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77" w:rsidRDefault="00442977" w:rsidP="00442977">
      <w:pPr>
        <w:spacing w:line="240" w:lineRule="auto"/>
        <w:ind w:hanging="993"/>
        <w:jc w:val="center"/>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  Администрации Северного района Новосибирской области</w:t>
      </w:r>
    </w:p>
    <w:p w:rsidR="00442977" w:rsidRDefault="00442977" w:rsidP="00442977">
      <w:pPr>
        <w:spacing w:after="0" w:line="360" w:lineRule="auto"/>
        <w:jc w:val="center"/>
        <w:rPr>
          <w:rFonts w:ascii="Times New Roman" w:hAnsi="Times New Roman" w:cs="Times New Roman"/>
          <w:sz w:val="28"/>
          <w:szCs w:val="28"/>
        </w:rPr>
      </w:pPr>
    </w:p>
    <w:p w:rsidR="00442977" w:rsidRDefault="00442977" w:rsidP="004429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образовательное учреждение </w:t>
      </w:r>
    </w:p>
    <w:p w:rsidR="00442977" w:rsidRDefault="00442977" w:rsidP="004429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детей </w:t>
      </w:r>
    </w:p>
    <w:p w:rsidR="00442977" w:rsidRDefault="00442977" w:rsidP="004429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Северного района Новосибирской области</w:t>
      </w:r>
    </w:p>
    <w:p w:rsidR="00442977" w:rsidRDefault="00442977" w:rsidP="0044297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Дом детского творчества </w:t>
      </w:r>
    </w:p>
    <w:p w:rsidR="00442977" w:rsidRDefault="00442977" w:rsidP="00442977">
      <w:pPr>
        <w:jc w:val="center"/>
        <w:rPr>
          <w:rFonts w:ascii="Times New Roman" w:hAnsi="Times New Roman" w:cs="Times New Roman"/>
          <w:sz w:val="28"/>
          <w:szCs w:val="28"/>
        </w:rPr>
      </w:pPr>
    </w:p>
    <w:p w:rsidR="00442977" w:rsidRDefault="00442977" w:rsidP="00442977">
      <w:pPr>
        <w:jc w:val="center"/>
        <w:rPr>
          <w:rFonts w:ascii="Times New Roman" w:hAnsi="Times New Roman" w:cs="Times New Roman"/>
          <w:sz w:val="28"/>
          <w:szCs w:val="28"/>
        </w:rPr>
      </w:pPr>
    </w:p>
    <w:p w:rsidR="00442977" w:rsidRDefault="00442977" w:rsidP="00442977">
      <w:pPr>
        <w:jc w:val="center"/>
        <w:rPr>
          <w:rFonts w:ascii="Times New Roman" w:hAnsi="Times New Roman" w:cs="Times New Roman"/>
          <w:sz w:val="28"/>
          <w:szCs w:val="28"/>
        </w:rPr>
      </w:pPr>
      <w:r>
        <w:rPr>
          <w:rFonts w:ascii="Times New Roman" w:hAnsi="Times New Roman" w:cs="Times New Roman"/>
          <w:sz w:val="28"/>
          <w:szCs w:val="28"/>
        </w:rPr>
        <w:t xml:space="preserve">Модифицированная образовательная программа </w:t>
      </w:r>
    </w:p>
    <w:p w:rsidR="00442977" w:rsidRDefault="00442977" w:rsidP="00442977">
      <w:pPr>
        <w:jc w:val="center"/>
        <w:rPr>
          <w:rFonts w:ascii="Times New Roman" w:hAnsi="Times New Roman" w:cs="Times New Roman"/>
          <w:b/>
          <w:sz w:val="32"/>
          <w:szCs w:val="32"/>
        </w:rPr>
      </w:pPr>
      <w:r>
        <w:rPr>
          <w:rFonts w:ascii="Times New Roman" w:hAnsi="Times New Roman" w:cs="Times New Roman"/>
          <w:b/>
          <w:sz w:val="32"/>
          <w:szCs w:val="32"/>
        </w:rPr>
        <w:t>«Сделай сам»</w:t>
      </w:r>
    </w:p>
    <w:p w:rsidR="00442977" w:rsidRDefault="00442977" w:rsidP="00442977">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Художественно-эстетического направления.</w:t>
      </w:r>
    </w:p>
    <w:p w:rsidR="00442977" w:rsidRDefault="00442977" w:rsidP="00442977">
      <w:pPr>
        <w:jc w:val="center"/>
        <w:rPr>
          <w:rFonts w:ascii="Times New Roman" w:hAnsi="Times New Roman" w:cs="Times New Roman"/>
          <w:sz w:val="28"/>
          <w:szCs w:val="28"/>
        </w:rPr>
      </w:pPr>
    </w:p>
    <w:p w:rsidR="00442977" w:rsidRDefault="00442977" w:rsidP="00442977">
      <w:pPr>
        <w:rPr>
          <w:rFonts w:ascii="Times New Roman" w:hAnsi="Times New Roman" w:cs="Times New Roman"/>
          <w:sz w:val="28"/>
          <w:szCs w:val="28"/>
        </w:rPr>
      </w:pPr>
      <w:r>
        <w:rPr>
          <w:rFonts w:ascii="Times New Roman" w:hAnsi="Times New Roman" w:cs="Times New Roman"/>
          <w:sz w:val="28"/>
          <w:szCs w:val="28"/>
        </w:rPr>
        <w:t xml:space="preserve">                                                                       Автор: Тарасенко Наталья Юрьевна</w:t>
      </w:r>
    </w:p>
    <w:p w:rsidR="00442977" w:rsidRDefault="00442977" w:rsidP="00442977">
      <w:pPr>
        <w:rPr>
          <w:rFonts w:ascii="Times New Roman" w:hAnsi="Times New Roman" w:cs="Times New Roman"/>
          <w:sz w:val="28"/>
          <w:szCs w:val="28"/>
        </w:rPr>
      </w:pPr>
      <w:r>
        <w:rPr>
          <w:rFonts w:ascii="Times New Roman" w:hAnsi="Times New Roman" w:cs="Times New Roman"/>
          <w:sz w:val="28"/>
          <w:szCs w:val="28"/>
        </w:rPr>
        <w:t xml:space="preserve">                                                                 педагог дополнительного   образования</w:t>
      </w:r>
    </w:p>
    <w:p w:rsidR="00442977" w:rsidRDefault="00442977" w:rsidP="00442977">
      <w:pPr>
        <w:jc w:val="center"/>
        <w:rPr>
          <w:rFonts w:ascii="Times New Roman" w:hAnsi="Times New Roman" w:cs="Times New Roman"/>
          <w:sz w:val="28"/>
          <w:szCs w:val="28"/>
        </w:rPr>
      </w:pPr>
    </w:p>
    <w:p w:rsidR="00442977" w:rsidRDefault="00442977" w:rsidP="00442977">
      <w:pPr>
        <w:rPr>
          <w:rFonts w:ascii="Times New Roman" w:hAnsi="Times New Roman" w:cs="Times New Roman"/>
          <w:sz w:val="28"/>
          <w:szCs w:val="28"/>
        </w:rPr>
      </w:pPr>
      <w:r>
        <w:rPr>
          <w:rFonts w:ascii="Times New Roman" w:hAnsi="Times New Roman" w:cs="Times New Roman"/>
          <w:sz w:val="28"/>
          <w:szCs w:val="28"/>
        </w:rPr>
        <w:t>Утверждаю:                                                                Рассмотрено и одобрено</w:t>
      </w:r>
    </w:p>
    <w:p w:rsidR="00442977" w:rsidRDefault="00442977" w:rsidP="00442977">
      <w:pPr>
        <w:rPr>
          <w:rFonts w:ascii="Times New Roman" w:hAnsi="Times New Roman" w:cs="Times New Roman"/>
          <w:sz w:val="28"/>
          <w:szCs w:val="28"/>
        </w:rPr>
      </w:pPr>
      <w:r>
        <w:rPr>
          <w:rFonts w:ascii="Times New Roman" w:hAnsi="Times New Roman" w:cs="Times New Roman"/>
          <w:sz w:val="28"/>
          <w:szCs w:val="28"/>
        </w:rPr>
        <w:t xml:space="preserve">Директор МКОУ ДОД ДДТ                         на заседании   педагогического                           </w:t>
      </w:r>
    </w:p>
    <w:p w:rsidR="00442977" w:rsidRDefault="00442977" w:rsidP="00442977">
      <w:pPr>
        <w:rPr>
          <w:rFonts w:ascii="Times New Roman" w:hAnsi="Times New Roman" w:cs="Times New Roman"/>
          <w:sz w:val="28"/>
          <w:szCs w:val="28"/>
        </w:rPr>
      </w:pPr>
      <w:r>
        <w:rPr>
          <w:rFonts w:ascii="Times New Roman" w:hAnsi="Times New Roman" w:cs="Times New Roman"/>
          <w:sz w:val="28"/>
          <w:szCs w:val="28"/>
        </w:rPr>
        <w:t xml:space="preserve">                          ___________                            совета МКОУ ДОД ДДТ</w:t>
      </w:r>
    </w:p>
    <w:p w:rsidR="00442977" w:rsidRDefault="00442977" w:rsidP="00442977">
      <w:pPr>
        <w:rPr>
          <w:rFonts w:ascii="Times New Roman" w:hAnsi="Times New Roman" w:cs="Times New Roman"/>
          <w:sz w:val="28"/>
          <w:szCs w:val="28"/>
        </w:rPr>
      </w:pPr>
      <w:r>
        <w:rPr>
          <w:rFonts w:ascii="Times New Roman" w:hAnsi="Times New Roman" w:cs="Times New Roman"/>
          <w:sz w:val="28"/>
          <w:szCs w:val="28"/>
        </w:rPr>
        <w:t xml:space="preserve">                                                                              Протокол №_____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w:t>
      </w:r>
    </w:p>
    <w:p w:rsidR="00442977" w:rsidRDefault="00442977" w:rsidP="00442977">
      <w:pPr>
        <w:rPr>
          <w:rFonts w:ascii="Times New Roman" w:hAnsi="Times New Roman" w:cs="Times New Roman"/>
          <w:sz w:val="28"/>
          <w:szCs w:val="28"/>
        </w:rPr>
      </w:pPr>
    </w:p>
    <w:p w:rsidR="00442977" w:rsidRDefault="00442977" w:rsidP="00442977">
      <w:pPr>
        <w:rPr>
          <w:rFonts w:ascii="Times New Roman" w:hAnsi="Times New Roman" w:cs="Times New Roman"/>
          <w:sz w:val="28"/>
          <w:szCs w:val="28"/>
        </w:rPr>
      </w:pPr>
    </w:p>
    <w:p w:rsidR="00442977" w:rsidRDefault="00442977" w:rsidP="00442977">
      <w:pPr>
        <w:jc w:val="center"/>
        <w:rPr>
          <w:rFonts w:ascii="Times New Roman" w:hAnsi="Times New Roman" w:cs="Times New Roman"/>
          <w:sz w:val="28"/>
          <w:szCs w:val="28"/>
        </w:rPr>
      </w:pPr>
      <w:r>
        <w:rPr>
          <w:rFonts w:ascii="Times New Roman" w:hAnsi="Times New Roman" w:cs="Times New Roman"/>
          <w:sz w:val="28"/>
          <w:szCs w:val="28"/>
        </w:rPr>
        <w:t>Программа рассчитана на детей 7-13 лет.</w:t>
      </w:r>
    </w:p>
    <w:p w:rsidR="00442977" w:rsidRDefault="00442977" w:rsidP="00442977">
      <w:pPr>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младшей возрастной группы -4 года, </w:t>
      </w:r>
    </w:p>
    <w:p w:rsidR="00442977" w:rsidRDefault="00442977" w:rsidP="00442977">
      <w:pPr>
        <w:jc w:val="center"/>
        <w:rPr>
          <w:rFonts w:ascii="Times New Roman" w:hAnsi="Times New Roman" w:cs="Times New Roman"/>
          <w:sz w:val="28"/>
          <w:szCs w:val="28"/>
        </w:rPr>
      </w:pPr>
      <w:r>
        <w:rPr>
          <w:rFonts w:ascii="Times New Roman" w:hAnsi="Times New Roman" w:cs="Times New Roman"/>
          <w:sz w:val="28"/>
          <w:szCs w:val="28"/>
        </w:rPr>
        <w:t xml:space="preserve">средней возрастной группы – 2 года. </w:t>
      </w:r>
    </w:p>
    <w:p w:rsidR="00442977" w:rsidRDefault="00442977" w:rsidP="00442977">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еверное.</w:t>
      </w:r>
    </w:p>
    <w:p w:rsidR="00442977" w:rsidRDefault="00442977" w:rsidP="00442977">
      <w:pPr>
        <w:jc w:val="center"/>
      </w:pPr>
      <w:r>
        <w:rPr>
          <w:rFonts w:ascii="Times New Roman" w:hAnsi="Times New Roman" w:cs="Times New Roman"/>
          <w:sz w:val="28"/>
          <w:szCs w:val="28"/>
        </w:rPr>
        <w:t>2012г.</w:t>
      </w:r>
    </w:p>
    <w:p w:rsidR="00442977" w:rsidRDefault="00442977" w:rsidP="003A25A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6E447D" w:rsidRPr="006D27BA" w:rsidRDefault="006E447D" w:rsidP="003A25AB">
      <w:pPr>
        <w:jc w:val="center"/>
        <w:rPr>
          <w:rFonts w:ascii="Times New Roman" w:hAnsi="Times New Roman" w:cs="Times New Roman"/>
          <w:sz w:val="28"/>
          <w:szCs w:val="28"/>
        </w:rPr>
      </w:pPr>
      <w:r w:rsidRPr="006D27BA">
        <w:rPr>
          <w:rFonts w:ascii="Times New Roman" w:hAnsi="Times New Roman" w:cs="Times New Roman"/>
          <w:sz w:val="28"/>
          <w:szCs w:val="28"/>
        </w:rPr>
        <w:lastRenderedPageBreak/>
        <w:t>Оглавление.</w:t>
      </w:r>
    </w:p>
    <w:p w:rsidR="006E447D" w:rsidRPr="006D27BA" w:rsidRDefault="00F002C8" w:rsidP="00F00F7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Пояснительная записка</w:t>
      </w:r>
      <w:proofErr w:type="gramStart"/>
      <w:r>
        <w:rPr>
          <w:rFonts w:ascii="Times New Roman" w:hAnsi="Times New Roman" w:cs="Times New Roman"/>
          <w:sz w:val="28"/>
          <w:szCs w:val="28"/>
        </w:rPr>
        <w:t>………………………………………………………..</w:t>
      </w:r>
      <w:proofErr w:type="gramEnd"/>
      <w:r w:rsidR="00161F80" w:rsidRPr="006D27BA">
        <w:rPr>
          <w:rFonts w:ascii="Times New Roman" w:hAnsi="Times New Roman" w:cs="Times New Roman"/>
          <w:sz w:val="28"/>
          <w:szCs w:val="28"/>
        </w:rPr>
        <w:t>с</w:t>
      </w:r>
      <w:r w:rsidR="00045ABD">
        <w:rPr>
          <w:rFonts w:ascii="Times New Roman" w:hAnsi="Times New Roman" w:cs="Times New Roman"/>
          <w:sz w:val="28"/>
          <w:szCs w:val="28"/>
        </w:rPr>
        <w:t>тр.2</w:t>
      </w:r>
    </w:p>
    <w:p w:rsidR="00F002C8" w:rsidRPr="00F002C8" w:rsidRDefault="00F002C8" w:rsidP="00F002C8">
      <w:pPr>
        <w:pStyle w:val="a3"/>
        <w:numPr>
          <w:ilvl w:val="0"/>
          <w:numId w:val="39"/>
        </w:numPr>
        <w:rPr>
          <w:rFonts w:ascii="Times New Roman" w:hAnsi="Times New Roman" w:cs="Times New Roman"/>
          <w:color w:val="4F81BD" w:themeColor="accent1"/>
          <w:sz w:val="28"/>
          <w:szCs w:val="28"/>
        </w:rPr>
      </w:pPr>
      <w:r>
        <w:rPr>
          <w:rFonts w:ascii="Times New Roman" w:hAnsi="Times New Roman" w:cs="Times New Roman"/>
          <w:sz w:val="28"/>
          <w:szCs w:val="28"/>
        </w:rPr>
        <w:t>п</w:t>
      </w:r>
      <w:r w:rsidR="00FA0F0B">
        <w:rPr>
          <w:rFonts w:ascii="Times New Roman" w:hAnsi="Times New Roman" w:cs="Times New Roman"/>
          <w:sz w:val="28"/>
          <w:szCs w:val="28"/>
        </w:rPr>
        <w:t>ринципы</w:t>
      </w:r>
      <w:r>
        <w:rPr>
          <w:rFonts w:ascii="Times New Roman" w:hAnsi="Times New Roman" w:cs="Times New Roman"/>
          <w:sz w:val="28"/>
          <w:szCs w:val="28"/>
        </w:rPr>
        <w:t xml:space="preserve"> обучения и воспитание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стр.4</w:t>
      </w:r>
    </w:p>
    <w:p w:rsidR="006E447D" w:rsidRPr="00F002C8" w:rsidRDefault="00FA0F0B" w:rsidP="00F002C8">
      <w:pPr>
        <w:pStyle w:val="a3"/>
        <w:numPr>
          <w:ilvl w:val="0"/>
          <w:numId w:val="39"/>
        </w:numPr>
        <w:rPr>
          <w:rFonts w:ascii="Times New Roman" w:hAnsi="Times New Roman" w:cs="Times New Roman"/>
          <w:color w:val="4F81BD" w:themeColor="accent1"/>
          <w:sz w:val="28"/>
          <w:szCs w:val="28"/>
        </w:rPr>
      </w:pPr>
      <w:r>
        <w:rPr>
          <w:rFonts w:ascii="Times New Roman" w:hAnsi="Times New Roman" w:cs="Times New Roman"/>
          <w:sz w:val="28"/>
          <w:szCs w:val="28"/>
        </w:rPr>
        <w:t>о</w:t>
      </w:r>
      <w:r w:rsidR="006E447D" w:rsidRPr="006D27BA">
        <w:rPr>
          <w:rFonts w:ascii="Times New Roman" w:hAnsi="Times New Roman" w:cs="Times New Roman"/>
          <w:sz w:val="28"/>
          <w:szCs w:val="28"/>
        </w:rPr>
        <w:t>сновные це</w:t>
      </w:r>
      <w:r>
        <w:rPr>
          <w:rFonts w:ascii="Times New Roman" w:hAnsi="Times New Roman" w:cs="Times New Roman"/>
          <w:sz w:val="28"/>
          <w:szCs w:val="28"/>
        </w:rPr>
        <w:t>ли и задачи деятельности кружкового объединения</w:t>
      </w:r>
      <w:r w:rsidR="00F002C8">
        <w:rPr>
          <w:rFonts w:ascii="Times New Roman" w:hAnsi="Times New Roman" w:cs="Times New Roman"/>
          <w:sz w:val="28"/>
          <w:szCs w:val="28"/>
        </w:rPr>
        <w:t>……</w:t>
      </w:r>
      <w:r w:rsidR="006E447D" w:rsidRPr="00FA0F0B">
        <w:rPr>
          <w:rFonts w:ascii="Times New Roman" w:hAnsi="Times New Roman" w:cs="Times New Roman"/>
          <w:sz w:val="28"/>
          <w:szCs w:val="28"/>
        </w:rPr>
        <w:t>стр.5</w:t>
      </w:r>
    </w:p>
    <w:p w:rsidR="00FA0F0B" w:rsidRDefault="004E07CB" w:rsidP="004E07CB">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т</w:t>
      </w:r>
      <w:r w:rsidR="00FA0F0B" w:rsidRPr="00FA0F0B">
        <w:rPr>
          <w:rFonts w:ascii="Times New Roman" w:hAnsi="Times New Roman" w:cs="Times New Roman"/>
          <w:sz w:val="28"/>
          <w:szCs w:val="28"/>
        </w:rPr>
        <w:t>ехнология реализации программы</w:t>
      </w:r>
      <w:proofErr w:type="gramStart"/>
      <w:r>
        <w:rPr>
          <w:rFonts w:ascii="Times New Roman" w:hAnsi="Times New Roman" w:cs="Times New Roman"/>
          <w:sz w:val="28"/>
          <w:szCs w:val="28"/>
        </w:rPr>
        <w:t>…………………………………….</w:t>
      </w:r>
      <w:proofErr w:type="gramEnd"/>
      <w:r w:rsidR="00FA0F0B">
        <w:rPr>
          <w:rFonts w:ascii="Times New Roman" w:hAnsi="Times New Roman" w:cs="Times New Roman"/>
          <w:sz w:val="28"/>
          <w:szCs w:val="28"/>
        </w:rPr>
        <w:t>стр.</w:t>
      </w:r>
      <w:r>
        <w:rPr>
          <w:rFonts w:ascii="Times New Roman" w:hAnsi="Times New Roman" w:cs="Times New Roman"/>
          <w:sz w:val="28"/>
          <w:szCs w:val="28"/>
        </w:rPr>
        <w:t>7</w:t>
      </w:r>
    </w:p>
    <w:p w:rsidR="00FA0F0B" w:rsidRDefault="004E07CB" w:rsidP="004A77E7">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 xml:space="preserve">методы </w:t>
      </w:r>
      <w:r w:rsidR="009E7D9B">
        <w:rPr>
          <w:rFonts w:ascii="Times New Roman" w:hAnsi="Times New Roman" w:cs="Times New Roman"/>
          <w:sz w:val="28"/>
          <w:szCs w:val="28"/>
        </w:rPr>
        <w:t>и формы</w:t>
      </w:r>
      <w:r>
        <w:rPr>
          <w:rFonts w:ascii="Times New Roman" w:hAnsi="Times New Roman" w:cs="Times New Roman"/>
          <w:sz w:val="28"/>
          <w:szCs w:val="28"/>
        </w:rPr>
        <w:t>…………………………………………………………</w:t>
      </w:r>
      <w:r w:rsidR="009E7D9B">
        <w:rPr>
          <w:rFonts w:ascii="Times New Roman" w:hAnsi="Times New Roman" w:cs="Times New Roman"/>
          <w:sz w:val="28"/>
          <w:szCs w:val="28"/>
        </w:rPr>
        <w:t xml:space="preserve"> </w:t>
      </w:r>
      <w:r>
        <w:rPr>
          <w:rFonts w:ascii="Times New Roman" w:hAnsi="Times New Roman" w:cs="Times New Roman"/>
          <w:sz w:val="28"/>
          <w:szCs w:val="28"/>
        </w:rPr>
        <w:t>стр.7</w:t>
      </w:r>
    </w:p>
    <w:p w:rsidR="00D26B2D" w:rsidRDefault="004E07CB" w:rsidP="004A77E7">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r w:rsidR="00D26B2D">
        <w:rPr>
          <w:rFonts w:ascii="Times New Roman" w:hAnsi="Times New Roman" w:cs="Times New Roman"/>
          <w:sz w:val="28"/>
          <w:szCs w:val="28"/>
        </w:rPr>
        <w:t>стр.</w:t>
      </w:r>
      <w:r>
        <w:rPr>
          <w:rFonts w:ascii="Times New Roman" w:hAnsi="Times New Roman" w:cs="Times New Roman"/>
          <w:sz w:val="28"/>
          <w:szCs w:val="28"/>
        </w:rPr>
        <w:t>8</w:t>
      </w:r>
    </w:p>
    <w:p w:rsidR="00D26B2D" w:rsidRDefault="00D26B2D" w:rsidP="004A77E7">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диагностика результативности образо</w:t>
      </w:r>
      <w:r w:rsidR="004E07CB">
        <w:rPr>
          <w:rFonts w:ascii="Times New Roman" w:hAnsi="Times New Roman" w:cs="Times New Roman"/>
          <w:sz w:val="28"/>
          <w:szCs w:val="28"/>
        </w:rPr>
        <w:t>вательной программы…………</w:t>
      </w:r>
      <w:r>
        <w:rPr>
          <w:rFonts w:ascii="Times New Roman" w:hAnsi="Times New Roman" w:cs="Times New Roman"/>
          <w:sz w:val="28"/>
          <w:szCs w:val="28"/>
        </w:rPr>
        <w:t>стр.</w:t>
      </w:r>
      <w:r w:rsidR="004E07CB">
        <w:rPr>
          <w:rFonts w:ascii="Times New Roman" w:hAnsi="Times New Roman" w:cs="Times New Roman"/>
          <w:sz w:val="28"/>
          <w:szCs w:val="28"/>
        </w:rPr>
        <w:t>8</w:t>
      </w:r>
    </w:p>
    <w:p w:rsidR="00D26B2D" w:rsidRDefault="004E07CB" w:rsidP="004E07CB">
      <w:pPr>
        <w:pStyle w:val="a3"/>
        <w:numPr>
          <w:ilvl w:val="0"/>
          <w:numId w:val="29"/>
        </w:numPr>
        <w:rPr>
          <w:rFonts w:ascii="Times New Roman" w:hAnsi="Times New Roman" w:cs="Times New Roman"/>
          <w:sz w:val="28"/>
          <w:szCs w:val="28"/>
        </w:rPr>
      </w:pPr>
      <w:r>
        <w:rPr>
          <w:rFonts w:ascii="Times New Roman" w:hAnsi="Times New Roman" w:cs="Times New Roman"/>
          <w:sz w:val="28"/>
          <w:szCs w:val="28"/>
        </w:rPr>
        <w:t>п</w:t>
      </w:r>
      <w:r w:rsidR="00D26B2D">
        <w:rPr>
          <w:rFonts w:ascii="Times New Roman" w:hAnsi="Times New Roman" w:cs="Times New Roman"/>
          <w:sz w:val="28"/>
          <w:szCs w:val="28"/>
        </w:rPr>
        <w:t>сихолого-п</w:t>
      </w:r>
      <w:r>
        <w:rPr>
          <w:rFonts w:ascii="Times New Roman" w:hAnsi="Times New Roman" w:cs="Times New Roman"/>
          <w:sz w:val="28"/>
          <w:szCs w:val="28"/>
        </w:rPr>
        <w:t>едагогические особенности детей:</w:t>
      </w:r>
    </w:p>
    <w:p w:rsidR="00D26B2D" w:rsidRDefault="004E07CB" w:rsidP="004A77E7">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младшей возрастной группы ……………………………………………</w:t>
      </w:r>
      <w:r w:rsidR="00D26B2D">
        <w:rPr>
          <w:rFonts w:ascii="Times New Roman" w:hAnsi="Times New Roman" w:cs="Times New Roman"/>
          <w:sz w:val="28"/>
          <w:szCs w:val="28"/>
        </w:rPr>
        <w:t>стр.</w:t>
      </w:r>
      <w:r>
        <w:rPr>
          <w:rFonts w:ascii="Times New Roman" w:hAnsi="Times New Roman" w:cs="Times New Roman"/>
          <w:sz w:val="28"/>
          <w:szCs w:val="28"/>
        </w:rPr>
        <w:t>9</w:t>
      </w:r>
    </w:p>
    <w:p w:rsidR="00D26B2D" w:rsidRDefault="004E07CB" w:rsidP="004A77E7">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средней возрастной группы</w:t>
      </w:r>
      <w:proofErr w:type="gramStart"/>
      <w:r>
        <w:rPr>
          <w:rFonts w:ascii="Times New Roman" w:hAnsi="Times New Roman" w:cs="Times New Roman"/>
          <w:sz w:val="28"/>
          <w:szCs w:val="28"/>
        </w:rPr>
        <w:t xml:space="preserve"> …………………………………………….</w:t>
      </w:r>
      <w:proofErr w:type="gramEnd"/>
      <w:r w:rsidR="00D26B2D">
        <w:rPr>
          <w:rFonts w:ascii="Times New Roman" w:hAnsi="Times New Roman" w:cs="Times New Roman"/>
          <w:sz w:val="28"/>
          <w:szCs w:val="28"/>
        </w:rPr>
        <w:t>стр.</w:t>
      </w:r>
      <w:r>
        <w:rPr>
          <w:rFonts w:ascii="Times New Roman" w:hAnsi="Times New Roman" w:cs="Times New Roman"/>
          <w:sz w:val="28"/>
          <w:szCs w:val="28"/>
        </w:rPr>
        <w:t>10</w:t>
      </w:r>
    </w:p>
    <w:p w:rsidR="00D26B2D" w:rsidRDefault="004E07CB" w:rsidP="004E07CB">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х</w:t>
      </w:r>
      <w:r w:rsidR="00D26B2D">
        <w:rPr>
          <w:rFonts w:ascii="Times New Roman" w:hAnsi="Times New Roman" w:cs="Times New Roman"/>
          <w:sz w:val="28"/>
          <w:szCs w:val="28"/>
        </w:rPr>
        <w:t>арактеристика программы</w:t>
      </w:r>
      <w:r>
        <w:rPr>
          <w:rFonts w:ascii="Times New Roman" w:hAnsi="Times New Roman" w:cs="Times New Roman"/>
          <w:sz w:val="28"/>
          <w:szCs w:val="28"/>
        </w:rPr>
        <w:t xml:space="preserve"> ……………………………………………</w:t>
      </w:r>
      <w:r w:rsidR="00D91EEB">
        <w:rPr>
          <w:rFonts w:ascii="Times New Roman" w:hAnsi="Times New Roman" w:cs="Times New Roman"/>
          <w:sz w:val="28"/>
          <w:szCs w:val="28"/>
        </w:rPr>
        <w:t xml:space="preserve"> стр.</w:t>
      </w:r>
      <w:r>
        <w:rPr>
          <w:rFonts w:ascii="Times New Roman" w:hAnsi="Times New Roman" w:cs="Times New Roman"/>
          <w:sz w:val="28"/>
          <w:szCs w:val="28"/>
        </w:rPr>
        <w:t>10</w:t>
      </w:r>
    </w:p>
    <w:p w:rsidR="004E07CB" w:rsidRPr="00FA0F0B" w:rsidRDefault="004E07CB" w:rsidP="004E07CB">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режим работы……………………………………………………………стр.11</w:t>
      </w:r>
    </w:p>
    <w:p w:rsidR="006E447D" w:rsidRDefault="004E07CB" w:rsidP="00D91EEB">
      <w:pPr>
        <w:pStyle w:val="a3"/>
        <w:ind w:left="0"/>
        <w:rPr>
          <w:rFonts w:ascii="Times New Roman" w:hAnsi="Times New Roman" w:cs="Times New Roman"/>
          <w:sz w:val="28"/>
          <w:szCs w:val="28"/>
        </w:rPr>
      </w:pPr>
      <w:r>
        <w:rPr>
          <w:rFonts w:ascii="Times New Roman" w:hAnsi="Times New Roman" w:cs="Times New Roman"/>
          <w:sz w:val="28"/>
          <w:szCs w:val="28"/>
        </w:rPr>
        <w:t xml:space="preserve">      2</w:t>
      </w:r>
      <w:r w:rsidR="00D91EEB">
        <w:rPr>
          <w:rFonts w:ascii="Times New Roman" w:hAnsi="Times New Roman" w:cs="Times New Roman"/>
          <w:sz w:val="28"/>
          <w:szCs w:val="28"/>
        </w:rPr>
        <w:t>.</w:t>
      </w:r>
      <w:r w:rsidR="006E447D" w:rsidRPr="006D27BA">
        <w:rPr>
          <w:rFonts w:ascii="Times New Roman" w:hAnsi="Times New Roman" w:cs="Times New Roman"/>
          <w:sz w:val="28"/>
          <w:szCs w:val="28"/>
        </w:rPr>
        <w:t>Т</w:t>
      </w:r>
      <w:r w:rsidR="00FA0F0B">
        <w:rPr>
          <w:rFonts w:ascii="Times New Roman" w:hAnsi="Times New Roman" w:cs="Times New Roman"/>
          <w:sz w:val="28"/>
          <w:szCs w:val="28"/>
        </w:rPr>
        <w:t>ематическое планирование кружк</w:t>
      </w:r>
      <w:r w:rsidR="00D91EEB">
        <w:rPr>
          <w:rFonts w:ascii="Times New Roman" w:hAnsi="Times New Roman" w:cs="Times New Roman"/>
          <w:sz w:val="28"/>
          <w:szCs w:val="28"/>
        </w:rPr>
        <w:t>ового объединения:</w:t>
      </w:r>
    </w:p>
    <w:p w:rsidR="00D91EEB" w:rsidRDefault="00D91EEB" w:rsidP="004A77E7">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 xml:space="preserve"> младшей</w:t>
      </w:r>
      <w:r w:rsidR="004E07CB">
        <w:rPr>
          <w:rFonts w:ascii="Times New Roman" w:hAnsi="Times New Roman" w:cs="Times New Roman"/>
          <w:sz w:val="28"/>
          <w:szCs w:val="28"/>
        </w:rPr>
        <w:t xml:space="preserve"> возрастной группы</w:t>
      </w:r>
      <w:proofErr w:type="gramStart"/>
      <w:r w:rsidR="004E07CB">
        <w:rPr>
          <w:rFonts w:ascii="Times New Roman" w:hAnsi="Times New Roman" w:cs="Times New Roman"/>
          <w:sz w:val="28"/>
          <w:szCs w:val="28"/>
        </w:rPr>
        <w:t>…………………………………………..</w:t>
      </w:r>
      <w:proofErr w:type="gramEnd"/>
      <w:r>
        <w:rPr>
          <w:rFonts w:ascii="Times New Roman" w:hAnsi="Times New Roman" w:cs="Times New Roman"/>
          <w:sz w:val="28"/>
          <w:szCs w:val="28"/>
        </w:rPr>
        <w:t>стр.</w:t>
      </w:r>
      <w:r w:rsidR="004E07CB">
        <w:rPr>
          <w:rFonts w:ascii="Times New Roman" w:hAnsi="Times New Roman" w:cs="Times New Roman"/>
          <w:sz w:val="28"/>
          <w:szCs w:val="28"/>
        </w:rPr>
        <w:t>12</w:t>
      </w:r>
    </w:p>
    <w:p w:rsidR="00D91EEB" w:rsidRPr="00D91EEB" w:rsidRDefault="004E07CB" w:rsidP="004A77E7">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средней возрастной группы ……………………………………………</w:t>
      </w:r>
      <w:r w:rsidR="00D91EEB" w:rsidRPr="00D91EEB">
        <w:rPr>
          <w:rFonts w:ascii="Times New Roman" w:hAnsi="Times New Roman" w:cs="Times New Roman"/>
          <w:sz w:val="28"/>
          <w:szCs w:val="28"/>
        </w:rPr>
        <w:t>стр.</w:t>
      </w:r>
      <w:r>
        <w:rPr>
          <w:rFonts w:ascii="Times New Roman" w:hAnsi="Times New Roman" w:cs="Times New Roman"/>
          <w:sz w:val="28"/>
          <w:szCs w:val="28"/>
        </w:rPr>
        <w:t>16</w:t>
      </w:r>
    </w:p>
    <w:p w:rsidR="006E447D" w:rsidRDefault="004E07CB" w:rsidP="00D91EEB">
      <w:pPr>
        <w:pStyle w:val="a3"/>
        <w:ind w:left="360"/>
        <w:rPr>
          <w:rFonts w:ascii="Times New Roman" w:hAnsi="Times New Roman" w:cs="Times New Roman"/>
          <w:sz w:val="28"/>
          <w:szCs w:val="28"/>
        </w:rPr>
      </w:pPr>
      <w:r>
        <w:rPr>
          <w:rFonts w:ascii="Times New Roman" w:hAnsi="Times New Roman" w:cs="Times New Roman"/>
          <w:sz w:val="28"/>
          <w:szCs w:val="28"/>
        </w:rPr>
        <w:t>3</w:t>
      </w:r>
      <w:r w:rsidR="00D91EEB">
        <w:rPr>
          <w:rFonts w:ascii="Times New Roman" w:hAnsi="Times New Roman" w:cs="Times New Roman"/>
          <w:sz w:val="28"/>
          <w:szCs w:val="28"/>
        </w:rPr>
        <w:t>.</w:t>
      </w:r>
      <w:r w:rsidR="006E447D" w:rsidRPr="006D27BA">
        <w:rPr>
          <w:rFonts w:ascii="Times New Roman" w:hAnsi="Times New Roman" w:cs="Times New Roman"/>
          <w:sz w:val="28"/>
          <w:szCs w:val="28"/>
        </w:rPr>
        <w:t>Основные направления</w:t>
      </w:r>
      <w:r w:rsidR="00D91EEB">
        <w:rPr>
          <w:rFonts w:ascii="Times New Roman" w:hAnsi="Times New Roman" w:cs="Times New Roman"/>
          <w:sz w:val="28"/>
          <w:szCs w:val="28"/>
        </w:rPr>
        <w:t xml:space="preserve"> содержания деятельности кружкового </w:t>
      </w:r>
      <w:r w:rsidR="00741852">
        <w:rPr>
          <w:rFonts w:ascii="Times New Roman" w:hAnsi="Times New Roman" w:cs="Times New Roman"/>
          <w:sz w:val="28"/>
          <w:szCs w:val="28"/>
        </w:rPr>
        <w:t>объединения</w:t>
      </w:r>
      <w:r w:rsidR="00D91EEB">
        <w:rPr>
          <w:rFonts w:ascii="Times New Roman" w:hAnsi="Times New Roman" w:cs="Times New Roman"/>
          <w:sz w:val="28"/>
          <w:szCs w:val="28"/>
        </w:rPr>
        <w:t>:</w:t>
      </w:r>
    </w:p>
    <w:p w:rsidR="00D91EEB" w:rsidRDefault="004E07CB" w:rsidP="004A77E7">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младшей возрастной группы…………………………………………..</w:t>
      </w:r>
      <w:r w:rsidR="00D91EEB">
        <w:rPr>
          <w:rFonts w:ascii="Times New Roman" w:hAnsi="Times New Roman" w:cs="Times New Roman"/>
          <w:sz w:val="28"/>
          <w:szCs w:val="28"/>
        </w:rPr>
        <w:t xml:space="preserve"> стр.</w:t>
      </w:r>
      <w:r>
        <w:rPr>
          <w:rFonts w:ascii="Times New Roman" w:hAnsi="Times New Roman" w:cs="Times New Roman"/>
          <w:sz w:val="28"/>
          <w:szCs w:val="28"/>
        </w:rPr>
        <w:t>19</w:t>
      </w:r>
    </w:p>
    <w:p w:rsidR="00D91EEB" w:rsidRPr="00D91EEB" w:rsidRDefault="004E07CB" w:rsidP="004A77E7">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средней возрастной группы……………………………………………</w:t>
      </w:r>
      <w:r w:rsidR="00D91EEB" w:rsidRPr="00D91EEB">
        <w:rPr>
          <w:rFonts w:ascii="Times New Roman" w:hAnsi="Times New Roman" w:cs="Times New Roman"/>
          <w:sz w:val="28"/>
          <w:szCs w:val="28"/>
        </w:rPr>
        <w:t xml:space="preserve"> стр.</w:t>
      </w:r>
      <w:r>
        <w:rPr>
          <w:rFonts w:ascii="Times New Roman" w:hAnsi="Times New Roman" w:cs="Times New Roman"/>
          <w:sz w:val="28"/>
          <w:szCs w:val="28"/>
        </w:rPr>
        <w:t>26</w:t>
      </w:r>
    </w:p>
    <w:p w:rsidR="00120260" w:rsidRPr="009E7D9B" w:rsidRDefault="004E07CB" w:rsidP="00D91EEB">
      <w:pPr>
        <w:pStyle w:val="a3"/>
        <w:spacing w:line="360" w:lineRule="auto"/>
        <w:ind w:left="360"/>
        <w:rPr>
          <w:rFonts w:ascii="Times New Roman" w:hAnsi="Times New Roman" w:cs="Times New Roman"/>
          <w:sz w:val="28"/>
          <w:szCs w:val="28"/>
        </w:rPr>
      </w:pPr>
      <w:r>
        <w:rPr>
          <w:rFonts w:ascii="Times New Roman" w:hAnsi="Times New Roman" w:cs="Times New Roman"/>
          <w:sz w:val="28"/>
          <w:szCs w:val="28"/>
        </w:rPr>
        <w:t>4</w:t>
      </w:r>
      <w:r w:rsidR="00D91EEB">
        <w:rPr>
          <w:rFonts w:ascii="Times New Roman" w:hAnsi="Times New Roman" w:cs="Times New Roman"/>
          <w:sz w:val="28"/>
          <w:szCs w:val="28"/>
        </w:rPr>
        <w:t>.</w:t>
      </w:r>
      <w:r w:rsidR="009E7D9B" w:rsidRPr="009E7D9B">
        <w:rPr>
          <w:rFonts w:ascii="Times New Roman" w:hAnsi="Times New Roman" w:cs="Times New Roman"/>
          <w:sz w:val="28"/>
          <w:szCs w:val="28"/>
        </w:rPr>
        <w:t>Ожидаемые результаты</w:t>
      </w:r>
      <w:r w:rsidR="009E7D9B">
        <w:rPr>
          <w:rFonts w:ascii="Times New Roman" w:hAnsi="Times New Roman" w:cs="Times New Roman"/>
          <w:sz w:val="28"/>
          <w:szCs w:val="28"/>
        </w:rPr>
        <w:t>:</w:t>
      </w:r>
    </w:p>
    <w:p w:rsidR="009E7D9B" w:rsidRDefault="009E7D9B" w:rsidP="009E7D9B">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младшей возрастной группы………………………………………….. стр.32</w:t>
      </w:r>
    </w:p>
    <w:p w:rsidR="009E7D9B" w:rsidRDefault="009E7D9B" w:rsidP="009E7D9B">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средней возрастной группы……………………………………………стр.36</w:t>
      </w:r>
    </w:p>
    <w:p w:rsidR="006E447D" w:rsidRPr="006D27BA" w:rsidRDefault="004E07CB" w:rsidP="00D91EEB">
      <w:pPr>
        <w:pStyle w:val="a3"/>
        <w:ind w:left="360"/>
        <w:rPr>
          <w:rFonts w:ascii="Times New Roman" w:hAnsi="Times New Roman" w:cs="Times New Roman"/>
          <w:sz w:val="28"/>
          <w:szCs w:val="28"/>
        </w:rPr>
      </w:pPr>
      <w:r>
        <w:rPr>
          <w:rFonts w:ascii="Times New Roman" w:hAnsi="Times New Roman" w:cs="Times New Roman"/>
          <w:sz w:val="28"/>
          <w:szCs w:val="28"/>
        </w:rPr>
        <w:t>5</w:t>
      </w:r>
      <w:r w:rsidR="00D91EEB">
        <w:rPr>
          <w:rFonts w:ascii="Times New Roman" w:hAnsi="Times New Roman" w:cs="Times New Roman"/>
          <w:sz w:val="28"/>
          <w:szCs w:val="28"/>
        </w:rPr>
        <w:t>.</w:t>
      </w:r>
      <w:r w:rsidR="006E447D" w:rsidRPr="006D27BA">
        <w:rPr>
          <w:rFonts w:ascii="Times New Roman" w:hAnsi="Times New Roman" w:cs="Times New Roman"/>
          <w:sz w:val="28"/>
          <w:szCs w:val="28"/>
        </w:rPr>
        <w:t>Список ис</w:t>
      </w:r>
      <w:r w:rsidR="009E7D9B">
        <w:rPr>
          <w:rFonts w:ascii="Times New Roman" w:hAnsi="Times New Roman" w:cs="Times New Roman"/>
          <w:sz w:val="28"/>
          <w:szCs w:val="28"/>
        </w:rPr>
        <w:t>пользуемой литературы педагогам</w:t>
      </w:r>
      <w:proofErr w:type="gramStart"/>
      <w:r w:rsidR="009E7D9B">
        <w:rPr>
          <w:rFonts w:ascii="Times New Roman" w:hAnsi="Times New Roman" w:cs="Times New Roman"/>
          <w:sz w:val="28"/>
          <w:szCs w:val="28"/>
        </w:rPr>
        <w:t>………………………………..</w:t>
      </w:r>
      <w:proofErr w:type="gramEnd"/>
      <w:r w:rsidR="009E7D9B">
        <w:rPr>
          <w:rFonts w:ascii="Times New Roman" w:hAnsi="Times New Roman" w:cs="Times New Roman"/>
          <w:sz w:val="28"/>
          <w:szCs w:val="28"/>
        </w:rPr>
        <w:t>стр.38</w:t>
      </w:r>
    </w:p>
    <w:p w:rsidR="00D91EEB" w:rsidRDefault="004E07CB" w:rsidP="00D91EEB">
      <w:pPr>
        <w:pStyle w:val="a3"/>
        <w:ind w:left="360"/>
        <w:rPr>
          <w:rFonts w:ascii="Times New Roman" w:hAnsi="Times New Roman" w:cs="Times New Roman"/>
          <w:sz w:val="28"/>
          <w:szCs w:val="28"/>
        </w:rPr>
      </w:pPr>
      <w:r>
        <w:rPr>
          <w:rFonts w:ascii="Times New Roman" w:hAnsi="Times New Roman" w:cs="Times New Roman"/>
          <w:sz w:val="28"/>
          <w:szCs w:val="28"/>
        </w:rPr>
        <w:t>6</w:t>
      </w:r>
      <w:r w:rsidR="00D91EEB">
        <w:rPr>
          <w:rFonts w:ascii="Times New Roman" w:hAnsi="Times New Roman" w:cs="Times New Roman"/>
          <w:sz w:val="28"/>
          <w:szCs w:val="28"/>
        </w:rPr>
        <w:t>.</w:t>
      </w:r>
      <w:r w:rsidR="006E447D" w:rsidRPr="006D27BA">
        <w:rPr>
          <w:rFonts w:ascii="Times New Roman" w:hAnsi="Times New Roman" w:cs="Times New Roman"/>
          <w:sz w:val="28"/>
          <w:szCs w:val="28"/>
        </w:rPr>
        <w:t>Сп</w:t>
      </w:r>
      <w:r w:rsidR="00EE05A7" w:rsidRPr="006D27BA">
        <w:rPr>
          <w:rFonts w:ascii="Times New Roman" w:hAnsi="Times New Roman" w:cs="Times New Roman"/>
          <w:sz w:val="28"/>
          <w:szCs w:val="28"/>
        </w:rPr>
        <w:t>исок л</w:t>
      </w:r>
      <w:r w:rsidR="009E7D9B">
        <w:rPr>
          <w:rFonts w:ascii="Times New Roman" w:hAnsi="Times New Roman" w:cs="Times New Roman"/>
          <w:sz w:val="28"/>
          <w:szCs w:val="28"/>
        </w:rPr>
        <w:t xml:space="preserve">итературы для </w:t>
      </w:r>
      <w:proofErr w:type="gramStart"/>
      <w:r w:rsidR="009E7D9B">
        <w:rPr>
          <w:rFonts w:ascii="Times New Roman" w:hAnsi="Times New Roman" w:cs="Times New Roman"/>
          <w:sz w:val="28"/>
          <w:szCs w:val="28"/>
        </w:rPr>
        <w:t>обучающихся</w:t>
      </w:r>
      <w:proofErr w:type="gramEnd"/>
      <w:r w:rsidR="009E7D9B">
        <w:rPr>
          <w:rFonts w:ascii="Times New Roman" w:hAnsi="Times New Roman" w:cs="Times New Roman"/>
          <w:sz w:val="28"/>
          <w:szCs w:val="28"/>
        </w:rPr>
        <w:t xml:space="preserve"> ……………………………………….</w:t>
      </w:r>
      <w:r w:rsidR="00D91EEB">
        <w:rPr>
          <w:rFonts w:ascii="Times New Roman" w:hAnsi="Times New Roman" w:cs="Times New Roman"/>
          <w:sz w:val="28"/>
          <w:szCs w:val="28"/>
        </w:rPr>
        <w:t>стр.</w:t>
      </w:r>
      <w:r w:rsidR="009E7D9B">
        <w:rPr>
          <w:rFonts w:ascii="Times New Roman" w:hAnsi="Times New Roman" w:cs="Times New Roman"/>
          <w:sz w:val="28"/>
          <w:szCs w:val="28"/>
        </w:rPr>
        <w:t>39</w:t>
      </w:r>
    </w:p>
    <w:p w:rsidR="006E447D" w:rsidRPr="006D27BA" w:rsidRDefault="004E07CB" w:rsidP="00D91EEB">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9E7D9B">
        <w:rPr>
          <w:rFonts w:ascii="Times New Roman" w:hAnsi="Times New Roman" w:cs="Times New Roman"/>
          <w:sz w:val="28"/>
          <w:szCs w:val="28"/>
        </w:rPr>
        <w:t xml:space="preserve"> </w:t>
      </w:r>
      <w:r>
        <w:rPr>
          <w:rFonts w:ascii="Times New Roman" w:hAnsi="Times New Roman" w:cs="Times New Roman"/>
          <w:sz w:val="28"/>
          <w:szCs w:val="28"/>
        </w:rPr>
        <w:t>7</w:t>
      </w:r>
      <w:r w:rsidR="00D91EEB">
        <w:rPr>
          <w:rFonts w:ascii="Times New Roman" w:hAnsi="Times New Roman" w:cs="Times New Roman"/>
          <w:sz w:val="28"/>
          <w:szCs w:val="28"/>
        </w:rPr>
        <w:t>.Приложение.</w:t>
      </w:r>
    </w:p>
    <w:p w:rsidR="00B52D0D" w:rsidRPr="003A5CA2" w:rsidRDefault="006E447D" w:rsidP="003A5CA2">
      <w:pPr>
        <w:spacing w:line="240" w:lineRule="auto"/>
        <w:ind w:left="567" w:firstLine="426"/>
        <w:jc w:val="center"/>
        <w:rPr>
          <w:rFonts w:ascii="Times New Roman" w:hAnsi="Times New Roman" w:cs="Times New Roman"/>
          <w:sz w:val="28"/>
          <w:szCs w:val="28"/>
        </w:rPr>
      </w:pPr>
      <w:r w:rsidRPr="003A5CA2">
        <w:rPr>
          <w:rFonts w:ascii="Times New Roman" w:hAnsi="Times New Roman" w:cs="Times New Roman"/>
          <w:b/>
          <w:bCs/>
          <w:sz w:val="28"/>
          <w:szCs w:val="28"/>
        </w:rPr>
        <w:lastRenderedPageBreak/>
        <w:t>Пояснительная  записка</w:t>
      </w:r>
      <w:r w:rsidR="00B52D0D" w:rsidRPr="003A5CA2">
        <w:rPr>
          <w:rFonts w:ascii="Times New Roman" w:hAnsi="Times New Roman" w:cs="Times New Roman"/>
          <w:b/>
          <w:bCs/>
          <w:sz w:val="28"/>
          <w:szCs w:val="28"/>
        </w:rPr>
        <w:t>.</w:t>
      </w:r>
    </w:p>
    <w:p w:rsidR="00B52D0D" w:rsidRPr="003A5CA2" w:rsidRDefault="00570F9C"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w:t>
      </w:r>
      <w:r w:rsidR="00D35BC8" w:rsidRPr="003A5CA2">
        <w:rPr>
          <w:rFonts w:ascii="Times New Roman" w:hAnsi="Times New Roman" w:cs="Times New Roman"/>
          <w:sz w:val="28"/>
          <w:szCs w:val="28"/>
        </w:rPr>
        <w:t xml:space="preserve">Программа кружкового объединения </w:t>
      </w:r>
      <w:r w:rsidR="00741852">
        <w:rPr>
          <w:rFonts w:ascii="Times New Roman" w:hAnsi="Times New Roman" w:cs="Times New Roman"/>
          <w:sz w:val="28"/>
          <w:szCs w:val="28"/>
        </w:rPr>
        <w:t>«Сделай сам»</w:t>
      </w:r>
      <w:r w:rsidR="00B52D0D" w:rsidRPr="003A5CA2">
        <w:rPr>
          <w:rFonts w:ascii="Times New Roman" w:hAnsi="Times New Roman" w:cs="Times New Roman"/>
          <w:sz w:val="28"/>
          <w:szCs w:val="28"/>
        </w:rPr>
        <w:t xml:space="preserve"> рассчитана на детей </w:t>
      </w:r>
      <w:r w:rsidR="00D35BC8" w:rsidRPr="003A5CA2">
        <w:rPr>
          <w:rFonts w:ascii="Times New Roman" w:hAnsi="Times New Roman" w:cs="Times New Roman"/>
          <w:sz w:val="28"/>
          <w:szCs w:val="28"/>
        </w:rPr>
        <w:t xml:space="preserve">двух возрастных групп, </w:t>
      </w:r>
      <w:r w:rsidR="00B52D0D" w:rsidRPr="003A5CA2">
        <w:rPr>
          <w:rFonts w:ascii="Times New Roman" w:hAnsi="Times New Roman" w:cs="Times New Roman"/>
          <w:sz w:val="28"/>
          <w:szCs w:val="28"/>
        </w:rPr>
        <w:t xml:space="preserve">младшего </w:t>
      </w:r>
      <w:r w:rsidR="00D35BC8" w:rsidRPr="003A5CA2">
        <w:rPr>
          <w:rFonts w:ascii="Times New Roman" w:hAnsi="Times New Roman" w:cs="Times New Roman"/>
          <w:sz w:val="28"/>
          <w:szCs w:val="28"/>
        </w:rPr>
        <w:t xml:space="preserve">и среднего </w:t>
      </w:r>
      <w:r w:rsidR="00B52D0D" w:rsidRPr="003A5CA2">
        <w:rPr>
          <w:rFonts w:ascii="Times New Roman" w:hAnsi="Times New Roman" w:cs="Times New Roman"/>
          <w:sz w:val="28"/>
          <w:szCs w:val="28"/>
        </w:rPr>
        <w:t>школьного возраста</w:t>
      </w:r>
      <w:r w:rsidR="00D35BC8" w:rsidRPr="003A5CA2">
        <w:rPr>
          <w:rFonts w:ascii="Times New Roman" w:hAnsi="Times New Roman" w:cs="Times New Roman"/>
          <w:sz w:val="28"/>
          <w:szCs w:val="28"/>
        </w:rPr>
        <w:t>. Периодичность заняти</w:t>
      </w:r>
      <w:r w:rsidR="00741852">
        <w:rPr>
          <w:rFonts w:ascii="Times New Roman" w:hAnsi="Times New Roman" w:cs="Times New Roman"/>
          <w:sz w:val="28"/>
          <w:szCs w:val="28"/>
        </w:rPr>
        <w:t>й младшего школьного возраста первого</w:t>
      </w:r>
      <w:r w:rsidR="00D35BC8" w:rsidRPr="003A5CA2">
        <w:rPr>
          <w:rFonts w:ascii="Times New Roman" w:hAnsi="Times New Roman" w:cs="Times New Roman"/>
          <w:sz w:val="28"/>
          <w:szCs w:val="28"/>
        </w:rPr>
        <w:t xml:space="preserve"> год</w:t>
      </w:r>
      <w:r w:rsidR="00741852">
        <w:rPr>
          <w:rFonts w:ascii="Times New Roman" w:hAnsi="Times New Roman" w:cs="Times New Roman"/>
          <w:sz w:val="28"/>
          <w:szCs w:val="28"/>
        </w:rPr>
        <w:t>а</w:t>
      </w:r>
      <w:r w:rsidR="00D35BC8" w:rsidRPr="003A5CA2">
        <w:rPr>
          <w:rFonts w:ascii="Times New Roman" w:hAnsi="Times New Roman" w:cs="Times New Roman"/>
          <w:sz w:val="28"/>
          <w:szCs w:val="28"/>
        </w:rPr>
        <w:t xml:space="preserve"> обучения два раза в неделю, последующие три раза в неделю; </w:t>
      </w:r>
      <w:r w:rsidR="00741852">
        <w:rPr>
          <w:rFonts w:ascii="Times New Roman" w:hAnsi="Times New Roman" w:cs="Times New Roman"/>
          <w:sz w:val="28"/>
          <w:szCs w:val="28"/>
        </w:rPr>
        <w:t>для среднего  школьного возраста</w:t>
      </w:r>
      <w:r w:rsidR="00D35BC8" w:rsidRPr="003A5CA2">
        <w:rPr>
          <w:rFonts w:ascii="Times New Roman" w:hAnsi="Times New Roman" w:cs="Times New Roman"/>
          <w:sz w:val="28"/>
          <w:szCs w:val="28"/>
        </w:rPr>
        <w:t xml:space="preserve"> </w:t>
      </w:r>
      <w:r w:rsidR="00741852">
        <w:rPr>
          <w:rFonts w:ascii="Times New Roman" w:hAnsi="Times New Roman" w:cs="Times New Roman"/>
          <w:sz w:val="28"/>
          <w:szCs w:val="28"/>
        </w:rPr>
        <w:t xml:space="preserve">в </w:t>
      </w:r>
      <w:r w:rsidR="00D35BC8" w:rsidRPr="003A5CA2">
        <w:rPr>
          <w:rFonts w:ascii="Times New Roman" w:hAnsi="Times New Roman" w:cs="Times New Roman"/>
          <w:sz w:val="28"/>
          <w:szCs w:val="28"/>
        </w:rPr>
        <w:t>первый год обучени</w:t>
      </w:r>
      <w:r w:rsidR="00741852">
        <w:rPr>
          <w:rFonts w:ascii="Times New Roman" w:hAnsi="Times New Roman" w:cs="Times New Roman"/>
          <w:sz w:val="28"/>
          <w:szCs w:val="28"/>
        </w:rPr>
        <w:t>я два раза в неделю, на второй год</w:t>
      </w:r>
      <w:r w:rsidR="00D35BC8" w:rsidRPr="003A5CA2">
        <w:rPr>
          <w:rFonts w:ascii="Times New Roman" w:hAnsi="Times New Roman" w:cs="Times New Roman"/>
          <w:sz w:val="28"/>
          <w:szCs w:val="28"/>
        </w:rPr>
        <w:t xml:space="preserve"> три раза в неделю.</w:t>
      </w:r>
    </w:p>
    <w:p w:rsidR="003A26F4" w:rsidRPr="003A5CA2" w:rsidRDefault="00570F9C"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w:t>
      </w:r>
      <w:r w:rsidR="003A26F4" w:rsidRPr="003A5CA2">
        <w:rPr>
          <w:rFonts w:ascii="Times New Roman" w:hAnsi="Times New Roman" w:cs="Times New Roman"/>
          <w:sz w:val="28"/>
          <w:szCs w:val="28"/>
        </w:rPr>
        <w:t>Программа вводит ребенка в удивительный мир творчества, дает возможность поверить в себя, в свои способности, предусматривает развитие изобразительных, художественно-конструкторских способностей, нестандартного мышления, творческой индивидуальности.</w:t>
      </w:r>
    </w:p>
    <w:p w:rsidR="003A26F4" w:rsidRPr="003A5CA2" w:rsidRDefault="00570F9C"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w:t>
      </w:r>
      <w:r w:rsidR="003A26F4" w:rsidRPr="003A5CA2">
        <w:rPr>
          <w:rFonts w:ascii="Times New Roman" w:hAnsi="Times New Roman" w:cs="Times New Roman"/>
          <w:sz w:val="28"/>
          <w:szCs w:val="28"/>
        </w:rPr>
        <w:t>На  занятиях  кружка  дети  занимаются  художественным  трудом.  Занятия  художественным  трудом  создают  богатые  возможности  для  развития у ребенка,  эмоционально волевых и морально этических качеств,  помогают  познать  окружающий  мир,  развивают  зрительную  память,  пространственное  мышление  и  способность  к  образному  представлению.</w:t>
      </w:r>
    </w:p>
    <w:p w:rsidR="003A26F4" w:rsidRPr="003A5CA2" w:rsidRDefault="00570F9C"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w:t>
      </w:r>
      <w:r w:rsidR="003A26F4" w:rsidRPr="003A5CA2">
        <w:rPr>
          <w:rFonts w:ascii="Times New Roman" w:hAnsi="Times New Roman" w:cs="Times New Roman"/>
          <w:sz w:val="28"/>
          <w:szCs w:val="28"/>
        </w:rPr>
        <w:t>Художественный  труд  способс</w:t>
      </w:r>
      <w:r w:rsidR="00741852">
        <w:rPr>
          <w:rFonts w:ascii="Times New Roman" w:hAnsi="Times New Roman" w:cs="Times New Roman"/>
          <w:sz w:val="28"/>
          <w:szCs w:val="28"/>
        </w:rPr>
        <w:t>твует  развитию  моторики  рук,</w:t>
      </w:r>
      <w:r w:rsidR="003A26F4" w:rsidRPr="003A5CA2">
        <w:rPr>
          <w:rFonts w:ascii="Times New Roman" w:hAnsi="Times New Roman" w:cs="Times New Roman"/>
          <w:sz w:val="28"/>
          <w:szCs w:val="28"/>
        </w:rPr>
        <w:t xml:space="preserve"> согласованности  в  работе  глаза  и  руки,  совершенствованию  координации   движений,  гибкости, точности  в  выполнении  действий.  Постепенно  у  детей образуется  система  специальных  навыков  и  умений.  Каждый  из  видов  работ  способствует  развитию  индивидуальных  способностей,  учит  создавать  новое,  развивает  эстетический  вкус.</w:t>
      </w:r>
    </w:p>
    <w:p w:rsidR="003A26F4" w:rsidRPr="003A5CA2" w:rsidRDefault="003A26F4"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Художественный  труд  уравновешивает  интеллектуальную  деятельность  детей.  Он  воздействует  на  ум,  волю,  чувства  детей,  побуждает  их  к  творческому  самовыражению.  Пальцы  ребенка  органически  связаны  с  мозговыми  центрами  и  внутренними  органами,  поэтому  тренировка  рук  стимулирует  </w:t>
      </w:r>
      <w:proofErr w:type="spellStart"/>
      <w:r w:rsidRPr="003A5CA2">
        <w:rPr>
          <w:rFonts w:ascii="Times New Roman" w:hAnsi="Times New Roman" w:cs="Times New Roman"/>
          <w:sz w:val="28"/>
          <w:szCs w:val="28"/>
        </w:rPr>
        <w:t>саморегуляцию</w:t>
      </w:r>
      <w:proofErr w:type="spellEnd"/>
      <w:r w:rsidRPr="003A5CA2">
        <w:rPr>
          <w:rFonts w:ascii="Times New Roman" w:hAnsi="Times New Roman" w:cs="Times New Roman"/>
          <w:sz w:val="28"/>
          <w:szCs w:val="28"/>
        </w:rPr>
        <w:t xml:space="preserve">  организма,    повышает  функциональную   деятельность  мозга  и  других  органов.  Уровень  развития  речи  зависит  от  того,  как  сформированы  тонкие  движения  пальцев.  Если  пальцы  развиты  недостаточно,  то  задерживается  и  речевое  развитие,  хотя  общая  моторика  при  этом  может  быть  нормальная  и  даже  выше  нормы.  Формирование  речевых  областей  мозга  совершенствуется  под   влиянием  импульсов  от  пальцев.  Простейшие  ручные  работы  требуют  постоянного  внимания  и  заставляют  ребенка  думать.  Искусная  работа  руками  еще  больше  способствуют  совершенствованию  мозга.</w:t>
      </w:r>
    </w:p>
    <w:p w:rsidR="003A26F4" w:rsidRPr="003A5CA2" w:rsidRDefault="00570F9C"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w:t>
      </w:r>
      <w:r w:rsidR="003A26F4" w:rsidRPr="003A5CA2">
        <w:rPr>
          <w:rFonts w:ascii="Times New Roman" w:hAnsi="Times New Roman" w:cs="Times New Roman"/>
          <w:sz w:val="28"/>
          <w:szCs w:val="28"/>
        </w:rPr>
        <w:t>Занятия  художественным  тр</w:t>
      </w:r>
      <w:r w:rsidR="005214F9">
        <w:rPr>
          <w:rFonts w:ascii="Times New Roman" w:hAnsi="Times New Roman" w:cs="Times New Roman"/>
          <w:sz w:val="28"/>
          <w:szCs w:val="28"/>
        </w:rPr>
        <w:t>удом  предусматривают работу</w:t>
      </w:r>
      <w:r w:rsidR="003A26F4" w:rsidRPr="003A5CA2">
        <w:rPr>
          <w:rFonts w:ascii="Times New Roman" w:hAnsi="Times New Roman" w:cs="Times New Roman"/>
          <w:sz w:val="28"/>
          <w:szCs w:val="28"/>
        </w:rPr>
        <w:t>:</w:t>
      </w:r>
    </w:p>
    <w:p w:rsidR="003A26F4" w:rsidRPr="003A5CA2" w:rsidRDefault="005214F9" w:rsidP="004A77E7">
      <w:pPr>
        <w:pStyle w:val="a3"/>
        <w:numPr>
          <w:ilvl w:val="0"/>
          <w:numId w:val="28"/>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 бумагой  и  картоном;</w:t>
      </w:r>
    </w:p>
    <w:p w:rsidR="003A26F4" w:rsidRPr="003A5CA2" w:rsidRDefault="005214F9" w:rsidP="004A77E7">
      <w:pPr>
        <w:pStyle w:val="a3"/>
        <w:numPr>
          <w:ilvl w:val="0"/>
          <w:numId w:val="28"/>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соленым тестом;</w:t>
      </w:r>
    </w:p>
    <w:p w:rsidR="003A26F4" w:rsidRPr="003A5CA2" w:rsidRDefault="005214F9" w:rsidP="004A77E7">
      <w:pPr>
        <w:pStyle w:val="a3"/>
        <w:numPr>
          <w:ilvl w:val="0"/>
          <w:numId w:val="28"/>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природным  материалом;</w:t>
      </w:r>
      <w:r w:rsidR="003A26F4" w:rsidRPr="003A5CA2">
        <w:rPr>
          <w:rFonts w:ascii="Times New Roman" w:hAnsi="Times New Roman" w:cs="Times New Roman"/>
          <w:sz w:val="28"/>
          <w:szCs w:val="28"/>
        </w:rPr>
        <w:t xml:space="preserve"> </w:t>
      </w:r>
    </w:p>
    <w:p w:rsidR="003A26F4" w:rsidRPr="003A5CA2" w:rsidRDefault="00570F9C" w:rsidP="004A77E7">
      <w:pPr>
        <w:pStyle w:val="a3"/>
        <w:numPr>
          <w:ilvl w:val="0"/>
          <w:numId w:val="28"/>
        </w:numPr>
        <w:spacing w:line="240" w:lineRule="auto"/>
        <w:contextualSpacing/>
        <w:jc w:val="both"/>
        <w:rPr>
          <w:rFonts w:ascii="Times New Roman" w:hAnsi="Times New Roman" w:cs="Times New Roman"/>
          <w:sz w:val="28"/>
          <w:szCs w:val="28"/>
        </w:rPr>
      </w:pPr>
      <w:r w:rsidRPr="003A5CA2">
        <w:rPr>
          <w:rFonts w:ascii="Times New Roman" w:hAnsi="Times New Roman" w:cs="Times New Roman"/>
          <w:sz w:val="28"/>
          <w:szCs w:val="28"/>
        </w:rPr>
        <w:t>разными  матер</w:t>
      </w:r>
      <w:r w:rsidR="005214F9">
        <w:rPr>
          <w:rFonts w:ascii="Times New Roman" w:hAnsi="Times New Roman" w:cs="Times New Roman"/>
          <w:sz w:val="28"/>
          <w:szCs w:val="28"/>
        </w:rPr>
        <w:t>иалами;</w:t>
      </w:r>
    </w:p>
    <w:p w:rsidR="003A26F4" w:rsidRPr="003A5CA2" w:rsidRDefault="005214F9" w:rsidP="004A77E7">
      <w:pPr>
        <w:pStyle w:val="a3"/>
        <w:numPr>
          <w:ilvl w:val="0"/>
          <w:numId w:val="28"/>
        </w:num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современную  вышивку</w:t>
      </w:r>
      <w:r w:rsidR="003A26F4" w:rsidRPr="003A5CA2">
        <w:rPr>
          <w:rFonts w:ascii="Times New Roman" w:hAnsi="Times New Roman" w:cs="Times New Roman"/>
          <w:sz w:val="28"/>
          <w:szCs w:val="28"/>
        </w:rPr>
        <w:t xml:space="preserve"> (</w:t>
      </w:r>
      <w:proofErr w:type="spellStart"/>
      <w:r w:rsidR="003A26F4" w:rsidRPr="003A5CA2">
        <w:rPr>
          <w:rFonts w:ascii="Times New Roman" w:hAnsi="Times New Roman" w:cs="Times New Roman"/>
          <w:sz w:val="28"/>
          <w:szCs w:val="28"/>
        </w:rPr>
        <w:t>изонить</w:t>
      </w:r>
      <w:proofErr w:type="spellEnd"/>
      <w:r w:rsidR="003A26F4" w:rsidRPr="003A5CA2">
        <w:rPr>
          <w:rFonts w:ascii="Times New Roman" w:hAnsi="Times New Roman" w:cs="Times New Roman"/>
          <w:sz w:val="28"/>
          <w:szCs w:val="28"/>
        </w:rPr>
        <w:t>).</w:t>
      </w:r>
    </w:p>
    <w:p w:rsidR="003A26F4" w:rsidRPr="003A5CA2" w:rsidRDefault="003A26F4" w:rsidP="003A5CA2">
      <w:pPr>
        <w:pStyle w:val="a3"/>
        <w:spacing w:line="240" w:lineRule="auto"/>
        <w:ind w:left="567" w:firstLine="426"/>
        <w:contextualSpacing/>
        <w:jc w:val="both"/>
        <w:rPr>
          <w:rFonts w:ascii="Times New Roman" w:hAnsi="Times New Roman" w:cs="Times New Roman"/>
          <w:sz w:val="28"/>
          <w:szCs w:val="28"/>
        </w:rPr>
      </w:pPr>
      <w:r w:rsidRPr="003A5CA2">
        <w:rPr>
          <w:rFonts w:ascii="Times New Roman" w:hAnsi="Times New Roman" w:cs="Times New Roman"/>
          <w:sz w:val="28"/>
          <w:szCs w:val="28"/>
        </w:rPr>
        <w:lastRenderedPageBreak/>
        <w:t>Самый доступный и универсальный материал-бумага. При работе с ней ребенку дается возможнос</w:t>
      </w:r>
      <w:r w:rsidR="00570F9C" w:rsidRPr="003A5CA2">
        <w:rPr>
          <w:rFonts w:ascii="Times New Roman" w:hAnsi="Times New Roman" w:cs="Times New Roman"/>
          <w:sz w:val="28"/>
          <w:szCs w:val="28"/>
        </w:rPr>
        <w:t>ть реально, постичь свойство, структуру, насладиться палитрой цветовых гамм, сочетанием комбинаций различных форм. Даже при незначительном усилии со стороны детей работа привлекает всех своим необычным выполнением, подборкой цвета, восхищает ребенка и вызывает желание создавать что-то красивое, оригинальное.</w:t>
      </w:r>
    </w:p>
    <w:p w:rsidR="00570F9C" w:rsidRPr="003A5CA2" w:rsidRDefault="00570F9C" w:rsidP="003A5CA2">
      <w:p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 xml:space="preserve">Большое  удовольствие детям доставляет изготовление подарков и сувениров из соленого теста. Образное и воспитательное значение лепки из соленого теста огромно, особенно в плане умственного и эстетического развития ребенка. </w:t>
      </w:r>
      <w:r w:rsidR="00AE0C82" w:rsidRPr="003A5CA2">
        <w:rPr>
          <w:rFonts w:ascii="Times New Roman" w:eastAsia="Times New Roman" w:hAnsi="Times New Roman" w:cs="Times New Roman"/>
          <w:sz w:val="28"/>
          <w:szCs w:val="28"/>
          <w:lang w:eastAsia="ru-RU"/>
        </w:rPr>
        <w:t xml:space="preserve">Занятия с детьми </w:t>
      </w:r>
      <w:r w:rsidR="00AE0C82">
        <w:rPr>
          <w:rFonts w:ascii="Times New Roman" w:eastAsia="Times New Roman" w:hAnsi="Times New Roman" w:cs="Times New Roman"/>
          <w:sz w:val="28"/>
          <w:szCs w:val="28"/>
          <w:lang w:eastAsia="ru-RU"/>
        </w:rPr>
        <w:t>лепкой расширяют кругозор, способствую</w:t>
      </w:r>
      <w:r w:rsidRPr="003A5CA2">
        <w:rPr>
          <w:rFonts w:ascii="Times New Roman" w:eastAsia="Times New Roman" w:hAnsi="Times New Roman" w:cs="Times New Roman"/>
          <w:sz w:val="28"/>
          <w:szCs w:val="28"/>
          <w:lang w:eastAsia="ru-RU"/>
        </w:rPr>
        <w:t>т формированию творческого отношения к окружающей жизни, воспит</w:t>
      </w:r>
      <w:r w:rsidR="00AE0C82">
        <w:rPr>
          <w:rFonts w:ascii="Times New Roman" w:eastAsia="Times New Roman" w:hAnsi="Times New Roman" w:cs="Times New Roman"/>
          <w:sz w:val="28"/>
          <w:szCs w:val="28"/>
          <w:lang w:eastAsia="ru-RU"/>
        </w:rPr>
        <w:t>ываю</w:t>
      </w:r>
      <w:r w:rsidRPr="003A5CA2">
        <w:rPr>
          <w:rFonts w:ascii="Times New Roman" w:eastAsia="Times New Roman" w:hAnsi="Times New Roman" w:cs="Times New Roman"/>
          <w:sz w:val="28"/>
          <w:szCs w:val="28"/>
          <w:lang w:eastAsia="ru-RU"/>
        </w:rPr>
        <w:t>т художественный вкус, умение наблюдат</w:t>
      </w:r>
      <w:r w:rsidR="00AE0C82">
        <w:rPr>
          <w:rFonts w:ascii="Times New Roman" w:eastAsia="Times New Roman" w:hAnsi="Times New Roman" w:cs="Times New Roman"/>
          <w:sz w:val="28"/>
          <w:szCs w:val="28"/>
          <w:lang w:eastAsia="ru-RU"/>
        </w:rPr>
        <w:t xml:space="preserve">ь, выделять главное; </w:t>
      </w:r>
      <w:r w:rsidRPr="003A5CA2">
        <w:rPr>
          <w:rFonts w:ascii="Times New Roman" w:eastAsia="Times New Roman" w:hAnsi="Times New Roman" w:cs="Times New Roman"/>
          <w:sz w:val="28"/>
          <w:szCs w:val="28"/>
          <w:lang w:eastAsia="ru-RU"/>
        </w:rPr>
        <w:t>открывают большие возможности для развития инициативы, будят положительные эмоции, вдохновляют, активизируют детскую мысль.</w:t>
      </w:r>
    </w:p>
    <w:p w:rsidR="00570F9C" w:rsidRPr="003A5CA2" w:rsidRDefault="00AE0C82" w:rsidP="003A5CA2">
      <w:pPr>
        <w:spacing w:after="0" w:line="240" w:lineRule="auto"/>
        <w:ind w:left="567"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Природа  </w:t>
      </w:r>
      <w:r w:rsidR="00D94009">
        <w:rPr>
          <w:rFonts w:ascii="Times New Roman" w:eastAsia="Times New Roman" w:hAnsi="Times New Roman" w:cs="Times New Roman"/>
          <w:sz w:val="28"/>
          <w:szCs w:val="28"/>
          <w:lang w:eastAsia="ru-RU"/>
        </w:rPr>
        <w:t>дарит</w:t>
      </w:r>
      <w:r w:rsidR="00570F9C" w:rsidRPr="003A5CA2">
        <w:rPr>
          <w:rFonts w:ascii="Times New Roman" w:eastAsia="Times New Roman" w:hAnsi="Times New Roman" w:cs="Times New Roman"/>
          <w:sz w:val="28"/>
          <w:szCs w:val="28"/>
          <w:lang w:eastAsia="ru-RU"/>
        </w:rPr>
        <w:t>   многообразие кра</w:t>
      </w:r>
      <w:r w:rsidR="00D94009">
        <w:rPr>
          <w:rFonts w:ascii="Times New Roman" w:eastAsia="Times New Roman" w:hAnsi="Times New Roman" w:cs="Times New Roman"/>
          <w:sz w:val="28"/>
          <w:szCs w:val="28"/>
          <w:lang w:eastAsia="ru-RU"/>
        </w:rPr>
        <w:t>сок и совершенство готовых форм,</w:t>
      </w:r>
      <w:r w:rsidR="00570F9C" w:rsidRPr="003A5CA2">
        <w:rPr>
          <w:rFonts w:ascii="Times New Roman" w:eastAsia="Times New Roman" w:hAnsi="Times New Roman" w:cs="Times New Roman"/>
          <w:sz w:val="28"/>
          <w:szCs w:val="28"/>
          <w:lang w:eastAsia="ru-RU"/>
        </w:rPr>
        <w:t xml:space="preserve"> </w:t>
      </w:r>
      <w:r w:rsidR="00D94009">
        <w:rPr>
          <w:rFonts w:ascii="Times New Roman" w:hAnsi="Times New Roman" w:cs="Times New Roman"/>
          <w:sz w:val="28"/>
          <w:szCs w:val="28"/>
        </w:rPr>
        <w:t>к</w:t>
      </w:r>
      <w:r w:rsidR="00D94009" w:rsidRPr="003A5CA2">
        <w:rPr>
          <w:rFonts w:ascii="Times New Roman" w:hAnsi="Times New Roman" w:cs="Times New Roman"/>
          <w:sz w:val="28"/>
          <w:szCs w:val="28"/>
        </w:rPr>
        <w:t xml:space="preserve">ак  неповторима  природа,  так  неповторима  </w:t>
      </w:r>
      <w:r w:rsidR="00D94009">
        <w:rPr>
          <w:rFonts w:ascii="Times New Roman" w:hAnsi="Times New Roman" w:cs="Times New Roman"/>
          <w:sz w:val="28"/>
          <w:szCs w:val="28"/>
        </w:rPr>
        <w:t xml:space="preserve">и  то,  что  из  нее  создается. </w:t>
      </w:r>
      <w:r w:rsidR="00570F9C" w:rsidRPr="003A5CA2">
        <w:rPr>
          <w:rFonts w:ascii="Times New Roman" w:eastAsia="Times New Roman" w:hAnsi="Times New Roman" w:cs="Times New Roman"/>
          <w:sz w:val="28"/>
          <w:szCs w:val="28"/>
          <w:lang w:eastAsia="ru-RU"/>
        </w:rPr>
        <w:t>Основным  преимуществом  работы с природным</w:t>
      </w:r>
      <w:r w:rsidR="00142D41" w:rsidRPr="003A5CA2">
        <w:rPr>
          <w:rFonts w:ascii="Times New Roman" w:eastAsia="Times New Roman" w:hAnsi="Times New Roman" w:cs="Times New Roman"/>
          <w:sz w:val="28"/>
          <w:szCs w:val="28"/>
          <w:lang w:eastAsia="ru-RU"/>
        </w:rPr>
        <w:t xml:space="preserve"> материалом является то, что он доступен для детей и для </w:t>
      </w:r>
      <w:r w:rsidR="00570F9C" w:rsidRPr="003A5CA2">
        <w:rPr>
          <w:rFonts w:ascii="Times New Roman" w:eastAsia="Times New Roman" w:hAnsi="Times New Roman" w:cs="Times New Roman"/>
          <w:sz w:val="28"/>
          <w:szCs w:val="28"/>
          <w:lang w:eastAsia="ru-RU"/>
        </w:rPr>
        <w:t xml:space="preserve"> </w:t>
      </w:r>
      <w:r w:rsidR="00142D41" w:rsidRPr="003A5CA2">
        <w:rPr>
          <w:rFonts w:ascii="Times New Roman" w:eastAsia="Times New Roman" w:hAnsi="Times New Roman" w:cs="Times New Roman"/>
          <w:sz w:val="28"/>
          <w:szCs w:val="28"/>
          <w:lang w:eastAsia="ru-RU"/>
        </w:rPr>
        <w:t xml:space="preserve">работы с ним </w:t>
      </w:r>
      <w:r w:rsidR="00570F9C" w:rsidRPr="003A5CA2">
        <w:rPr>
          <w:rFonts w:ascii="Times New Roman" w:eastAsia="Times New Roman" w:hAnsi="Times New Roman" w:cs="Times New Roman"/>
          <w:sz w:val="28"/>
          <w:szCs w:val="28"/>
          <w:lang w:eastAsia="ru-RU"/>
        </w:rPr>
        <w:t xml:space="preserve"> понадобятся </w:t>
      </w:r>
      <w:r w:rsidR="00142D41" w:rsidRPr="003A5CA2">
        <w:rPr>
          <w:rFonts w:ascii="Times New Roman" w:eastAsia="Times New Roman" w:hAnsi="Times New Roman" w:cs="Times New Roman"/>
          <w:sz w:val="28"/>
          <w:szCs w:val="28"/>
          <w:lang w:eastAsia="ru-RU"/>
        </w:rPr>
        <w:t xml:space="preserve">очень </w:t>
      </w:r>
      <w:r>
        <w:rPr>
          <w:rFonts w:ascii="Times New Roman" w:eastAsia="Times New Roman" w:hAnsi="Times New Roman" w:cs="Times New Roman"/>
          <w:sz w:val="28"/>
          <w:szCs w:val="28"/>
          <w:lang w:eastAsia="ru-RU"/>
        </w:rPr>
        <w:t xml:space="preserve">простые </w:t>
      </w:r>
      <w:r w:rsidR="00142D41" w:rsidRPr="003A5CA2">
        <w:rPr>
          <w:rFonts w:ascii="Times New Roman" w:eastAsia="Times New Roman" w:hAnsi="Times New Roman" w:cs="Times New Roman"/>
          <w:sz w:val="28"/>
          <w:szCs w:val="28"/>
          <w:lang w:eastAsia="ru-RU"/>
        </w:rPr>
        <w:t>и</w:t>
      </w:r>
      <w:r w:rsidR="00570F9C" w:rsidRPr="003A5CA2">
        <w:rPr>
          <w:rFonts w:ascii="Times New Roman" w:eastAsia="Times New Roman" w:hAnsi="Times New Roman" w:cs="Times New Roman"/>
          <w:sz w:val="28"/>
          <w:szCs w:val="28"/>
          <w:lang w:eastAsia="ru-RU"/>
        </w:rPr>
        <w:t>нструменты</w:t>
      </w:r>
      <w:r w:rsidR="00142D41" w:rsidRPr="003A5CA2">
        <w:rPr>
          <w:rFonts w:ascii="Times New Roman" w:eastAsia="Times New Roman" w:hAnsi="Times New Roman" w:cs="Times New Roman"/>
          <w:sz w:val="28"/>
          <w:szCs w:val="28"/>
          <w:lang w:eastAsia="ru-RU"/>
        </w:rPr>
        <w:t xml:space="preserve"> и приспособления.</w:t>
      </w:r>
    </w:p>
    <w:p w:rsidR="00142D41" w:rsidRPr="003A5CA2" w:rsidRDefault="00142D41"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Работа  с  при</w:t>
      </w:r>
      <w:r w:rsidR="00D94009">
        <w:rPr>
          <w:rFonts w:ascii="Times New Roman" w:hAnsi="Times New Roman" w:cs="Times New Roman"/>
          <w:sz w:val="28"/>
          <w:szCs w:val="28"/>
        </w:rPr>
        <w:t>родным  материалом,</w:t>
      </w:r>
      <w:r w:rsidR="00AE0C82">
        <w:rPr>
          <w:rFonts w:ascii="Times New Roman" w:hAnsi="Times New Roman" w:cs="Times New Roman"/>
          <w:sz w:val="28"/>
          <w:szCs w:val="28"/>
        </w:rPr>
        <w:t xml:space="preserve"> </w:t>
      </w:r>
      <w:r w:rsidR="00D94009" w:rsidRPr="003A5CA2">
        <w:rPr>
          <w:rFonts w:ascii="Times New Roman" w:hAnsi="Times New Roman" w:cs="Times New Roman"/>
          <w:sz w:val="28"/>
          <w:szCs w:val="28"/>
        </w:rPr>
        <w:t>способствует развитию</w:t>
      </w:r>
      <w:r w:rsidR="00D94009">
        <w:rPr>
          <w:rFonts w:ascii="Times New Roman" w:hAnsi="Times New Roman" w:cs="Times New Roman"/>
          <w:sz w:val="28"/>
          <w:szCs w:val="28"/>
        </w:rPr>
        <w:t xml:space="preserve"> у детей любви к родной природе, </w:t>
      </w:r>
      <w:r w:rsidRPr="003A5CA2">
        <w:rPr>
          <w:rFonts w:ascii="Times New Roman" w:hAnsi="Times New Roman" w:cs="Times New Roman"/>
          <w:sz w:val="28"/>
          <w:szCs w:val="28"/>
        </w:rPr>
        <w:t>вызывает желание сохранять  ее  гар</w:t>
      </w:r>
      <w:r w:rsidR="00D94009">
        <w:rPr>
          <w:rFonts w:ascii="Times New Roman" w:hAnsi="Times New Roman" w:cs="Times New Roman"/>
          <w:sz w:val="28"/>
          <w:szCs w:val="28"/>
        </w:rPr>
        <w:t>моничную  красоту  в поделках, а</w:t>
      </w:r>
      <w:r w:rsidR="00D94009" w:rsidRPr="003A5CA2">
        <w:rPr>
          <w:rFonts w:ascii="Times New Roman" w:hAnsi="Times New Roman" w:cs="Times New Roman"/>
          <w:sz w:val="28"/>
          <w:szCs w:val="28"/>
        </w:rPr>
        <w:t xml:space="preserve"> в</w:t>
      </w:r>
      <w:r w:rsidR="00D94009">
        <w:rPr>
          <w:rFonts w:ascii="Times New Roman" w:hAnsi="Times New Roman" w:cs="Times New Roman"/>
          <w:sz w:val="28"/>
          <w:szCs w:val="28"/>
        </w:rPr>
        <w:t xml:space="preserve"> человеке, который любит природу</w:t>
      </w:r>
      <w:r w:rsidR="00D94009" w:rsidRPr="003A5CA2">
        <w:rPr>
          <w:rFonts w:ascii="Times New Roman" w:hAnsi="Times New Roman" w:cs="Times New Roman"/>
          <w:sz w:val="28"/>
          <w:szCs w:val="28"/>
        </w:rPr>
        <w:t>, легче воспитывать стремление бережного отношения к ней.</w:t>
      </w:r>
      <w:r w:rsidR="00D94009">
        <w:rPr>
          <w:rFonts w:ascii="Times New Roman" w:hAnsi="Times New Roman" w:cs="Times New Roman"/>
          <w:sz w:val="28"/>
          <w:szCs w:val="28"/>
        </w:rPr>
        <w:t xml:space="preserve"> </w:t>
      </w:r>
      <w:r w:rsidRPr="003A5CA2">
        <w:rPr>
          <w:rFonts w:ascii="Times New Roman" w:hAnsi="Times New Roman" w:cs="Times New Roman"/>
          <w:sz w:val="28"/>
          <w:szCs w:val="28"/>
        </w:rPr>
        <w:t>При  работе  с  этим  материалом  у  детей  развивается  нестандартное  мышление  и  воо</w:t>
      </w:r>
      <w:r w:rsidR="00AE0C82">
        <w:rPr>
          <w:rFonts w:ascii="Times New Roman" w:hAnsi="Times New Roman" w:cs="Times New Roman"/>
          <w:sz w:val="28"/>
          <w:szCs w:val="28"/>
        </w:rPr>
        <w:t>бражение</w:t>
      </w:r>
      <w:r w:rsidRPr="003A5CA2">
        <w:rPr>
          <w:rFonts w:ascii="Times New Roman" w:hAnsi="Times New Roman" w:cs="Times New Roman"/>
          <w:sz w:val="28"/>
          <w:szCs w:val="28"/>
        </w:rPr>
        <w:t xml:space="preserve">.  </w:t>
      </w:r>
    </w:p>
    <w:p w:rsidR="00142D41" w:rsidRPr="003A5CA2" w:rsidRDefault="00142D41"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Программа предусматривает преподавание по «восходящей спирали», то есть периодическое возвращение к определенным темам на более высоком и сложном уровне.</w:t>
      </w:r>
    </w:p>
    <w:p w:rsidR="00142D41" w:rsidRPr="003A5CA2" w:rsidRDefault="00142D41"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Если на первом году обучения детей младшего школьного возраста работа с бумагой предусматривает</w:t>
      </w:r>
      <w:r w:rsidR="00D94009">
        <w:rPr>
          <w:rFonts w:ascii="Times New Roman" w:hAnsi="Times New Roman" w:cs="Times New Roman"/>
          <w:sz w:val="28"/>
          <w:szCs w:val="28"/>
        </w:rPr>
        <w:t xml:space="preserve"> </w:t>
      </w:r>
      <w:r w:rsidRPr="003A5CA2">
        <w:rPr>
          <w:rFonts w:ascii="Times New Roman" w:hAnsi="Times New Roman" w:cs="Times New Roman"/>
          <w:sz w:val="28"/>
          <w:szCs w:val="28"/>
        </w:rPr>
        <w:t>простейшие аппликации</w:t>
      </w:r>
      <w:r w:rsidR="00D94009">
        <w:rPr>
          <w:rFonts w:ascii="Times New Roman" w:hAnsi="Times New Roman" w:cs="Times New Roman"/>
          <w:sz w:val="28"/>
          <w:szCs w:val="28"/>
        </w:rPr>
        <w:t xml:space="preserve">, закладки, оригами, не сложное </w:t>
      </w:r>
      <w:r w:rsidR="00894908" w:rsidRPr="003A5CA2">
        <w:rPr>
          <w:rFonts w:ascii="Times New Roman" w:hAnsi="Times New Roman" w:cs="Times New Roman"/>
          <w:sz w:val="28"/>
          <w:szCs w:val="28"/>
        </w:rPr>
        <w:t>к</w:t>
      </w:r>
      <w:r w:rsidRPr="003A5CA2">
        <w:rPr>
          <w:rFonts w:ascii="Times New Roman" w:hAnsi="Times New Roman" w:cs="Times New Roman"/>
          <w:sz w:val="28"/>
          <w:szCs w:val="28"/>
        </w:rPr>
        <w:t>онструирование,</w:t>
      </w:r>
      <w:r w:rsidR="00894908" w:rsidRPr="003A5CA2">
        <w:rPr>
          <w:rFonts w:ascii="Times New Roman" w:hAnsi="Times New Roman" w:cs="Times New Roman"/>
          <w:sz w:val="28"/>
          <w:szCs w:val="28"/>
        </w:rPr>
        <w:t xml:space="preserve"> т</w:t>
      </w:r>
      <w:r w:rsidRPr="003A5CA2">
        <w:rPr>
          <w:rFonts w:ascii="Times New Roman" w:hAnsi="Times New Roman" w:cs="Times New Roman"/>
          <w:sz w:val="28"/>
          <w:szCs w:val="28"/>
        </w:rPr>
        <w:t xml:space="preserve">о на </w:t>
      </w:r>
      <w:r w:rsidR="00894908" w:rsidRPr="003A5CA2">
        <w:rPr>
          <w:rFonts w:ascii="Times New Roman" w:hAnsi="Times New Roman" w:cs="Times New Roman"/>
          <w:sz w:val="28"/>
          <w:szCs w:val="28"/>
        </w:rPr>
        <w:t>вт</w:t>
      </w:r>
      <w:r w:rsidR="00BA66D9">
        <w:rPr>
          <w:rFonts w:ascii="Times New Roman" w:hAnsi="Times New Roman" w:cs="Times New Roman"/>
          <w:sz w:val="28"/>
          <w:szCs w:val="28"/>
        </w:rPr>
        <w:t xml:space="preserve">ором году обучения добавляется </w:t>
      </w:r>
      <w:r w:rsidR="00894908" w:rsidRPr="003A5CA2">
        <w:rPr>
          <w:rFonts w:ascii="Times New Roman" w:hAnsi="Times New Roman" w:cs="Times New Roman"/>
          <w:sz w:val="28"/>
          <w:szCs w:val="28"/>
        </w:rPr>
        <w:t xml:space="preserve">оригами из кругов, объемная аппликация, механические игрушки, </w:t>
      </w:r>
      <w:proofErr w:type="spellStart"/>
      <w:r w:rsidR="00894908" w:rsidRPr="003A5CA2">
        <w:rPr>
          <w:rFonts w:ascii="Times New Roman" w:hAnsi="Times New Roman" w:cs="Times New Roman"/>
          <w:sz w:val="28"/>
          <w:szCs w:val="28"/>
        </w:rPr>
        <w:t>бумагопластика</w:t>
      </w:r>
      <w:proofErr w:type="spellEnd"/>
      <w:r w:rsidR="00894908" w:rsidRPr="003A5CA2">
        <w:rPr>
          <w:rFonts w:ascii="Times New Roman" w:hAnsi="Times New Roman" w:cs="Times New Roman"/>
          <w:sz w:val="28"/>
          <w:szCs w:val="28"/>
        </w:rPr>
        <w:t>, контурная и сплошная мозаика. На третьем году обучения дети</w:t>
      </w:r>
      <w:r w:rsidR="00BA66D9">
        <w:rPr>
          <w:rFonts w:ascii="Times New Roman" w:hAnsi="Times New Roman" w:cs="Times New Roman"/>
          <w:sz w:val="28"/>
          <w:szCs w:val="28"/>
        </w:rPr>
        <w:t xml:space="preserve"> знакомятся с новыми техниками </w:t>
      </w:r>
      <w:r w:rsidR="00894908" w:rsidRPr="003A5CA2">
        <w:rPr>
          <w:rFonts w:ascii="Times New Roman" w:hAnsi="Times New Roman" w:cs="Times New Roman"/>
          <w:sz w:val="28"/>
          <w:szCs w:val="28"/>
        </w:rPr>
        <w:t>м</w:t>
      </w:r>
      <w:r w:rsidR="00BA66D9">
        <w:rPr>
          <w:rFonts w:ascii="Times New Roman" w:hAnsi="Times New Roman" w:cs="Times New Roman"/>
          <w:sz w:val="28"/>
          <w:szCs w:val="28"/>
        </w:rPr>
        <w:t xml:space="preserve">озаика из кругов, </w:t>
      </w:r>
      <w:proofErr w:type="spellStart"/>
      <w:r w:rsidR="00BA66D9">
        <w:rPr>
          <w:rFonts w:ascii="Times New Roman" w:hAnsi="Times New Roman" w:cs="Times New Roman"/>
          <w:sz w:val="28"/>
          <w:szCs w:val="28"/>
        </w:rPr>
        <w:t>гофротрубочки</w:t>
      </w:r>
      <w:proofErr w:type="spellEnd"/>
      <w:r w:rsidR="00894908" w:rsidRPr="003A5CA2">
        <w:rPr>
          <w:rFonts w:ascii="Times New Roman" w:hAnsi="Times New Roman" w:cs="Times New Roman"/>
          <w:sz w:val="28"/>
          <w:szCs w:val="28"/>
        </w:rPr>
        <w:t>. Четвертый год о</w:t>
      </w:r>
      <w:r w:rsidR="00BA66D9">
        <w:rPr>
          <w:rFonts w:ascii="Times New Roman" w:hAnsi="Times New Roman" w:cs="Times New Roman"/>
          <w:sz w:val="28"/>
          <w:szCs w:val="28"/>
        </w:rPr>
        <w:t xml:space="preserve">бучения предусматривает работу </w:t>
      </w:r>
      <w:r w:rsidR="00894908" w:rsidRPr="003A5CA2">
        <w:rPr>
          <w:rFonts w:ascii="Times New Roman" w:hAnsi="Times New Roman" w:cs="Times New Roman"/>
          <w:sz w:val="28"/>
          <w:szCs w:val="28"/>
        </w:rPr>
        <w:t xml:space="preserve"> с</w:t>
      </w:r>
      <w:r w:rsidR="00BA66D9">
        <w:rPr>
          <w:rFonts w:ascii="Times New Roman" w:hAnsi="Times New Roman" w:cs="Times New Roman"/>
          <w:sz w:val="28"/>
          <w:szCs w:val="28"/>
        </w:rPr>
        <w:t xml:space="preserve"> комочками из бумаги,  </w:t>
      </w:r>
      <w:proofErr w:type="spellStart"/>
      <w:r w:rsidR="00BA66D9">
        <w:rPr>
          <w:rFonts w:ascii="Times New Roman" w:hAnsi="Times New Roman" w:cs="Times New Roman"/>
          <w:sz w:val="28"/>
          <w:szCs w:val="28"/>
        </w:rPr>
        <w:t>киригами</w:t>
      </w:r>
      <w:proofErr w:type="spellEnd"/>
      <w:r w:rsidR="00894908" w:rsidRPr="003A5CA2">
        <w:rPr>
          <w:rFonts w:ascii="Times New Roman" w:hAnsi="Times New Roman" w:cs="Times New Roman"/>
          <w:sz w:val="28"/>
          <w:szCs w:val="28"/>
        </w:rPr>
        <w:t xml:space="preserve">.  В группе среднего школьного возраста первого года обучения  дети </w:t>
      </w:r>
      <w:r w:rsidR="00BA66D9">
        <w:rPr>
          <w:rFonts w:ascii="Times New Roman" w:hAnsi="Times New Roman" w:cs="Times New Roman"/>
          <w:sz w:val="28"/>
          <w:szCs w:val="28"/>
        </w:rPr>
        <w:t xml:space="preserve"> знакомятся с новыми техниками: </w:t>
      </w:r>
      <w:r w:rsidR="00894908" w:rsidRPr="003A5CA2">
        <w:rPr>
          <w:rFonts w:ascii="Times New Roman" w:hAnsi="Times New Roman" w:cs="Times New Roman"/>
          <w:sz w:val="28"/>
          <w:szCs w:val="28"/>
        </w:rPr>
        <w:t>картонное кружево, симметричн</w:t>
      </w:r>
      <w:r w:rsidR="00BA66D9">
        <w:rPr>
          <w:rFonts w:ascii="Times New Roman" w:hAnsi="Times New Roman" w:cs="Times New Roman"/>
          <w:sz w:val="28"/>
          <w:szCs w:val="28"/>
        </w:rPr>
        <w:t xml:space="preserve">ое вырезание, </w:t>
      </w:r>
      <w:proofErr w:type="spellStart"/>
      <w:r w:rsidR="00BA66D9">
        <w:rPr>
          <w:rFonts w:ascii="Times New Roman" w:hAnsi="Times New Roman" w:cs="Times New Roman"/>
          <w:sz w:val="28"/>
          <w:szCs w:val="28"/>
        </w:rPr>
        <w:t>декупаж</w:t>
      </w:r>
      <w:proofErr w:type="spellEnd"/>
      <w:r w:rsidR="00BA66D9">
        <w:rPr>
          <w:rFonts w:ascii="Times New Roman" w:hAnsi="Times New Roman" w:cs="Times New Roman"/>
          <w:sz w:val="28"/>
          <w:szCs w:val="28"/>
        </w:rPr>
        <w:t xml:space="preserve">, </w:t>
      </w:r>
      <w:proofErr w:type="spellStart"/>
      <w:r w:rsidR="00BA66D9">
        <w:rPr>
          <w:rFonts w:ascii="Times New Roman" w:hAnsi="Times New Roman" w:cs="Times New Roman"/>
          <w:sz w:val="28"/>
          <w:szCs w:val="28"/>
        </w:rPr>
        <w:t>кусудама</w:t>
      </w:r>
      <w:proofErr w:type="spellEnd"/>
      <w:r w:rsidR="00894908" w:rsidRPr="003A5CA2">
        <w:rPr>
          <w:rFonts w:ascii="Times New Roman" w:hAnsi="Times New Roman" w:cs="Times New Roman"/>
          <w:sz w:val="28"/>
          <w:szCs w:val="28"/>
        </w:rPr>
        <w:t>. На втором году обучения дети выполняют более сложные работы.</w:t>
      </w:r>
    </w:p>
    <w:p w:rsidR="00B62F3B" w:rsidRDefault="00894908"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Большое </w:t>
      </w:r>
      <w:r w:rsidR="00BA66D9">
        <w:rPr>
          <w:rFonts w:ascii="Times New Roman" w:hAnsi="Times New Roman" w:cs="Times New Roman"/>
          <w:sz w:val="28"/>
          <w:szCs w:val="28"/>
        </w:rPr>
        <w:t>значение в программе уделяется развитию способностей и таланта детей.</w:t>
      </w:r>
    </w:p>
    <w:p w:rsidR="00894908" w:rsidRPr="003A5CA2" w:rsidRDefault="00BA66D9"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w:t>
      </w:r>
      <w:r w:rsidR="00B62F3B">
        <w:rPr>
          <w:rFonts w:ascii="Times New Roman" w:hAnsi="Times New Roman" w:cs="Times New Roman"/>
          <w:sz w:val="28"/>
          <w:szCs w:val="28"/>
        </w:rPr>
        <w:t>Так процесс развития</w:t>
      </w:r>
      <w:r w:rsidR="00894908" w:rsidRPr="003A5CA2">
        <w:rPr>
          <w:rFonts w:ascii="Times New Roman" w:hAnsi="Times New Roman" w:cs="Times New Roman"/>
          <w:sz w:val="28"/>
          <w:szCs w:val="28"/>
        </w:rPr>
        <w:t xml:space="preserve"> творческий способностей де</w:t>
      </w:r>
      <w:r>
        <w:rPr>
          <w:rFonts w:ascii="Times New Roman" w:hAnsi="Times New Roman" w:cs="Times New Roman"/>
          <w:sz w:val="28"/>
          <w:szCs w:val="28"/>
        </w:rPr>
        <w:t>тей младшего школьного возраста</w:t>
      </w:r>
      <w:r w:rsidR="00894908" w:rsidRPr="003A5CA2">
        <w:rPr>
          <w:rFonts w:ascii="Times New Roman" w:hAnsi="Times New Roman" w:cs="Times New Roman"/>
          <w:sz w:val="28"/>
          <w:szCs w:val="28"/>
        </w:rPr>
        <w:t xml:space="preserve"> подразделяется на три этапа.</w:t>
      </w:r>
    </w:p>
    <w:p w:rsidR="00894908" w:rsidRPr="003A5CA2" w:rsidRDefault="00894908" w:rsidP="003A5CA2">
      <w:pPr>
        <w:spacing w:line="240" w:lineRule="auto"/>
        <w:ind w:left="567" w:firstLine="426"/>
        <w:jc w:val="both"/>
        <w:rPr>
          <w:rFonts w:ascii="Times New Roman" w:hAnsi="Times New Roman" w:cs="Times New Roman"/>
          <w:b/>
          <w:sz w:val="28"/>
          <w:szCs w:val="28"/>
        </w:rPr>
      </w:pPr>
      <w:r w:rsidRPr="003A5CA2">
        <w:rPr>
          <w:rFonts w:ascii="Times New Roman" w:hAnsi="Times New Roman" w:cs="Times New Roman"/>
          <w:sz w:val="28"/>
          <w:szCs w:val="28"/>
        </w:rPr>
        <w:t xml:space="preserve">1 этап – подготовительный. </w:t>
      </w:r>
      <w:r w:rsidRPr="003A5CA2">
        <w:rPr>
          <w:rFonts w:ascii="Times New Roman" w:hAnsi="Times New Roman" w:cs="Times New Roman"/>
          <w:b/>
          <w:sz w:val="28"/>
          <w:szCs w:val="28"/>
        </w:rPr>
        <w:t>Подражание. Имитация</w:t>
      </w:r>
      <w:r w:rsidR="00B62F3B">
        <w:rPr>
          <w:rFonts w:ascii="Times New Roman" w:hAnsi="Times New Roman" w:cs="Times New Roman"/>
          <w:b/>
          <w:sz w:val="28"/>
          <w:szCs w:val="28"/>
        </w:rPr>
        <w:t xml:space="preserve"> </w:t>
      </w:r>
      <w:r w:rsidRPr="003A5CA2">
        <w:rPr>
          <w:rFonts w:ascii="Times New Roman" w:hAnsi="Times New Roman" w:cs="Times New Roman"/>
          <w:sz w:val="28"/>
          <w:szCs w:val="28"/>
        </w:rPr>
        <w:t xml:space="preserve"> (первый год обучения)</w:t>
      </w:r>
      <w:r w:rsidR="00BA66D9">
        <w:rPr>
          <w:rFonts w:ascii="Times New Roman" w:hAnsi="Times New Roman" w:cs="Times New Roman"/>
          <w:sz w:val="28"/>
          <w:szCs w:val="28"/>
        </w:rPr>
        <w:t>.</w:t>
      </w:r>
    </w:p>
    <w:p w:rsidR="00894908" w:rsidRPr="003A5CA2" w:rsidRDefault="00894908"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lastRenderedPageBreak/>
        <w:t>На первом году обучения закладываются предпосылки творческих способностей, дети работают по шаблонам с накоплением эмоционального, интеллектуального, сенсорного опытов, как основы для творчества.</w:t>
      </w:r>
    </w:p>
    <w:p w:rsidR="00894908" w:rsidRPr="003A5CA2" w:rsidRDefault="00894908"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2 этап – основной. </w:t>
      </w:r>
      <w:r w:rsidRPr="003A5CA2">
        <w:rPr>
          <w:rFonts w:ascii="Times New Roman" w:hAnsi="Times New Roman" w:cs="Times New Roman"/>
          <w:b/>
          <w:sz w:val="28"/>
          <w:szCs w:val="28"/>
        </w:rPr>
        <w:t>Преобразование</w:t>
      </w:r>
      <w:r w:rsidRPr="003A5CA2">
        <w:rPr>
          <w:rFonts w:ascii="Times New Roman" w:hAnsi="Times New Roman" w:cs="Times New Roman"/>
          <w:sz w:val="28"/>
          <w:szCs w:val="28"/>
        </w:rPr>
        <w:t xml:space="preserve"> (второй и третий годы обучения)</w:t>
      </w:r>
      <w:r w:rsidR="00B62F3B">
        <w:rPr>
          <w:rFonts w:ascii="Times New Roman" w:hAnsi="Times New Roman" w:cs="Times New Roman"/>
          <w:sz w:val="28"/>
          <w:szCs w:val="28"/>
        </w:rPr>
        <w:t>.</w:t>
      </w:r>
    </w:p>
    <w:p w:rsidR="007300CC" w:rsidRPr="003A5CA2" w:rsidRDefault="00894908"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Дети применяют шаблоны и преобразовывают в новые изделия в соответствии с индивидуальными потребностями. Предоставляется ребятам свобода в выборе (цвета, материала, последовательности, способа работы</w:t>
      </w:r>
      <w:r w:rsidR="007300CC" w:rsidRPr="003A5CA2">
        <w:rPr>
          <w:rFonts w:ascii="Times New Roman" w:hAnsi="Times New Roman" w:cs="Times New Roman"/>
          <w:sz w:val="28"/>
          <w:szCs w:val="28"/>
        </w:rPr>
        <w:t>).</w:t>
      </w:r>
    </w:p>
    <w:p w:rsidR="00894908" w:rsidRPr="003A5CA2" w:rsidRDefault="00894908"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3 этап – завершающий.  </w:t>
      </w:r>
      <w:r w:rsidR="00B62F3B">
        <w:rPr>
          <w:rFonts w:ascii="Times New Roman" w:hAnsi="Times New Roman" w:cs="Times New Roman"/>
          <w:b/>
          <w:sz w:val="28"/>
          <w:szCs w:val="28"/>
        </w:rPr>
        <w:t xml:space="preserve">Альтернатива </w:t>
      </w:r>
      <w:r w:rsidRPr="003A5CA2">
        <w:rPr>
          <w:rFonts w:ascii="Times New Roman" w:hAnsi="Times New Roman" w:cs="Times New Roman"/>
          <w:b/>
          <w:sz w:val="28"/>
          <w:szCs w:val="28"/>
        </w:rPr>
        <w:t>(</w:t>
      </w:r>
      <w:r w:rsidRPr="003A5CA2">
        <w:rPr>
          <w:rFonts w:ascii="Times New Roman" w:hAnsi="Times New Roman" w:cs="Times New Roman"/>
          <w:sz w:val="28"/>
          <w:szCs w:val="28"/>
        </w:rPr>
        <w:t>четвертый год обучения)</w:t>
      </w:r>
      <w:r w:rsidR="007300CC" w:rsidRPr="003A5CA2">
        <w:rPr>
          <w:rFonts w:ascii="Times New Roman" w:hAnsi="Times New Roman" w:cs="Times New Roman"/>
          <w:sz w:val="28"/>
          <w:szCs w:val="28"/>
        </w:rPr>
        <w:t>.</w:t>
      </w:r>
    </w:p>
    <w:p w:rsidR="007300CC" w:rsidRPr="003A5CA2" w:rsidRDefault="007300CC"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Для де</w:t>
      </w:r>
      <w:r w:rsidR="00B62F3B">
        <w:rPr>
          <w:rFonts w:ascii="Times New Roman" w:hAnsi="Times New Roman" w:cs="Times New Roman"/>
          <w:sz w:val="28"/>
          <w:szCs w:val="28"/>
        </w:rPr>
        <w:t>тей среднего школьного возраста</w:t>
      </w:r>
      <w:r w:rsidRPr="003A5CA2">
        <w:rPr>
          <w:rFonts w:ascii="Times New Roman" w:hAnsi="Times New Roman" w:cs="Times New Roman"/>
          <w:sz w:val="28"/>
          <w:szCs w:val="28"/>
        </w:rPr>
        <w:t xml:space="preserve"> развитие творческих способностей подразделяется на два этапа: преобразование и альтернатив.</w:t>
      </w:r>
    </w:p>
    <w:p w:rsidR="007300CC" w:rsidRPr="003A5CA2" w:rsidRDefault="007300CC"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Для накопления опыта творческой работы и развития памяти, внимания, воображения, мышления детей, на каждом занятии проводится  творческие минутки, на которых они выполняют очень простые творческие задания: «Закончи аппликацию», «Давай пофантазируем», «Облака-загадки», «Угадай рисунок», «Что бы это значило?» и другие. Такие задания дифференцируются по степени сложности. </w:t>
      </w:r>
    </w:p>
    <w:p w:rsidR="007300CC" w:rsidRPr="003A5CA2" w:rsidRDefault="007300CC"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   Для детей, большую трудность представляет неподвижное сидение во время занятия, приводящее к усталости костно-мышечной системы и снижению мыслительных процессов. Поэтому  на каждом занятии надо  проводить активный отдых, направленный на уменьшение утомления ребят, поднятия настроения, снятия отрицательных воздействий от длительных статических нагрузок, активизации внимания детей, повышения их способностей, профилактики нарушение осан</w:t>
      </w:r>
      <w:r w:rsidR="00A53594">
        <w:rPr>
          <w:rFonts w:ascii="Times New Roman" w:hAnsi="Times New Roman" w:cs="Times New Roman"/>
          <w:sz w:val="28"/>
          <w:szCs w:val="28"/>
        </w:rPr>
        <w:t xml:space="preserve">ки, зрения и т.д. Для этого подобраны и проводятся </w:t>
      </w:r>
      <w:r w:rsidRPr="003A5CA2">
        <w:rPr>
          <w:rFonts w:ascii="Times New Roman" w:hAnsi="Times New Roman" w:cs="Times New Roman"/>
          <w:sz w:val="28"/>
          <w:szCs w:val="28"/>
        </w:rPr>
        <w:t>танцевально-ритмические, физкультурно-спортивные, двигательно-речевые и познавательные физкультминутки.</w:t>
      </w:r>
    </w:p>
    <w:p w:rsidR="007300CC" w:rsidRPr="003A5CA2" w:rsidRDefault="007300CC"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Так как в основе деятельности детей в кружковом объединении лежит труд. Он выступает как средство воспитания индивидуальных нравственных черт, приводит в действие творческие нравствен</w:t>
      </w:r>
      <w:r w:rsidR="00A53594">
        <w:rPr>
          <w:rFonts w:ascii="Times New Roman" w:hAnsi="Times New Roman" w:cs="Times New Roman"/>
          <w:sz w:val="28"/>
          <w:szCs w:val="28"/>
        </w:rPr>
        <w:t>ные силы, развивает волю, умение</w:t>
      </w:r>
      <w:r w:rsidRPr="003A5CA2">
        <w:rPr>
          <w:rFonts w:ascii="Times New Roman" w:hAnsi="Times New Roman" w:cs="Times New Roman"/>
          <w:sz w:val="28"/>
          <w:szCs w:val="28"/>
        </w:rPr>
        <w:t xml:space="preserve"> контролировать свое поведения в соответствии с принятыми правилами и нормами.</w:t>
      </w:r>
    </w:p>
    <w:p w:rsidR="00894908" w:rsidRPr="003A5CA2" w:rsidRDefault="007300CC" w:rsidP="003A5CA2">
      <w:pPr>
        <w:spacing w:line="240" w:lineRule="auto"/>
        <w:ind w:left="567" w:firstLine="426"/>
        <w:jc w:val="both"/>
        <w:rPr>
          <w:rFonts w:ascii="Times New Roman" w:hAnsi="Times New Roman" w:cs="Times New Roman"/>
          <w:b/>
          <w:sz w:val="28"/>
          <w:szCs w:val="28"/>
        </w:rPr>
      </w:pPr>
      <w:r w:rsidRPr="003A5CA2">
        <w:rPr>
          <w:rFonts w:ascii="Times New Roman" w:hAnsi="Times New Roman" w:cs="Times New Roman"/>
          <w:b/>
          <w:sz w:val="28"/>
          <w:szCs w:val="28"/>
        </w:rPr>
        <w:t xml:space="preserve">Программа основа на принципах обучения </w:t>
      </w:r>
      <w:r w:rsidR="007802E7" w:rsidRPr="003A5CA2">
        <w:rPr>
          <w:rFonts w:ascii="Times New Roman" w:hAnsi="Times New Roman" w:cs="Times New Roman"/>
          <w:b/>
          <w:sz w:val="28"/>
          <w:szCs w:val="28"/>
        </w:rPr>
        <w:t>и воспитания</w:t>
      </w:r>
      <w:r w:rsidRPr="003A5CA2">
        <w:rPr>
          <w:rFonts w:ascii="Times New Roman" w:hAnsi="Times New Roman" w:cs="Times New Roman"/>
          <w:b/>
          <w:sz w:val="28"/>
          <w:szCs w:val="28"/>
        </w:rPr>
        <w:t>.</w:t>
      </w:r>
    </w:p>
    <w:p w:rsidR="007300CC" w:rsidRPr="003A5CA2" w:rsidRDefault="00992C28"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u w:val="single"/>
        </w:rPr>
        <w:t xml:space="preserve">Принцип </w:t>
      </w:r>
      <w:proofErr w:type="spellStart"/>
      <w:r w:rsidRPr="003A5CA2">
        <w:rPr>
          <w:rFonts w:ascii="Times New Roman" w:hAnsi="Times New Roman" w:cs="Times New Roman"/>
          <w:sz w:val="28"/>
          <w:szCs w:val="28"/>
          <w:u w:val="single"/>
        </w:rPr>
        <w:t>п</w:t>
      </w:r>
      <w:r w:rsidR="007300CC" w:rsidRPr="003A5CA2">
        <w:rPr>
          <w:rFonts w:ascii="Times New Roman" w:hAnsi="Times New Roman" w:cs="Times New Roman"/>
          <w:sz w:val="28"/>
          <w:szCs w:val="28"/>
          <w:u w:val="single"/>
        </w:rPr>
        <w:t>риродосообразности</w:t>
      </w:r>
      <w:proofErr w:type="spellEnd"/>
      <w:r w:rsidR="007802E7" w:rsidRPr="003A5CA2">
        <w:rPr>
          <w:rFonts w:ascii="Times New Roman" w:hAnsi="Times New Roman" w:cs="Times New Roman"/>
          <w:sz w:val="28"/>
          <w:szCs w:val="28"/>
          <w:u w:val="single"/>
        </w:rPr>
        <w:t xml:space="preserve"> и доступности</w:t>
      </w:r>
      <w:r w:rsidR="007802E7" w:rsidRPr="003A5CA2">
        <w:rPr>
          <w:rFonts w:ascii="Times New Roman" w:hAnsi="Times New Roman" w:cs="Times New Roman"/>
          <w:sz w:val="28"/>
          <w:szCs w:val="28"/>
        </w:rPr>
        <w:t xml:space="preserve"> - выражается в соответствии учебного материала возрастным и психологическим особенностям детей</w:t>
      </w:r>
      <w:r w:rsidR="00A53594">
        <w:rPr>
          <w:rFonts w:ascii="Times New Roman" w:hAnsi="Times New Roman" w:cs="Times New Roman"/>
          <w:sz w:val="28"/>
          <w:szCs w:val="28"/>
        </w:rPr>
        <w:t>,</w:t>
      </w:r>
      <w:r w:rsidR="007802E7" w:rsidRPr="003A5CA2">
        <w:rPr>
          <w:rFonts w:ascii="Times New Roman" w:hAnsi="Times New Roman" w:cs="Times New Roman"/>
          <w:sz w:val="28"/>
          <w:szCs w:val="28"/>
        </w:rPr>
        <w:t xml:space="preserve"> в создании адекватной </w:t>
      </w:r>
      <w:r w:rsidR="00A53594">
        <w:rPr>
          <w:rFonts w:ascii="Times New Roman" w:hAnsi="Times New Roman" w:cs="Times New Roman"/>
          <w:sz w:val="28"/>
          <w:szCs w:val="28"/>
        </w:rPr>
        <w:t>педагогической среды и ориентации</w:t>
      </w:r>
      <w:r w:rsidR="00444B2D">
        <w:rPr>
          <w:rFonts w:ascii="Times New Roman" w:hAnsi="Times New Roman" w:cs="Times New Roman"/>
          <w:sz w:val="28"/>
          <w:szCs w:val="28"/>
        </w:rPr>
        <w:t xml:space="preserve"> на потребность детей, адаптации</w:t>
      </w:r>
      <w:r w:rsidR="007802E7" w:rsidRPr="003A5CA2">
        <w:rPr>
          <w:rFonts w:ascii="Times New Roman" w:hAnsi="Times New Roman" w:cs="Times New Roman"/>
          <w:sz w:val="28"/>
          <w:szCs w:val="28"/>
        </w:rPr>
        <w:t xml:space="preserve"> к современным условиям жизни общества, учитывая культурные традиции родного края.</w:t>
      </w:r>
    </w:p>
    <w:p w:rsidR="007802E7" w:rsidRPr="003A5CA2" w:rsidRDefault="007802E7"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u w:val="single"/>
        </w:rPr>
        <w:t>Принцип гармонизации личности и среды</w:t>
      </w:r>
      <w:r w:rsidRPr="003A5CA2">
        <w:rPr>
          <w:rFonts w:ascii="Times New Roman" w:hAnsi="Times New Roman" w:cs="Times New Roman"/>
          <w:sz w:val="28"/>
          <w:szCs w:val="28"/>
        </w:rPr>
        <w:t>- ориентации на максимальную самореализацию личности.</w:t>
      </w:r>
    </w:p>
    <w:p w:rsidR="007802E7" w:rsidRPr="003A5CA2" w:rsidRDefault="007802E7"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u w:val="single"/>
        </w:rPr>
        <w:lastRenderedPageBreak/>
        <w:t>Принцип гумани</w:t>
      </w:r>
      <w:r w:rsidR="00220D87">
        <w:rPr>
          <w:rFonts w:ascii="Times New Roman" w:hAnsi="Times New Roman" w:cs="Times New Roman"/>
          <w:sz w:val="28"/>
          <w:szCs w:val="28"/>
          <w:u w:val="single"/>
        </w:rPr>
        <w:t>зации</w:t>
      </w:r>
      <w:r w:rsidR="00992C28" w:rsidRPr="003A5CA2">
        <w:rPr>
          <w:rFonts w:ascii="Times New Roman" w:hAnsi="Times New Roman" w:cs="Times New Roman"/>
          <w:sz w:val="28"/>
          <w:szCs w:val="28"/>
          <w:u w:val="single"/>
        </w:rPr>
        <w:t xml:space="preserve"> </w:t>
      </w:r>
      <w:r w:rsidRPr="003A5CA2">
        <w:rPr>
          <w:rFonts w:ascii="Times New Roman" w:hAnsi="Times New Roman" w:cs="Times New Roman"/>
          <w:sz w:val="28"/>
          <w:szCs w:val="28"/>
        </w:rPr>
        <w:t>-</w:t>
      </w:r>
      <w:r w:rsidR="00992C28" w:rsidRPr="003A5CA2">
        <w:rPr>
          <w:rFonts w:ascii="Times New Roman" w:hAnsi="Times New Roman" w:cs="Times New Roman"/>
          <w:sz w:val="28"/>
          <w:szCs w:val="28"/>
        </w:rPr>
        <w:t xml:space="preserve"> обеспечение б</w:t>
      </w:r>
      <w:r w:rsidRPr="003A5CA2">
        <w:rPr>
          <w:rFonts w:ascii="Times New Roman" w:hAnsi="Times New Roman" w:cs="Times New Roman"/>
          <w:sz w:val="28"/>
          <w:szCs w:val="28"/>
        </w:rPr>
        <w:t>лагоприятных условий</w:t>
      </w:r>
      <w:r w:rsidR="006D2716" w:rsidRPr="003A5CA2">
        <w:rPr>
          <w:rFonts w:ascii="Times New Roman" w:hAnsi="Times New Roman" w:cs="Times New Roman"/>
          <w:sz w:val="28"/>
          <w:szCs w:val="28"/>
        </w:rPr>
        <w:t xml:space="preserve">:  педагогическая поддержка  деятельности ребенка, личностно-ориентированный подход к ребенку, создание «ситуации успеха» для каждого, признание ценности ребенка </w:t>
      </w:r>
      <w:r w:rsidR="0085127A" w:rsidRPr="003A5CA2">
        <w:rPr>
          <w:rFonts w:ascii="Times New Roman" w:hAnsi="Times New Roman" w:cs="Times New Roman"/>
          <w:sz w:val="28"/>
          <w:szCs w:val="28"/>
        </w:rPr>
        <w:t>как личность, уважение его чело</w:t>
      </w:r>
      <w:r w:rsidR="006D2716" w:rsidRPr="003A5CA2">
        <w:rPr>
          <w:rFonts w:ascii="Times New Roman" w:hAnsi="Times New Roman" w:cs="Times New Roman"/>
          <w:sz w:val="28"/>
          <w:szCs w:val="28"/>
        </w:rPr>
        <w:t>веческого достоинства, независимо от уровня его развити</w:t>
      </w:r>
      <w:r w:rsidR="00220D87">
        <w:rPr>
          <w:rFonts w:ascii="Times New Roman" w:hAnsi="Times New Roman" w:cs="Times New Roman"/>
          <w:sz w:val="28"/>
          <w:szCs w:val="28"/>
        </w:rPr>
        <w:t>я, воспитания и способностей;</w:t>
      </w:r>
      <w:r w:rsidRPr="003A5CA2">
        <w:rPr>
          <w:rFonts w:ascii="Times New Roman" w:hAnsi="Times New Roman" w:cs="Times New Roman"/>
          <w:sz w:val="28"/>
          <w:szCs w:val="28"/>
        </w:rPr>
        <w:t xml:space="preserve"> </w:t>
      </w:r>
      <w:r w:rsidR="00220D87">
        <w:rPr>
          <w:rFonts w:ascii="Times New Roman" w:hAnsi="Times New Roman" w:cs="Times New Roman"/>
          <w:sz w:val="28"/>
          <w:szCs w:val="28"/>
        </w:rPr>
        <w:t>освоение</w:t>
      </w:r>
      <w:r w:rsidR="00992C28" w:rsidRPr="003A5CA2">
        <w:rPr>
          <w:rFonts w:ascii="Times New Roman" w:hAnsi="Times New Roman" w:cs="Times New Roman"/>
          <w:sz w:val="28"/>
          <w:szCs w:val="28"/>
        </w:rPr>
        <w:t xml:space="preserve"> общечеловеческих социально-культурных ценностей, предполагающих создание оптимальной среды для воспитания и отдыха детей.</w:t>
      </w:r>
    </w:p>
    <w:p w:rsidR="00992C28" w:rsidRPr="003A5CA2" w:rsidRDefault="00992C28"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u w:val="single"/>
        </w:rPr>
        <w:t>Принци</w:t>
      </w:r>
      <w:r w:rsidR="00175F29">
        <w:rPr>
          <w:rFonts w:ascii="Times New Roman" w:hAnsi="Times New Roman" w:cs="Times New Roman"/>
          <w:sz w:val="28"/>
          <w:szCs w:val="28"/>
          <w:u w:val="single"/>
        </w:rPr>
        <w:t xml:space="preserve">п сознательности </w:t>
      </w:r>
      <w:r w:rsidR="00175F29">
        <w:rPr>
          <w:rFonts w:ascii="Times New Roman" w:hAnsi="Times New Roman" w:cs="Times New Roman"/>
          <w:sz w:val="28"/>
          <w:szCs w:val="28"/>
        </w:rPr>
        <w:t xml:space="preserve">– </w:t>
      </w:r>
      <w:r w:rsidRPr="003A5CA2">
        <w:rPr>
          <w:rFonts w:ascii="Times New Roman" w:hAnsi="Times New Roman" w:cs="Times New Roman"/>
          <w:sz w:val="28"/>
          <w:szCs w:val="28"/>
        </w:rPr>
        <w:t>предусматривает заинтересованное, а не механическое усвоение детьми необходимых знаний и умений.</w:t>
      </w:r>
    </w:p>
    <w:p w:rsidR="00992C28" w:rsidRPr="003A5CA2" w:rsidRDefault="00992C28" w:rsidP="003A5CA2">
      <w:p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u w:val="single"/>
        </w:rPr>
        <w:t xml:space="preserve">Принцип </w:t>
      </w:r>
      <w:r w:rsidR="006D2716" w:rsidRPr="003A5CA2">
        <w:rPr>
          <w:rFonts w:ascii="Times New Roman" w:hAnsi="Times New Roman" w:cs="Times New Roman"/>
          <w:sz w:val="28"/>
          <w:szCs w:val="28"/>
          <w:u w:val="single"/>
        </w:rPr>
        <w:t xml:space="preserve">наглядности </w:t>
      </w:r>
      <w:r w:rsidR="006D2716" w:rsidRPr="003A5CA2">
        <w:rPr>
          <w:rFonts w:ascii="Times New Roman" w:hAnsi="Times New Roman" w:cs="Times New Roman"/>
          <w:sz w:val="28"/>
          <w:szCs w:val="28"/>
        </w:rPr>
        <w:t>– выражается в том, что у ребенка более развита наглядно- образная память, чем словесно-логическая, поэтому мышление опирается на восприятие или представление.</w:t>
      </w:r>
    </w:p>
    <w:p w:rsidR="006D2716" w:rsidRPr="003A5CA2" w:rsidRDefault="006D2716" w:rsidP="003A5CA2">
      <w:pPr>
        <w:spacing w:after="0" w:line="240" w:lineRule="auto"/>
        <w:ind w:left="567" w:firstLine="426"/>
        <w:jc w:val="both"/>
        <w:rPr>
          <w:rFonts w:ascii="Times New Roman" w:eastAsia="Times New Roman" w:hAnsi="Times New Roman" w:cs="Times New Roman"/>
          <w:sz w:val="28"/>
          <w:szCs w:val="28"/>
          <w:lang w:eastAsia="ru-RU"/>
        </w:rPr>
      </w:pPr>
      <w:proofErr w:type="gramStart"/>
      <w:r w:rsidRPr="003A5CA2">
        <w:rPr>
          <w:rFonts w:ascii="Times New Roman" w:eastAsia="Times New Roman" w:hAnsi="Times New Roman" w:cs="Times New Roman"/>
          <w:sz w:val="28"/>
          <w:szCs w:val="28"/>
          <w:u w:val="single"/>
          <w:lang w:eastAsia="ru-RU"/>
        </w:rPr>
        <w:t xml:space="preserve">Принцип комплексности, системности, последовательности и </w:t>
      </w:r>
      <w:proofErr w:type="spellStart"/>
      <w:r w:rsidRPr="003A5CA2">
        <w:rPr>
          <w:rFonts w:ascii="Times New Roman" w:eastAsia="Times New Roman" w:hAnsi="Times New Roman" w:cs="Times New Roman"/>
          <w:sz w:val="28"/>
          <w:szCs w:val="28"/>
          <w:u w:val="single"/>
          <w:lang w:eastAsia="ru-RU"/>
        </w:rPr>
        <w:t>дифференцированости</w:t>
      </w:r>
      <w:proofErr w:type="spellEnd"/>
      <w:r w:rsidR="00715419">
        <w:rPr>
          <w:rFonts w:ascii="Times New Roman" w:eastAsia="Times New Roman" w:hAnsi="Times New Roman" w:cs="Times New Roman"/>
          <w:sz w:val="28"/>
          <w:szCs w:val="28"/>
          <w:lang w:eastAsia="ru-RU"/>
        </w:rPr>
        <w:t xml:space="preserve"> – построение</w:t>
      </w:r>
      <w:r w:rsidRPr="003A5CA2">
        <w:rPr>
          <w:rFonts w:ascii="Times New Roman" w:eastAsia="Times New Roman" w:hAnsi="Times New Roman" w:cs="Times New Roman"/>
          <w:sz w:val="28"/>
          <w:szCs w:val="28"/>
          <w:lang w:eastAsia="ru-RU"/>
        </w:rPr>
        <w:t xml:space="preserve"> процесс</w:t>
      </w:r>
      <w:r w:rsidR="00715419">
        <w:rPr>
          <w:rFonts w:ascii="Times New Roman" w:eastAsia="Times New Roman" w:hAnsi="Times New Roman" w:cs="Times New Roman"/>
          <w:sz w:val="28"/>
          <w:szCs w:val="28"/>
          <w:lang w:eastAsia="ru-RU"/>
        </w:rPr>
        <w:t>а</w:t>
      </w:r>
      <w:r w:rsidRPr="003A5CA2">
        <w:rPr>
          <w:rFonts w:ascii="Times New Roman" w:eastAsia="Times New Roman" w:hAnsi="Times New Roman" w:cs="Times New Roman"/>
          <w:sz w:val="28"/>
          <w:szCs w:val="28"/>
          <w:lang w:eastAsia="ru-RU"/>
        </w:rPr>
        <w:t xml:space="preserve"> обучения таким образом, чтобы учебная деятельность связывалась со всеми сторонами воспитательной работы, а овладение новыми знаниями, умениями и навыками о</w:t>
      </w:r>
      <w:r w:rsidR="00715419">
        <w:rPr>
          <w:rFonts w:ascii="Times New Roman" w:eastAsia="Times New Roman" w:hAnsi="Times New Roman" w:cs="Times New Roman"/>
          <w:sz w:val="28"/>
          <w:szCs w:val="28"/>
          <w:lang w:eastAsia="ru-RU"/>
        </w:rPr>
        <w:t>пиралось на то, что уже усвоено; чередовались</w:t>
      </w:r>
      <w:r w:rsidRPr="003A5CA2">
        <w:rPr>
          <w:rFonts w:ascii="Times New Roman" w:eastAsia="Times New Roman" w:hAnsi="Times New Roman" w:cs="Times New Roman"/>
          <w:sz w:val="28"/>
          <w:szCs w:val="28"/>
          <w:lang w:eastAsia="ru-RU"/>
        </w:rPr>
        <w:t xml:space="preserve"> различные виды и формы работы</w:t>
      </w:r>
      <w:r w:rsidR="0085127A" w:rsidRPr="003A5CA2">
        <w:rPr>
          <w:rFonts w:ascii="Times New Roman" w:eastAsia="Times New Roman" w:hAnsi="Times New Roman" w:cs="Times New Roman"/>
          <w:sz w:val="28"/>
          <w:szCs w:val="28"/>
          <w:lang w:eastAsia="ru-RU"/>
        </w:rPr>
        <w:t xml:space="preserve"> занятий,</w:t>
      </w:r>
      <w:r w:rsidR="00715419">
        <w:rPr>
          <w:rFonts w:ascii="Times New Roman" w:eastAsia="Times New Roman" w:hAnsi="Times New Roman" w:cs="Times New Roman"/>
          <w:sz w:val="28"/>
          <w:szCs w:val="28"/>
          <w:lang w:eastAsia="ru-RU"/>
        </w:rPr>
        <w:t xml:space="preserve"> в тоже время происходило</w:t>
      </w:r>
      <w:r w:rsidR="0085127A" w:rsidRPr="003A5CA2">
        <w:rPr>
          <w:rFonts w:ascii="Times New Roman" w:eastAsia="Times New Roman" w:hAnsi="Times New Roman" w:cs="Times New Roman"/>
          <w:sz w:val="28"/>
          <w:szCs w:val="28"/>
          <w:lang w:eastAsia="ru-RU"/>
        </w:rPr>
        <w:t xml:space="preserve"> усложнение технологий изготовления изделий с разумным чередованием нагрузки.</w:t>
      </w:r>
      <w:proofErr w:type="gramEnd"/>
    </w:p>
    <w:p w:rsidR="006D2716" w:rsidRPr="003A5CA2" w:rsidRDefault="006D2716" w:rsidP="003A5CA2">
      <w:p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b/>
          <w:bCs/>
          <w:sz w:val="28"/>
          <w:szCs w:val="28"/>
          <w:lang w:eastAsia="ru-RU"/>
        </w:rPr>
        <w:t xml:space="preserve"> </w:t>
      </w:r>
      <w:r w:rsidRPr="003A5CA2">
        <w:rPr>
          <w:rFonts w:ascii="Times New Roman" w:eastAsia="Times New Roman" w:hAnsi="Times New Roman" w:cs="Times New Roman"/>
          <w:sz w:val="28"/>
          <w:szCs w:val="28"/>
          <w:u w:val="single"/>
          <w:lang w:eastAsia="ru-RU"/>
        </w:rPr>
        <w:t>Принцип взаимодействия на нескольких уровнях,</w:t>
      </w:r>
      <w:r w:rsidRPr="003A5CA2">
        <w:rPr>
          <w:rFonts w:ascii="Times New Roman" w:eastAsia="Times New Roman" w:hAnsi="Times New Roman" w:cs="Times New Roman"/>
          <w:sz w:val="28"/>
          <w:szCs w:val="28"/>
          <w:lang w:eastAsia="ru-RU"/>
        </w:rPr>
        <w:t xml:space="preserve"> а именно:</w:t>
      </w:r>
    </w:p>
    <w:p w:rsidR="006D2716" w:rsidRPr="003A5CA2" w:rsidRDefault="006D2716" w:rsidP="004A77E7">
      <w:pPr>
        <w:numPr>
          <w:ilvl w:val="0"/>
          <w:numId w:val="32"/>
        </w:numPr>
        <w:spacing w:after="0" w:line="240" w:lineRule="auto"/>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взаимоотношения между взрослыми и ребенком в процессе занятий;</w:t>
      </w:r>
    </w:p>
    <w:p w:rsidR="006D2716" w:rsidRPr="003A5CA2" w:rsidRDefault="006D2716" w:rsidP="004A77E7">
      <w:pPr>
        <w:numPr>
          <w:ilvl w:val="0"/>
          <w:numId w:val="32"/>
        </w:numPr>
        <w:spacing w:after="0" w:line="240" w:lineRule="auto"/>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взаимодействие детей как партнеров по творческой деятельности;</w:t>
      </w:r>
    </w:p>
    <w:p w:rsidR="006D2716" w:rsidRPr="003A5CA2" w:rsidRDefault="006D2716" w:rsidP="004A77E7">
      <w:pPr>
        <w:numPr>
          <w:ilvl w:val="0"/>
          <w:numId w:val="32"/>
        </w:numPr>
        <w:spacing w:after="0" w:line="240" w:lineRule="auto"/>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сенсорное взаимодействие ребенка с материалом;</w:t>
      </w:r>
    </w:p>
    <w:p w:rsidR="006D2716" w:rsidRPr="003A5CA2" w:rsidRDefault="006D2716" w:rsidP="004A77E7">
      <w:pPr>
        <w:numPr>
          <w:ilvl w:val="0"/>
          <w:numId w:val="32"/>
        </w:numPr>
        <w:spacing w:after="0" w:line="240" w:lineRule="auto"/>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взаимодействие всех тем, входящих в структуру программы.</w:t>
      </w:r>
    </w:p>
    <w:p w:rsidR="0085127A" w:rsidRPr="003A5CA2" w:rsidRDefault="00715419" w:rsidP="00715419">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127A" w:rsidRPr="003A5C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5127A" w:rsidRPr="003A5CA2">
        <w:rPr>
          <w:rFonts w:ascii="Times New Roman" w:eastAsia="Times New Roman" w:hAnsi="Times New Roman" w:cs="Times New Roman"/>
          <w:sz w:val="28"/>
          <w:szCs w:val="28"/>
          <w:lang w:eastAsia="ru-RU"/>
        </w:rPr>
        <w:t xml:space="preserve"> </w:t>
      </w:r>
      <w:r w:rsidR="0085127A" w:rsidRPr="003A5CA2">
        <w:rPr>
          <w:rFonts w:ascii="Times New Roman" w:eastAsia="Times New Roman" w:hAnsi="Times New Roman" w:cs="Times New Roman"/>
          <w:sz w:val="28"/>
          <w:szCs w:val="28"/>
          <w:u w:val="single"/>
          <w:lang w:eastAsia="ru-RU"/>
        </w:rPr>
        <w:t>Принцип креативности</w:t>
      </w:r>
      <w:r>
        <w:rPr>
          <w:rFonts w:ascii="Times New Roman" w:eastAsia="Times New Roman" w:hAnsi="Times New Roman" w:cs="Times New Roman"/>
          <w:sz w:val="28"/>
          <w:szCs w:val="28"/>
          <w:u w:val="single"/>
          <w:lang w:eastAsia="ru-RU"/>
        </w:rPr>
        <w:t xml:space="preserve"> </w:t>
      </w:r>
      <w:r w:rsidR="0085127A" w:rsidRPr="003A5CA2">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развити</w:t>
      </w:r>
      <w:r w:rsidR="0085127A" w:rsidRPr="003A5CA2">
        <w:rPr>
          <w:rFonts w:ascii="Times New Roman" w:eastAsia="Times New Roman" w:hAnsi="Times New Roman" w:cs="Times New Roman"/>
          <w:sz w:val="28"/>
          <w:szCs w:val="28"/>
          <w:lang w:eastAsia="ru-RU"/>
        </w:rPr>
        <w:t xml:space="preserve">е творческих способностей ребенка, выражающиеся в том, что в ходе реализации данной программы доминирует </w:t>
      </w:r>
      <w:r>
        <w:rPr>
          <w:rFonts w:ascii="Times New Roman" w:eastAsia="Times New Roman" w:hAnsi="Times New Roman" w:cs="Times New Roman"/>
          <w:sz w:val="28"/>
          <w:szCs w:val="28"/>
          <w:lang w:eastAsia="ru-RU"/>
        </w:rPr>
        <w:t>творческое начало и творчество.</w:t>
      </w:r>
    </w:p>
    <w:p w:rsidR="0085127A" w:rsidRPr="003A5CA2" w:rsidRDefault="0085127A" w:rsidP="003A5CA2">
      <w:pPr>
        <w:spacing w:after="0" w:line="240" w:lineRule="auto"/>
        <w:ind w:left="567" w:firstLine="426"/>
        <w:jc w:val="both"/>
        <w:rPr>
          <w:rFonts w:ascii="Times New Roman" w:eastAsia="Times New Roman" w:hAnsi="Times New Roman" w:cs="Times New Roman"/>
          <w:sz w:val="28"/>
          <w:szCs w:val="28"/>
          <w:lang w:eastAsia="ru-RU"/>
        </w:rPr>
      </w:pPr>
    </w:p>
    <w:p w:rsidR="0085127A" w:rsidRPr="003A5CA2" w:rsidRDefault="006D2716" w:rsidP="003A5CA2">
      <w:pPr>
        <w:spacing w:line="240" w:lineRule="auto"/>
        <w:ind w:left="567" w:firstLine="426"/>
        <w:jc w:val="both"/>
        <w:rPr>
          <w:rFonts w:ascii="Times New Roman" w:hAnsi="Times New Roman" w:cs="Times New Roman"/>
          <w:sz w:val="28"/>
          <w:szCs w:val="28"/>
        </w:rPr>
      </w:pPr>
      <w:r w:rsidRPr="003A5CA2">
        <w:rPr>
          <w:rFonts w:ascii="Times New Roman" w:eastAsia="Times New Roman" w:hAnsi="Times New Roman" w:cs="Times New Roman"/>
          <w:sz w:val="28"/>
          <w:szCs w:val="28"/>
          <w:lang w:eastAsia="ru-RU"/>
        </w:rPr>
        <w:t xml:space="preserve">     </w:t>
      </w:r>
      <w:r w:rsidR="0085127A" w:rsidRPr="003A5CA2">
        <w:rPr>
          <w:rFonts w:ascii="Times New Roman" w:hAnsi="Times New Roman" w:cs="Times New Roman"/>
          <w:b/>
          <w:sz w:val="28"/>
          <w:szCs w:val="28"/>
        </w:rPr>
        <w:t>Цель программы:</w:t>
      </w:r>
      <w:r w:rsidR="0085127A" w:rsidRPr="003A5CA2">
        <w:rPr>
          <w:rFonts w:ascii="Times New Roman" w:hAnsi="Times New Roman" w:cs="Times New Roman"/>
          <w:sz w:val="28"/>
          <w:szCs w:val="28"/>
        </w:rPr>
        <w:t xml:space="preserve"> «Развитие творческих способностей ребенка и его самореализация через декоративно-прикладное творчество».</w:t>
      </w:r>
    </w:p>
    <w:p w:rsidR="006D2716" w:rsidRPr="003A5CA2" w:rsidRDefault="0085127A" w:rsidP="003A5CA2">
      <w:pPr>
        <w:spacing w:after="0"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В соответствии с целью были поставлены следующие задачи.</w:t>
      </w:r>
    </w:p>
    <w:p w:rsidR="0085127A" w:rsidRPr="003A5CA2" w:rsidRDefault="0085127A" w:rsidP="003A5CA2">
      <w:pPr>
        <w:spacing w:after="0" w:line="240" w:lineRule="auto"/>
        <w:ind w:left="567" w:firstLine="426"/>
        <w:jc w:val="both"/>
        <w:rPr>
          <w:rFonts w:ascii="Times New Roman" w:hAnsi="Times New Roman" w:cs="Times New Roman"/>
          <w:sz w:val="28"/>
          <w:szCs w:val="28"/>
        </w:rPr>
      </w:pPr>
    </w:p>
    <w:p w:rsidR="0085127A" w:rsidRDefault="0085127A" w:rsidP="003A5CA2">
      <w:pPr>
        <w:spacing w:after="0" w:line="240" w:lineRule="auto"/>
        <w:ind w:left="567" w:firstLine="426"/>
        <w:jc w:val="center"/>
        <w:rPr>
          <w:rFonts w:ascii="Times New Roman" w:hAnsi="Times New Roman" w:cs="Times New Roman"/>
          <w:b/>
          <w:sz w:val="28"/>
          <w:szCs w:val="28"/>
        </w:rPr>
      </w:pPr>
      <w:r w:rsidRPr="003A5CA2">
        <w:rPr>
          <w:rFonts w:ascii="Times New Roman" w:hAnsi="Times New Roman" w:cs="Times New Roman"/>
          <w:b/>
          <w:sz w:val="28"/>
          <w:szCs w:val="28"/>
        </w:rPr>
        <w:t>Задачи програ</w:t>
      </w:r>
      <w:r w:rsidR="007B32AD">
        <w:rPr>
          <w:rFonts w:ascii="Times New Roman" w:hAnsi="Times New Roman" w:cs="Times New Roman"/>
          <w:b/>
          <w:sz w:val="28"/>
          <w:szCs w:val="28"/>
        </w:rPr>
        <w:t>ммы младшего школьного возраста.</w:t>
      </w:r>
    </w:p>
    <w:p w:rsidR="007B32AD" w:rsidRPr="003A5CA2" w:rsidRDefault="007B32AD" w:rsidP="003A5CA2">
      <w:pPr>
        <w:spacing w:after="0" w:line="240" w:lineRule="auto"/>
        <w:ind w:left="567" w:firstLine="426"/>
        <w:jc w:val="center"/>
        <w:rPr>
          <w:rFonts w:ascii="Times New Roman" w:hAnsi="Times New Roman" w:cs="Times New Roman"/>
          <w:b/>
          <w:sz w:val="28"/>
          <w:szCs w:val="28"/>
        </w:rPr>
      </w:pPr>
    </w:p>
    <w:p w:rsidR="0085127A" w:rsidRPr="003A5CA2" w:rsidRDefault="0085127A" w:rsidP="003A5CA2">
      <w:pPr>
        <w:spacing w:after="0" w:line="240" w:lineRule="auto"/>
        <w:ind w:left="567" w:firstLine="426"/>
        <w:jc w:val="both"/>
        <w:rPr>
          <w:rFonts w:ascii="Times New Roman" w:eastAsia="Times New Roman" w:hAnsi="Times New Roman" w:cs="Times New Roman"/>
          <w:b/>
          <w:sz w:val="28"/>
          <w:szCs w:val="28"/>
          <w:lang w:eastAsia="ru-RU"/>
        </w:rPr>
      </w:pPr>
      <w:r w:rsidRPr="003A5CA2">
        <w:rPr>
          <w:rFonts w:ascii="Times New Roman" w:eastAsia="Times New Roman" w:hAnsi="Times New Roman" w:cs="Times New Roman"/>
          <w:b/>
          <w:sz w:val="28"/>
          <w:szCs w:val="28"/>
          <w:lang w:eastAsia="ru-RU"/>
        </w:rPr>
        <w:t xml:space="preserve">       Образовательные:</w:t>
      </w:r>
    </w:p>
    <w:p w:rsidR="006D2716" w:rsidRPr="003A5CA2" w:rsidRDefault="0085127A" w:rsidP="004A77E7">
      <w:pPr>
        <w:numPr>
          <w:ilvl w:val="0"/>
          <w:numId w:val="15"/>
        </w:num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Обучение</w:t>
      </w:r>
      <w:r w:rsidR="00E43888" w:rsidRPr="003A5CA2">
        <w:rPr>
          <w:rFonts w:ascii="Times New Roman" w:hAnsi="Times New Roman" w:cs="Times New Roman"/>
          <w:sz w:val="28"/>
          <w:szCs w:val="28"/>
        </w:rPr>
        <w:t xml:space="preserve"> теоретическим сведениям и практическим навыкам художественно-творческой деятельности;</w:t>
      </w:r>
    </w:p>
    <w:p w:rsidR="00E43888" w:rsidRPr="003A5CA2" w:rsidRDefault="00E43888" w:rsidP="004A77E7">
      <w:pPr>
        <w:numPr>
          <w:ilvl w:val="0"/>
          <w:numId w:val="15"/>
        </w:num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Обучение  детей технологии работы с материалами предусмотренными программой;</w:t>
      </w:r>
    </w:p>
    <w:p w:rsidR="00E43888" w:rsidRPr="003A5CA2" w:rsidRDefault="00E43888" w:rsidP="004A77E7">
      <w:pPr>
        <w:numPr>
          <w:ilvl w:val="0"/>
          <w:numId w:val="15"/>
        </w:num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Учить замечать и выделять основные средства выразительности изделий.</w:t>
      </w:r>
    </w:p>
    <w:p w:rsidR="00E43888" w:rsidRPr="003A5CA2" w:rsidRDefault="00E43888" w:rsidP="003A5CA2">
      <w:pPr>
        <w:spacing w:line="240" w:lineRule="auto"/>
        <w:ind w:left="567" w:firstLine="426"/>
        <w:jc w:val="both"/>
        <w:rPr>
          <w:rFonts w:ascii="Times New Roman" w:hAnsi="Times New Roman" w:cs="Times New Roman"/>
          <w:b/>
          <w:sz w:val="28"/>
          <w:szCs w:val="28"/>
        </w:rPr>
      </w:pPr>
      <w:r w:rsidRPr="003A5CA2">
        <w:rPr>
          <w:rFonts w:ascii="Times New Roman" w:hAnsi="Times New Roman" w:cs="Times New Roman"/>
          <w:b/>
          <w:sz w:val="28"/>
          <w:szCs w:val="28"/>
        </w:rPr>
        <w:t xml:space="preserve">    Воспитывающие:</w:t>
      </w:r>
    </w:p>
    <w:p w:rsidR="00E43888" w:rsidRPr="003A5CA2" w:rsidRDefault="00E43888" w:rsidP="004A77E7">
      <w:pPr>
        <w:numPr>
          <w:ilvl w:val="0"/>
          <w:numId w:val="14"/>
        </w:num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lastRenderedPageBreak/>
        <w:t xml:space="preserve">Воспитание культуры </w:t>
      </w:r>
      <w:r w:rsidR="00504F5E" w:rsidRPr="003A5CA2">
        <w:rPr>
          <w:rFonts w:ascii="Times New Roman" w:hAnsi="Times New Roman" w:cs="Times New Roman"/>
          <w:sz w:val="28"/>
          <w:szCs w:val="28"/>
        </w:rPr>
        <w:t>труда (правильно содержать рабочее место и инструменты, умения планировать работу, добиваться высокого качества, экономить время, беречь материалы и инструменты);</w:t>
      </w:r>
    </w:p>
    <w:p w:rsidR="00504F5E" w:rsidRPr="003A5CA2" w:rsidRDefault="00504F5E" w:rsidP="004A77E7">
      <w:pPr>
        <w:numPr>
          <w:ilvl w:val="0"/>
          <w:numId w:val="14"/>
        </w:num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 xml:space="preserve">Воспитание осознанного и бережного отношение </w:t>
      </w:r>
      <w:proofErr w:type="gramStart"/>
      <w:r w:rsidRPr="003A5CA2">
        <w:rPr>
          <w:rFonts w:ascii="Times New Roman" w:hAnsi="Times New Roman" w:cs="Times New Roman"/>
          <w:sz w:val="28"/>
          <w:szCs w:val="28"/>
        </w:rPr>
        <w:t>к</w:t>
      </w:r>
      <w:proofErr w:type="gramEnd"/>
      <w:r w:rsidRPr="003A5CA2">
        <w:rPr>
          <w:rFonts w:ascii="Times New Roman" w:hAnsi="Times New Roman" w:cs="Times New Roman"/>
          <w:sz w:val="28"/>
          <w:szCs w:val="28"/>
        </w:rPr>
        <w:t xml:space="preserve"> результатом своего труда.</w:t>
      </w:r>
    </w:p>
    <w:p w:rsidR="00504F5E" w:rsidRPr="003A5CA2" w:rsidRDefault="00504F5E" w:rsidP="004A77E7">
      <w:pPr>
        <w:numPr>
          <w:ilvl w:val="0"/>
          <w:numId w:val="14"/>
        </w:numPr>
        <w:spacing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Воспитание коллективизма (умение работать сообща, готовность прийти на помощь товарищам, требовательность к себе и другим, скромность и исполнительность), критическое отношение к своим заслугам и недостатком.</w:t>
      </w:r>
    </w:p>
    <w:p w:rsidR="00E43888" w:rsidRPr="003A5CA2" w:rsidRDefault="00E43888" w:rsidP="003A5CA2">
      <w:pPr>
        <w:spacing w:line="240" w:lineRule="auto"/>
        <w:ind w:left="567" w:firstLine="426"/>
        <w:jc w:val="both"/>
        <w:rPr>
          <w:rFonts w:ascii="Times New Roman" w:hAnsi="Times New Roman" w:cs="Times New Roman"/>
          <w:b/>
          <w:sz w:val="28"/>
          <w:szCs w:val="28"/>
        </w:rPr>
      </w:pPr>
      <w:r w:rsidRPr="003A5CA2">
        <w:rPr>
          <w:rFonts w:ascii="Times New Roman" w:hAnsi="Times New Roman" w:cs="Times New Roman"/>
          <w:sz w:val="28"/>
          <w:szCs w:val="28"/>
        </w:rPr>
        <w:t xml:space="preserve">    </w:t>
      </w:r>
      <w:r w:rsidRPr="003A5CA2">
        <w:rPr>
          <w:rFonts w:ascii="Times New Roman" w:hAnsi="Times New Roman" w:cs="Times New Roman"/>
          <w:b/>
          <w:sz w:val="28"/>
          <w:szCs w:val="28"/>
        </w:rPr>
        <w:t>Развивающие:</w:t>
      </w:r>
    </w:p>
    <w:p w:rsidR="00E43888" w:rsidRPr="003A5CA2" w:rsidRDefault="00E43888" w:rsidP="004A77E7">
      <w:pPr>
        <w:numPr>
          <w:ilvl w:val="0"/>
          <w:numId w:val="13"/>
        </w:numPr>
        <w:spacing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 xml:space="preserve">Развитие творческих способностей: </w:t>
      </w:r>
      <w:r w:rsidR="00715419">
        <w:rPr>
          <w:rFonts w:ascii="Times New Roman" w:eastAsia="Times New Roman" w:hAnsi="Times New Roman" w:cs="Times New Roman"/>
          <w:sz w:val="28"/>
          <w:szCs w:val="28"/>
          <w:lang w:eastAsia="ru-RU"/>
        </w:rPr>
        <w:t>вкуса, чувство цвета, композиционного решения</w:t>
      </w:r>
      <w:r w:rsidRPr="003A5CA2">
        <w:rPr>
          <w:rFonts w:ascii="Times New Roman" w:eastAsia="Times New Roman" w:hAnsi="Times New Roman" w:cs="Times New Roman"/>
          <w:sz w:val="28"/>
          <w:szCs w:val="28"/>
          <w:lang w:eastAsia="ru-RU"/>
        </w:rPr>
        <w:t>, выбор</w:t>
      </w:r>
      <w:r w:rsidR="00715419">
        <w:rPr>
          <w:rFonts w:ascii="Times New Roman" w:eastAsia="Times New Roman" w:hAnsi="Times New Roman" w:cs="Times New Roman"/>
          <w:sz w:val="28"/>
          <w:szCs w:val="28"/>
          <w:lang w:eastAsia="ru-RU"/>
        </w:rPr>
        <w:t>а</w:t>
      </w:r>
      <w:r w:rsidRPr="003A5CA2">
        <w:rPr>
          <w:rFonts w:ascii="Times New Roman" w:eastAsia="Times New Roman" w:hAnsi="Times New Roman" w:cs="Times New Roman"/>
          <w:sz w:val="28"/>
          <w:szCs w:val="28"/>
          <w:lang w:eastAsia="ru-RU"/>
        </w:rPr>
        <w:t xml:space="preserve"> художественного образа;</w:t>
      </w:r>
    </w:p>
    <w:p w:rsidR="00E43888" w:rsidRPr="003A5CA2" w:rsidRDefault="00E43888" w:rsidP="004A77E7">
      <w:pPr>
        <w:numPr>
          <w:ilvl w:val="0"/>
          <w:numId w:val="13"/>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Развитие моторики рук, глазомера;</w:t>
      </w:r>
    </w:p>
    <w:p w:rsidR="00E43888" w:rsidRPr="003A5CA2" w:rsidRDefault="00E43888" w:rsidP="004A77E7">
      <w:pPr>
        <w:numPr>
          <w:ilvl w:val="0"/>
          <w:numId w:val="13"/>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Развитие воображения, памяти. Фантазии, образного и пространственного мышления;</w:t>
      </w:r>
    </w:p>
    <w:p w:rsidR="00E43888" w:rsidRPr="003A5CA2" w:rsidRDefault="00E43888" w:rsidP="004A77E7">
      <w:pPr>
        <w:numPr>
          <w:ilvl w:val="0"/>
          <w:numId w:val="13"/>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Развитие способностей концентрировать творческие усилия (стремление и потребность внедрять новое, смелость и независимость в суждениях, упорство, оптимизм, высокий уровень самооценки);</w:t>
      </w:r>
    </w:p>
    <w:p w:rsidR="00E43888" w:rsidRDefault="00E43888" w:rsidP="004A77E7">
      <w:pPr>
        <w:numPr>
          <w:ilvl w:val="0"/>
          <w:numId w:val="13"/>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Развитие навыков трудовой деятельности (ответственность, дисциплинированность, самостоятельность).</w:t>
      </w:r>
    </w:p>
    <w:p w:rsidR="003A5CA2" w:rsidRPr="003A5CA2" w:rsidRDefault="003A5CA2" w:rsidP="003A5CA2">
      <w:pPr>
        <w:spacing w:after="0" w:line="240" w:lineRule="auto"/>
        <w:ind w:left="567"/>
        <w:jc w:val="both"/>
        <w:rPr>
          <w:rFonts w:ascii="Times New Roman" w:eastAsia="Times New Roman" w:hAnsi="Times New Roman" w:cs="Times New Roman"/>
          <w:sz w:val="28"/>
          <w:szCs w:val="28"/>
          <w:lang w:eastAsia="ru-RU"/>
        </w:rPr>
      </w:pPr>
    </w:p>
    <w:p w:rsidR="00504F5E" w:rsidRDefault="00504F5E" w:rsidP="003A5CA2">
      <w:pPr>
        <w:spacing w:after="0" w:line="240" w:lineRule="auto"/>
        <w:ind w:left="567" w:firstLine="426"/>
        <w:jc w:val="center"/>
        <w:rPr>
          <w:rFonts w:ascii="Times New Roman" w:hAnsi="Times New Roman" w:cs="Times New Roman"/>
          <w:b/>
          <w:sz w:val="28"/>
          <w:szCs w:val="28"/>
        </w:rPr>
      </w:pPr>
      <w:r w:rsidRPr="003A5CA2">
        <w:rPr>
          <w:rFonts w:ascii="Times New Roman" w:hAnsi="Times New Roman" w:cs="Times New Roman"/>
          <w:b/>
          <w:sz w:val="28"/>
          <w:szCs w:val="28"/>
        </w:rPr>
        <w:t>Зад</w:t>
      </w:r>
      <w:r w:rsidR="007B32AD">
        <w:rPr>
          <w:rFonts w:ascii="Times New Roman" w:hAnsi="Times New Roman" w:cs="Times New Roman"/>
          <w:b/>
          <w:sz w:val="28"/>
          <w:szCs w:val="28"/>
        </w:rPr>
        <w:t>ачи среднего школьного возраста.</w:t>
      </w:r>
    </w:p>
    <w:p w:rsidR="007B32AD" w:rsidRPr="003A5CA2" w:rsidRDefault="007B32AD" w:rsidP="003A5CA2">
      <w:pPr>
        <w:spacing w:after="0" w:line="240" w:lineRule="auto"/>
        <w:ind w:left="567" w:firstLine="426"/>
        <w:jc w:val="center"/>
        <w:rPr>
          <w:rFonts w:ascii="Times New Roman" w:hAnsi="Times New Roman" w:cs="Times New Roman"/>
          <w:b/>
          <w:sz w:val="28"/>
          <w:szCs w:val="28"/>
        </w:rPr>
      </w:pPr>
    </w:p>
    <w:p w:rsidR="00504F5E" w:rsidRPr="003A5CA2" w:rsidRDefault="00504F5E" w:rsidP="003A5CA2">
      <w:pPr>
        <w:spacing w:after="0" w:line="240" w:lineRule="auto"/>
        <w:ind w:left="567" w:firstLine="426"/>
        <w:jc w:val="both"/>
        <w:rPr>
          <w:rFonts w:ascii="Times New Roman" w:hAnsi="Times New Roman" w:cs="Times New Roman"/>
          <w:b/>
          <w:sz w:val="28"/>
          <w:szCs w:val="28"/>
        </w:rPr>
      </w:pPr>
      <w:r w:rsidRPr="003A5CA2">
        <w:rPr>
          <w:rFonts w:ascii="Times New Roman" w:hAnsi="Times New Roman" w:cs="Times New Roman"/>
          <w:b/>
          <w:sz w:val="28"/>
          <w:szCs w:val="28"/>
        </w:rPr>
        <w:t>Образовательные:</w:t>
      </w:r>
    </w:p>
    <w:p w:rsidR="00504F5E" w:rsidRPr="003A5CA2" w:rsidRDefault="00504F5E" w:rsidP="004A77E7">
      <w:pPr>
        <w:numPr>
          <w:ilvl w:val="0"/>
          <w:numId w:val="12"/>
        </w:numPr>
        <w:spacing w:after="0"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Вооружить детей знаниями в изучаемой области, выработать необходимые практические умения и навыки;</w:t>
      </w:r>
    </w:p>
    <w:p w:rsidR="00504F5E" w:rsidRPr="003A5CA2" w:rsidRDefault="00504F5E" w:rsidP="004A77E7">
      <w:pPr>
        <w:numPr>
          <w:ilvl w:val="0"/>
          <w:numId w:val="12"/>
        </w:numPr>
        <w:spacing w:after="0" w:line="240" w:lineRule="auto"/>
        <w:ind w:left="567" w:firstLine="426"/>
        <w:jc w:val="both"/>
        <w:rPr>
          <w:rFonts w:ascii="Times New Roman" w:hAnsi="Times New Roman" w:cs="Times New Roman"/>
          <w:sz w:val="28"/>
          <w:szCs w:val="28"/>
        </w:rPr>
      </w:pPr>
      <w:r w:rsidRPr="003A5CA2">
        <w:rPr>
          <w:rFonts w:ascii="Times New Roman" w:hAnsi="Times New Roman" w:cs="Times New Roman"/>
          <w:sz w:val="28"/>
          <w:szCs w:val="28"/>
        </w:rPr>
        <w:t>Обучение детей технологиям работы с материалами предусмотренными программой;</w:t>
      </w:r>
    </w:p>
    <w:p w:rsidR="00504F5E" w:rsidRPr="003A5CA2" w:rsidRDefault="00504F5E" w:rsidP="004A77E7">
      <w:pPr>
        <w:pStyle w:val="a3"/>
        <w:numPr>
          <w:ilvl w:val="0"/>
          <w:numId w:val="12"/>
        </w:numPr>
        <w:spacing w:line="240" w:lineRule="auto"/>
        <w:ind w:left="567" w:firstLine="426"/>
        <w:contextualSpacing/>
        <w:jc w:val="both"/>
        <w:rPr>
          <w:rFonts w:ascii="Times New Roman" w:hAnsi="Times New Roman" w:cs="Times New Roman"/>
          <w:sz w:val="28"/>
          <w:szCs w:val="28"/>
        </w:rPr>
      </w:pPr>
      <w:r w:rsidRPr="003A5CA2">
        <w:rPr>
          <w:rFonts w:ascii="Times New Roman" w:hAnsi="Times New Roman" w:cs="Times New Roman"/>
          <w:sz w:val="28"/>
          <w:szCs w:val="28"/>
        </w:rPr>
        <w:t>Формирование творческого мышления, ассоциативных образов фантазии, умения решать художественно-творческие задачи;</w:t>
      </w:r>
    </w:p>
    <w:p w:rsidR="00504F5E" w:rsidRPr="003A5CA2" w:rsidRDefault="00504F5E" w:rsidP="004A77E7">
      <w:pPr>
        <w:pStyle w:val="a3"/>
        <w:numPr>
          <w:ilvl w:val="0"/>
          <w:numId w:val="12"/>
        </w:numPr>
        <w:spacing w:line="240" w:lineRule="auto"/>
        <w:ind w:left="567" w:firstLine="426"/>
        <w:contextualSpacing/>
        <w:jc w:val="both"/>
        <w:rPr>
          <w:rFonts w:ascii="Times New Roman" w:hAnsi="Times New Roman" w:cs="Times New Roman"/>
          <w:sz w:val="28"/>
          <w:szCs w:val="28"/>
        </w:rPr>
      </w:pPr>
      <w:r w:rsidRPr="003A5CA2">
        <w:rPr>
          <w:rFonts w:ascii="Times New Roman" w:hAnsi="Times New Roman" w:cs="Times New Roman"/>
          <w:sz w:val="28"/>
          <w:szCs w:val="28"/>
        </w:rPr>
        <w:t>Организация созидательной,  творческой, практической деятельнос</w:t>
      </w:r>
      <w:r w:rsidR="00715419">
        <w:rPr>
          <w:rFonts w:ascii="Times New Roman" w:hAnsi="Times New Roman" w:cs="Times New Roman"/>
          <w:sz w:val="28"/>
          <w:szCs w:val="28"/>
        </w:rPr>
        <w:t>ти детей;</w:t>
      </w:r>
    </w:p>
    <w:p w:rsidR="00504F5E" w:rsidRPr="003A5CA2" w:rsidRDefault="00715419" w:rsidP="004A77E7">
      <w:pPr>
        <w:pStyle w:val="a3"/>
        <w:numPr>
          <w:ilvl w:val="0"/>
          <w:numId w:val="12"/>
        </w:numPr>
        <w:spacing w:line="240" w:lineRule="auto"/>
        <w:ind w:left="567" w:firstLine="426"/>
        <w:contextualSpacing/>
        <w:jc w:val="both"/>
        <w:rPr>
          <w:rFonts w:ascii="Times New Roman" w:hAnsi="Times New Roman" w:cs="Times New Roman"/>
          <w:sz w:val="28"/>
          <w:szCs w:val="28"/>
        </w:rPr>
      </w:pPr>
      <w:r>
        <w:rPr>
          <w:rFonts w:ascii="Times New Roman" w:hAnsi="Times New Roman" w:cs="Times New Roman"/>
          <w:sz w:val="28"/>
          <w:szCs w:val="28"/>
        </w:rPr>
        <w:t>Расширение</w:t>
      </w:r>
      <w:r w:rsidR="00493158" w:rsidRPr="003A5CA2">
        <w:rPr>
          <w:rFonts w:ascii="Times New Roman" w:hAnsi="Times New Roman" w:cs="Times New Roman"/>
          <w:sz w:val="28"/>
          <w:szCs w:val="28"/>
        </w:rPr>
        <w:t xml:space="preserve"> представления о многообразии видов декоративно-прикладного искусства.</w:t>
      </w:r>
    </w:p>
    <w:p w:rsidR="00493158" w:rsidRPr="003A5CA2" w:rsidRDefault="00493158" w:rsidP="003A5CA2">
      <w:pPr>
        <w:pStyle w:val="a3"/>
        <w:spacing w:line="240" w:lineRule="auto"/>
        <w:ind w:left="567" w:firstLine="426"/>
        <w:contextualSpacing/>
        <w:jc w:val="both"/>
        <w:rPr>
          <w:rFonts w:ascii="Times New Roman" w:hAnsi="Times New Roman" w:cs="Times New Roman"/>
          <w:b/>
          <w:sz w:val="28"/>
          <w:szCs w:val="28"/>
        </w:rPr>
      </w:pPr>
      <w:r w:rsidRPr="003A5CA2">
        <w:rPr>
          <w:rFonts w:ascii="Times New Roman" w:hAnsi="Times New Roman" w:cs="Times New Roman"/>
          <w:b/>
          <w:sz w:val="28"/>
          <w:szCs w:val="28"/>
        </w:rPr>
        <w:t>Воспитывающие:</w:t>
      </w:r>
    </w:p>
    <w:p w:rsidR="00493158" w:rsidRPr="003A5CA2" w:rsidRDefault="00493158" w:rsidP="004A77E7">
      <w:pPr>
        <w:pStyle w:val="a3"/>
        <w:numPr>
          <w:ilvl w:val="0"/>
          <w:numId w:val="11"/>
        </w:numPr>
        <w:spacing w:line="240" w:lineRule="auto"/>
        <w:ind w:left="567" w:firstLine="426"/>
        <w:contextualSpacing/>
        <w:jc w:val="both"/>
        <w:rPr>
          <w:rFonts w:ascii="Times New Roman" w:hAnsi="Times New Roman" w:cs="Times New Roman"/>
          <w:b/>
          <w:sz w:val="28"/>
          <w:szCs w:val="28"/>
        </w:rPr>
      </w:pPr>
      <w:r w:rsidRPr="003A5CA2">
        <w:rPr>
          <w:rFonts w:ascii="Times New Roman" w:hAnsi="Times New Roman" w:cs="Times New Roman"/>
          <w:sz w:val="28"/>
          <w:szCs w:val="28"/>
        </w:rPr>
        <w:t>Воспитание эстетического вкуса, чувства прекрасного, радости и удовлетворенности результатом своей деятельности;</w:t>
      </w:r>
    </w:p>
    <w:p w:rsidR="00493158" w:rsidRPr="003A5CA2" w:rsidRDefault="00493158" w:rsidP="004A77E7">
      <w:pPr>
        <w:pStyle w:val="a3"/>
        <w:numPr>
          <w:ilvl w:val="0"/>
          <w:numId w:val="11"/>
        </w:numPr>
        <w:spacing w:line="240" w:lineRule="auto"/>
        <w:ind w:left="567" w:firstLine="426"/>
        <w:contextualSpacing/>
        <w:jc w:val="both"/>
        <w:rPr>
          <w:rFonts w:ascii="Times New Roman" w:hAnsi="Times New Roman" w:cs="Times New Roman"/>
          <w:sz w:val="28"/>
          <w:szCs w:val="28"/>
        </w:rPr>
      </w:pPr>
      <w:r w:rsidRPr="003A5CA2">
        <w:rPr>
          <w:rFonts w:ascii="Times New Roman" w:hAnsi="Times New Roman" w:cs="Times New Roman"/>
          <w:sz w:val="28"/>
          <w:szCs w:val="28"/>
        </w:rPr>
        <w:t>Прививать любовь к родной природе, народным традициям;</w:t>
      </w:r>
    </w:p>
    <w:p w:rsidR="00493158" w:rsidRPr="003A5CA2" w:rsidRDefault="00493158" w:rsidP="004A77E7">
      <w:pPr>
        <w:pStyle w:val="a3"/>
        <w:numPr>
          <w:ilvl w:val="0"/>
          <w:numId w:val="11"/>
        </w:numPr>
        <w:spacing w:line="240" w:lineRule="auto"/>
        <w:ind w:left="567" w:firstLine="426"/>
        <w:contextualSpacing/>
        <w:jc w:val="both"/>
        <w:rPr>
          <w:rFonts w:ascii="Times New Roman" w:hAnsi="Times New Roman" w:cs="Times New Roman"/>
          <w:sz w:val="28"/>
          <w:szCs w:val="28"/>
        </w:rPr>
      </w:pPr>
      <w:r w:rsidRPr="003A5CA2">
        <w:rPr>
          <w:rFonts w:ascii="Times New Roman" w:hAnsi="Times New Roman" w:cs="Times New Roman"/>
          <w:sz w:val="28"/>
          <w:szCs w:val="28"/>
        </w:rPr>
        <w:t xml:space="preserve">Воспитание трудолюбия как черты </w:t>
      </w:r>
      <w:proofErr w:type="spellStart"/>
      <w:r w:rsidRPr="003A5CA2">
        <w:rPr>
          <w:rFonts w:ascii="Times New Roman" w:hAnsi="Times New Roman" w:cs="Times New Roman"/>
          <w:sz w:val="28"/>
          <w:szCs w:val="28"/>
        </w:rPr>
        <w:t>общечеловеской</w:t>
      </w:r>
      <w:proofErr w:type="spellEnd"/>
      <w:r w:rsidRPr="003A5CA2">
        <w:rPr>
          <w:rFonts w:ascii="Times New Roman" w:hAnsi="Times New Roman" w:cs="Times New Roman"/>
          <w:sz w:val="28"/>
          <w:szCs w:val="28"/>
        </w:rPr>
        <w:t xml:space="preserve"> морали (усердие, готовность работать с полной отдачей, творческая активность, уважительное</w:t>
      </w:r>
      <w:r w:rsidR="001E5957">
        <w:rPr>
          <w:rFonts w:ascii="Times New Roman" w:hAnsi="Times New Roman" w:cs="Times New Roman"/>
          <w:sz w:val="28"/>
          <w:szCs w:val="28"/>
        </w:rPr>
        <w:t xml:space="preserve"> отношение </w:t>
      </w:r>
      <w:proofErr w:type="gramStart"/>
      <w:r w:rsidR="001E5957">
        <w:rPr>
          <w:rFonts w:ascii="Times New Roman" w:hAnsi="Times New Roman" w:cs="Times New Roman"/>
          <w:sz w:val="28"/>
          <w:szCs w:val="28"/>
        </w:rPr>
        <w:t>к</w:t>
      </w:r>
      <w:proofErr w:type="gramEnd"/>
      <w:r w:rsidR="001E5957">
        <w:rPr>
          <w:rFonts w:ascii="Times New Roman" w:hAnsi="Times New Roman" w:cs="Times New Roman"/>
          <w:sz w:val="28"/>
          <w:szCs w:val="28"/>
        </w:rPr>
        <w:t xml:space="preserve"> результатом </w:t>
      </w:r>
      <w:r w:rsidRPr="003A5CA2">
        <w:rPr>
          <w:rFonts w:ascii="Times New Roman" w:hAnsi="Times New Roman" w:cs="Times New Roman"/>
          <w:sz w:val="28"/>
          <w:szCs w:val="28"/>
        </w:rPr>
        <w:t>труда);</w:t>
      </w:r>
    </w:p>
    <w:p w:rsidR="00493158" w:rsidRPr="003A5CA2" w:rsidRDefault="00493158" w:rsidP="004A77E7">
      <w:pPr>
        <w:pStyle w:val="a3"/>
        <w:numPr>
          <w:ilvl w:val="0"/>
          <w:numId w:val="11"/>
        </w:numPr>
        <w:spacing w:line="240" w:lineRule="auto"/>
        <w:ind w:left="567" w:firstLine="426"/>
        <w:contextualSpacing/>
        <w:jc w:val="both"/>
        <w:rPr>
          <w:rFonts w:ascii="Times New Roman" w:hAnsi="Times New Roman" w:cs="Times New Roman"/>
          <w:sz w:val="28"/>
          <w:szCs w:val="28"/>
        </w:rPr>
      </w:pPr>
      <w:r w:rsidRPr="003A5CA2">
        <w:rPr>
          <w:rFonts w:ascii="Times New Roman" w:hAnsi="Times New Roman" w:cs="Times New Roman"/>
          <w:sz w:val="28"/>
          <w:szCs w:val="28"/>
        </w:rPr>
        <w:t>Воспитание личности творца, способного осуществлять свои творческие замыслы в области разных видов декоративно-прикладного творчества.</w:t>
      </w:r>
    </w:p>
    <w:p w:rsidR="00493158" w:rsidRPr="003A5CA2" w:rsidRDefault="00493158" w:rsidP="003A5CA2">
      <w:pPr>
        <w:pStyle w:val="a3"/>
        <w:spacing w:line="240" w:lineRule="auto"/>
        <w:ind w:left="567" w:firstLine="426"/>
        <w:contextualSpacing/>
        <w:jc w:val="both"/>
        <w:rPr>
          <w:rFonts w:ascii="Times New Roman" w:hAnsi="Times New Roman" w:cs="Times New Roman"/>
          <w:b/>
          <w:sz w:val="28"/>
          <w:szCs w:val="28"/>
        </w:rPr>
      </w:pPr>
      <w:r w:rsidRPr="003A5CA2">
        <w:rPr>
          <w:rFonts w:ascii="Times New Roman" w:hAnsi="Times New Roman" w:cs="Times New Roman"/>
          <w:b/>
          <w:sz w:val="28"/>
          <w:szCs w:val="28"/>
        </w:rPr>
        <w:lastRenderedPageBreak/>
        <w:t>Развивающие:</w:t>
      </w:r>
    </w:p>
    <w:p w:rsidR="00493158" w:rsidRPr="003A5CA2" w:rsidRDefault="00493158" w:rsidP="00F00F72">
      <w:pPr>
        <w:pStyle w:val="a3"/>
        <w:numPr>
          <w:ilvl w:val="0"/>
          <w:numId w:val="2"/>
        </w:numPr>
        <w:spacing w:line="240" w:lineRule="auto"/>
        <w:ind w:left="567" w:firstLine="426"/>
        <w:contextualSpacing/>
        <w:jc w:val="both"/>
        <w:rPr>
          <w:rFonts w:ascii="Times New Roman" w:hAnsi="Times New Roman" w:cs="Times New Roman"/>
          <w:sz w:val="28"/>
          <w:szCs w:val="28"/>
        </w:rPr>
      </w:pPr>
      <w:r w:rsidRPr="003A5CA2">
        <w:rPr>
          <w:rFonts w:ascii="Times New Roman" w:hAnsi="Times New Roman" w:cs="Times New Roman"/>
          <w:sz w:val="28"/>
          <w:szCs w:val="28"/>
        </w:rPr>
        <w:t xml:space="preserve">Развитие </w:t>
      </w:r>
      <w:proofErr w:type="spellStart"/>
      <w:r w:rsidRPr="003A5CA2">
        <w:rPr>
          <w:rFonts w:ascii="Times New Roman" w:hAnsi="Times New Roman" w:cs="Times New Roman"/>
          <w:sz w:val="28"/>
          <w:szCs w:val="28"/>
        </w:rPr>
        <w:t>сенсорики</w:t>
      </w:r>
      <w:proofErr w:type="spellEnd"/>
      <w:r w:rsidRPr="003A5CA2">
        <w:rPr>
          <w:rFonts w:ascii="Times New Roman" w:hAnsi="Times New Roman" w:cs="Times New Roman"/>
          <w:sz w:val="28"/>
          <w:szCs w:val="28"/>
        </w:rPr>
        <w:t xml:space="preserve">, мелкой моторики рук, пространственного воображения, мышления, </w:t>
      </w:r>
      <w:proofErr w:type="gramStart"/>
      <w:r w:rsidRPr="003A5CA2">
        <w:rPr>
          <w:rFonts w:ascii="Times New Roman" w:hAnsi="Times New Roman" w:cs="Times New Roman"/>
          <w:sz w:val="28"/>
          <w:szCs w:val="28"/>
        </w:rPr>
        <w:t>уверенности в себя</w:t>
      </w:r>
      <w:proofErr w:type="gramEnd"/>
      <w:r w:rsidRPr="003A5CA2">
        <w:rPr>
          <w:rFonts w:ascii="Times New Roman" w:hAnsi="Times New Roman" w:cs="Times New Roman"/>
          <w:sz w:val="28"/>
          <w:szCs w:val="28"/>
        </w:rPr>
        <w:t xml:space="preserve">, коммуникативных навыков; </w:t>
      </w:r>
    </w:p>
    <w:p w:rsidR="00493158" w:rsidRDefault="00493158" w:rsidP="00F00F72">
      <w:pPr>
        <w:pStyle w:val="a3"/>
        <w:numPr>
          <w:ilvl w:val="0"/>
          <w:numId w:val="2"/>
        </w:numPr>
        <w:spacing w:line="240" w:lineRule="auto"/>
        <w:ind w:left="567" w:firstLine="426"/>
        <w:contextualSpacing/>
        <w:jc w:val="both"/>
        <w:rPr>
          <w:rFonts w:ascii="Times New Roman" w:hAnsi="Times New Roman" w:cs="Times New Roman"/>
          <w:sz w:val="28"/>
          <w:szCs w:val="28"/>
        </w:rPr>
      </w:pPr>
      <w:proofErr w:type="gramStart"/>
      <w:r w:rsidRPr="003A5CA2">
        <w:rPr>
          <w:rFonts w:ascii="Times New Roman" w:hAnsi="Times New Roman" w:cs="Times New Roman"/>
          <w:sz w:val="28"/>
          <w:szCs w:val="28"/>
        </w:rPr>
        <w:t>Развитие качеств творческой личности в морально-этической и эмоционально-волевой сферах.</w:t>
      </w:r>
      <w:proofErr w:type="gramEnd"/>
    </w:p>
    <w:p w:rsidR="003A5CA2" w:rsidRPr="003A5CA2" w:rsidRDefault="003A5CA2" w:rsidP="003A5CA2">
      <w:pPr>
        <w:pStyle w:val="a3"/>
        <w:spacing w:line="240" w:lineRule="auto"/>
        <w:ind w:left="993"/>
        <w:contextualSpacing/>
        <w:jc w:val="both"/>
        <w:rPr>
          <w:rFonts w:ascii="Times New Roman" w:hAnsi="Times New Roman" w:cs="Times New Roman"/>
          <w:sz w:val="28"/>
          <w:szCs w:val="28"/>
        </w:rPr>
      </w:pPr>
    </w:p>
    <w:p w:rsidR="001C05A0" w:rsidRPr="003A5CA2" w:rsidRDefault="001C05A0" w:rsidP="003A5CA2">
      <w:pPr>
        <w:spacing w:after="0" w:line="240" w:lineRule="auto"/>
        <w:ind w:left="567" w:firstLine="426"/>
        <w:jc w:val="center"/>
        <w:rPr>
          <w:rFonts w:ascii="Times New Roman" w:eastAsia="Times New Roman" w:hAnsi="Times New Roman" w:cs="Times New Roman"/>
          <w:sz w:val="28"/>
          <w:szCs w:val="28"/>
          <w:lang w:eastAsia="ru-RU"/>
        </w:rPr>
      </w:pPr>
      <w:r w:rsidRPr="003A5CA2">
        <w:rPr>
          <w:rFonts w:ascii="Times New Roman" w:eastAsia="Times New Roman" w:hAnsi="Times New Roman" w:cs="Times New Roman"/>
          <w:b/>
          <w:bCs/>
          <w:sz w:val="28"/>
          <w:szCs w:val="28"/>
          <w:lang w:eastAsia="ru-RU"/>
        </w:rPr>
        <w:t>Технология реализации программы.</w:t>
      </w:r>
    </w:p>
    <w:p w:rsidR="001C05A0" w:rsidRDefault="001E5957" w:rsidP="001E5957">
      <w:pPr>
        <w:spacing w:after="0" w:line="240" w:lineRule="auto"/>
        <w:ind w:left="709"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05A0" w:rsidRPr="003A5CA2">
        <w:rPr>
          <w:rFonts w:ascii="Times New Roman" w:eastAsia="Times New Roman" w:hAnsi="Times New Roman" w:cs="Times New Roman"/>
          <w:sz w:val="28"/>
          <w:szCs w:val="28"/>
          <w:lang w:eastAsia="ru-RU"/>
        </w:rPr>
        <w:t>     Для достижения результата работы требуется большая вариативность подх</w:t>
      </w:r>
      <w:r>
        <w:rPr>
          <w:rFonts w:ascii="Times New Roman" w:eastAsia="Times New Roman" w:hAnsi="Times New Roman" w:cs="Times New Roman"/>
          <w:sz w:val="28"/>
          <w:szCs w:val="28"/>
          <w:lang w:eastAsia="ru-RU"/>
        </w:rPr>
        <w:t>одов и постоянное творчество</w:t>
      </w:r>
      <w:r w:rsidR="001C05A0" w:rsidRPr="003A5CA2">
        <w:rPr>
          <w:rFonts w:ascii="Times New Roman" w:eastAsia="Times New Roman" w:hAnsi="Times New Roman" w:cs="Times New Roman"/>
          <w:sz w:val="28"/>
          <w:szCs w:val="28"/>
          <w:lang w:eastAsia="ru-RU"/>
        </w:rPr>
        <w:t>. В учебной деят</w:t>
      </w:r>
      <w:r>
        <w:rPr>
          <w:rFonts w:ascii="Times New Roman" w:eastAsia="Times New Roman" w:hAnsi="Times New Roman" w:cs="Times New Roman"/>
          <w:sz w:val="28"/>
          <w:szCs w:val="28"/>
          <w:lang w:eastAsia="ru-RU"/>
        </w:rPr>
        <w:t xml:space="preserve">ельности объединения используются </w:t>
      </w:r>
      <w:r w:rsidR="001C05A0" w:rsidRPr="003A5CA2">
        <w:rPr>
          <w:rFonts w:ascii="Times New Roman" w:eastAsia="Times New Roman" w:hAnsi="Times New Roman" w:cs="Times New Roman"/>
          <w:sz w:val="28"/>
          <w:szCs w:val="28"/>
          <w:lang w:eastAsia="ru-RU"/>
        </w:rPr>
        <w:t xml:space="preserve">следующие </w:t>
      </w:r>
      <w:r w:rsidR="001C05A0" w:rsidRPr="004E07CB">
        <w:rPr>
          <w:rFonts w:ascii="Times New Roman" w:eastAsia="Times New Roman" w:hAnsi="Times New Roman" w:cs="Times New Roman"/>
          <w:b/>
          <w:sz w:val="28"/>
          <w:szCs w:val="28"/>
          <w:lang w:eastAsia="ru-RU"/>
        </w:rPr>
        <w:t>методы</w:t>
      </w:r>
      <w:r w:rsidR="001C05A0" w:rsidRPr="003A5CA2">
        <w:rPr>
          <w:rFonts w:ascii="Times New Roman" w:eastAsia="Times New Roman" w:hAnsi="Times New Roman" w:cs="Times New Roman"/>
          <w:sz w:val="28"/>
          <w:szCs w:val="28"/>
          <w:lang w:eastAsia="ru-RU"/>
        </w:rPr>
        <w:t xml:space="preserve"> работы</w:t>
      </w:r>
      <w:r w:rsidR="00AE1B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которые подразделяются</w:t>
      </w:r>
      <w:r w:rsidR="00AE1BFB">
        <w:rPr>
          <w:rFonts w:ascii="Times New Roman" w:eastAsia="Times New Roman" w:hAnsi="Times New Roman" w:cs="Times New Roman"/>
          <w:sz w:val="28"/>
          <w:szCs w:val="28"/>
          <w:lang w:eastAsia="ru-RU"/>
        </w:rPr>
        <w:t>:</w:t>
      </w:r>
    </w:p>
    <w:p w:rsidR="001C05A0" w:rsidRPr="003A5CA2" w:rsidRDefault="001C05A0" w:rsidP="003A5CA2">
      <w:p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По внешним признакам деятельности педагога и учащихся:</w:t>
      </w:r>
    </w:p>
    <w:p w:rsidR="001C05A0" w:rsidRPr="003A5CA2" w:rsidRDefault="001C05A0" w:rsidP="004A77E7">
      <w:pPr>
        <w:numPr>
          <w:ilvl w:val="0"/>
          <w:numId w:val="16"/>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беседа,</w:t>
      </w:r>
    </w:p>
    <w:p w:rsidR="001C05A0" w:rsidRPr="003A5CA2" w:rsidRDefault="001C05A0" w:rsidP="004A77E7">
      <w:pPr>
        <w:numPr>
          <w:ilvl w:val="0"/>
          <w:numId w:val="16"/>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рассказ,</w:t>
      </w:r>
    </w:p>
    <w:p w:rsidR="001C05A0" w:rsidRPr="003A5CA2" w:rsidRDefault="001C05A0" w:rsidP="004A77E7">
      <w:pPr>
        <w:numPr>
          <w:ilvl w:val="0"/>
          <w:numId w:val="16"/>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вживание,</w:t>
      </w:r>
    </w:p>
    <w:p w:rsidR="001C05A0" w:rsidRPr="003A5CA2" w:rsidRDefault="001C05A0" w:rsidP="004A77E7">
      <w:pPr>
        <w:numPr>
          <w:ilvl w:val="0"/>
          <w:numId w:val="16"/>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инструктаж,</w:t>
      </w:r>
    </w:p>
    <w:p w:rsidR="001C05A0" w:rsidRPr="003A5CA2" w:rsidRDefault="001C05A0" w:rsidP="004A77E7">
      <w:pPr>
        <w:numPr>
          <w:ilvl w:val="0"/>
          <w:numId w:val="16"/>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демонстрация</w:t>
      </w:r>
    </w:p>
    <w:p w:rsidR="001C05A0" w:rsidRPr="003A5CA2" w:rsidRDefault="001C05A0" w:rsidP="004A77E7">
      <w:pPr>
        <w:numPr>
          <w:ilvl w:val="0"/>
          <w:numId w:val="16"/>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придумывание.</w:t>
      </w:r>
    </w:p>
    <w:p w:rsidR="001C05A0" w:rsidRPr="003A5CA2" w:rsidRDefault="001C05A0" w:rsidP="003A5CA2">
      <w:p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По источнику полученных знаний:</w:t>
      </w:r>
    </w:p>
    <w:p w:rsidR="001C05A0" w:rsidRPr="003A5CA2" w:rsidRDefault="001C05A0" w:rsidP="004A77E7">
      <w:pPr>
        <w:numPr>
          <w:ilvl w:val="0"/>
          <w:numId w:val="17"/>
        </w:numPr>
        <w:spacing w:after="0" w:line="240" w:lineRule="auto"/>
        <w:ind w:left="993" w:firstLine="0"/>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наглядные (</w:t>
      </w:r>
      <w:r w:rsidR="004F1CA0" w:rsidRPr="003A5CA2">
        <w:rPr>
          <w:rFonts w:ascii="Times New Roman" w:eastAsia="Times New Roman" w:hAnsi="Times New Roman" w:cs="Times New Roman"/>
          <w:sz w:val="28"/>
          <w:szCs w:val="28"/>
          <w:lang w:eastAsia="ru-RU"/>
        </w:rPr>
        <w:t xml:space="preserve">демонстрации образцов и поделок, использование </w:t>
      </w:r>
      <w:r w:rsidR="00AE1BFB">
        <w:rPr>
          <w:rFonts w:ascii="Times New Roman" w:eastAsia="Times New Roman" w:hAnsi="Times New Roman" w:cs="Times New Roman"/>
          <w:sz w:val="28"/>
          <w:szCs w:val="28"/>
          <w:lang w:eastAsia="ru-RU"/>
        </w:rPr>
        <w:t xml:space="preserve">      </w:t>
      </w:r>
      <w:r w:rsidR="004F1CA0" w:rsidRPr="003A5CA2">
        <w:rPr>
          <w:rFonts w:ascii="Times New Roman" w:eastAsia="Times New Roman" w:hAnsi="Times New Roman" w:cs="Times New Roman"/>
          <w:sz w:val="28"/>
          <w:szCs w:val="28"/>
          <w:lang w:eastAsia="ru-RU"/>
        </w:rPr>
        <w:t>раздаточного материала),</w:t>
      </w:r>
    </w:p>
    <w:p w:rsidR="004F1CA0" w:rsidRPr="003A5CA2" w:rsidRDefault="004F1CA0" w:rsidP="004A77E7">
      <w:pPr>
        <w:numPr>
          <w:ilvl w:val="0"/>
          <w:numId w:val="17"/>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практические (практические задание, творческие игры),</w:t>
      </w:r>
    </w:p>
    <w:p w:rsidR="004F1CA0" w:rsidRPr="00AE1BFB" w:rsidRDefault="004F1CA0" w:rsidP="004A77E7">
      <w:pPr>
        <w:numPr>
          <w:ilvl w:val="0"/>
          <w:numId w:val="17"/>
        </w:numPr>
        <w:spacing w:after="0" w:line="240" w:lineRule="auto"/>
        <w:ind w:left="567" w:firstLine="426"/>
        <w:jc w:val="both"/>
        <w:rPr>
          <w:rFonts w:ascii="Times New Roman" w:eastAsia="Times New Roman" w:hAnsi="Times New Roman" w:cs="Times New Roman"/>
          <w:sz w:val="28"/>
          <w:szCs w:val="28"/>
          <w:lang w:eastAsia="ru-RU"/>
        </w:rPr>
      </w:pPr>
      <w:proofErr w:type="gramStart"/>
      <w:r w:rsidRPr="003A5CA2">
        <w:rPr>
          <w:rFonts w:ascii="Times New Roman" w:eastAsia="Times New Roman" w:hAnsi="Times New Roman" w:cs="Times New Roman"/>
          <w:sz w:val="28"/>
          <w:szCs w:val="28"/>
          <w:lang w:eastAsia="ru-RU"/>
        </w:rPr>
        <w:t>словесные (образного виденья, сравнение</w:t>
      </w:r>
      <w:r w:rsidRPr="00AE1BFB">
        <w:rPr>
          <w:rFonts w:ascii="Times New Roman" w:eastAsia="Times New Roman" w:hAnsi="Times New Roman" w:cs="Times New Roman"/>
          <w:sz w:val="28"/>
          <w:szCs w:val="28"/>
          <w:lang w:eastAsia="ru-RU"/>
        </w:rPr>
        <w:t>, эвристических вопросов).</w:t>
      </w:r>
      <w:proofErr w:type="gramEnd"/>
    </w:p>
    <w:p w:rsidR="001C05A0" w:rsidRPr="003A5CA2" w:rsidRDefault="004F1CA0" w:rsidP="003A5CA2">
      <w:p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По степени познавательной деятельности:</w:t>
      </w:r>
    </w:p>
    <w:p w:rsidR="004F1CA0" w:rsidRPr="003A5CA2" w:rsidRDefault="004F1CA0" w:rsidP="004A77E7">
      <w:pPr>
        <w:numPr>
          <w:ilvl w:val="0"/>
          <w:numId w:val="18"/>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 xml:space="preserve">объяснительные, </w:t>
      </w:r>
    </w:p>
    <w:p w:rsidR="004F1CA0" w:rsidRPr="003A5CA2" w:rsidRDefault="004F1CA0" w:rsidP="004A77E7">
      <w:pPr>
        <w:numPr>
          <w:ilvl w:val="0"/>
          <w:numId w:val="18"/>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иллюстративные,</w:t>
      </w:r>
    </w:p>
    <w:p w:rsidR="004F1CA0" w:rsidRPr="003A5CA2" w:rsidRDefault="004F1CA0" w:rsidP="004A77E7">
      <w:pPr>
        <w:numPr>
          <w:ilvl w:val="0"/>
          <w:numId w:val="18"/>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проблемные,</w:t>
      </w:r>
    </w:p>
    <w:p w:rsidR="004F1CA0" w:rsidRPr="003A5CA2" w:rsidRDefault="004F1CA0" w:rsidP="004A77E7">
      <w:pPr>
        <w:numPr>
          <w:ilvl w:val="0"/>
          <w:numId w:val="18"/>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частично-поисковые.</w:t>
      </w:r>
    </w:p>
    <w:p w:rsidR="004F1CA0" w:rsidRPr="003A5CA2" w:rsidRDefault="004F1CA0" w:rsidP="003A5CA2">
      <w:p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Формирование положительных мотиваций:</w:t>
      </w:r>
    </w:p>
    <w:p w:rsidR="004F1CA0" w:rsidRPr="003A5CA2" w:rsidRDefault="004F1CA0" w:rsidP="004A77E7">
      <w:pPr>
        <w:numPr>
          <w:ilvl w:val="0"/>
          <w:numId w:val="19"/>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опора на личностный опыт и профессиональный опыт педагога,</w:t>
      </w:r>
    </w:p>
    <w:p w:rsidR="004F1CA0" w:rsidRPr="003A5CA2" w:rsidRDefault="004F1CA0" w:rsidP="004A77E7">
      <w:pPr>
        <w:numPr>
          <w:ilvl w:val="0"/>
          <w:numId w:val="19"/>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увлекательная подача учебного материала,</w:t>
      </w:r>
    </w:p>
    <w:p w:rsidR="004F1CA0" w:rsidRPr="0069602D" w:rsidRDefault="004F1CA0" w:rsidP="004A77E7">
      <w:pPr>
        <w:numPr>
          <w:ilvl w:val="0"/>
          <w:numId w:val="19"/>
        </w:numPr>
        <w:spacing w:after="0" w:line="240" w:lineRule="auto"/>
        <w:ind w:left="567" w:firstLine="426"/>
        <w:jc w:val="both"/>
        <w:rPr>
          <w:rFonts w:ascii="Times New Roman" w:eastAsia="Times New Roman" w:hAnsi="Times New Roman" w:cs="Times New Roman"/>
          <w:sz w:val="28"/>
          <w:szCs w:val="28"/>
          <w:lang w:eastAsia="ru-RU"/>
        </w:rPr>
      </w:pPr>
      <w:r w:rsidRPr="0069602D">
        <w:rPr>
          <w:rFonts w:ascii="Times New Roman" w:eastAsia="Times New Roman" w:hAnsi="Times New Roman" w:cs="Times New Roman"/>
          <w:sz w:val="28"/>
          <w:szCs w:val="28"/>
          <w:lang w:eastAsia="ru-RU"/>
        </w:rPr>
        <w:t>создание благоприятного -</w:t>
      </w:r>
      <w:r w:rsidR="00965F90" w:rsidRPr="0069602D">
        <w:rPr>
          <w:rFonts w:ascii="Times New Roman" w:eastAsia="Times New Roman" w:hAnsi="Times New Roman" w:cs="Times New Roman"/>
          <w:sz w:val="28"/>
          <w:szCs w:val="28"/>
          <w:lang w:eastAsia="ru-RU"/>
        </w:rPr>
        <w:t xml:space="preserve"> </w:t>
      </w:r>
      <w:r w:rsidRPr="0069602D">
        <w:rPr>
          <w:rFonts w:ascii="Times New Roman" w:eastAsia="Times New Roman" w:hAnsi="Times New Roman" w:cs="Times New Roman"/>
          <w:sz w:val="28"/>
          <w:szCs w:val="28"/>
          <w:lang w:eastAsia="ru-RU"/>
        </w:rPr>
        <w:t>эмоционального тонуса,</w:t>
      </w:r>
    </w:p>
    <w:p w:rsidR="004F1CA0" w:rsidRPr="003A5CA2" w:rsidRDefault="004F1CA0" w:rsidP="004A77E7">
      <w:pPr>
        <w:numPr>
          <w:ilvl w:val="0"/>
          <w:numId w:val="19"/>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 xml:space="preserve">использование нетрадиционных методов обучения,  </w:t>
      </w:r>
    </w:p>
    <w:p w:rsidR="004F1CA0" w:rsidRPr="003A5CA2" w:rsidRDefault="004F1CA0" w:rsidP="004A77E7">
      <w:pPr>
        <w:numPr>
          <w:ilvl w:val="0"/>
          <w:numId w:val="19"/>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поощрение детей.</w:t>
      </w:r>
    </w:p>
    <w:p w:rsidR="004F1CA0" w:rsidRPr="004F1CA0" w:rsidRDefault="004F1CA0" w:rsidP="003A5CA2">
      <w:pPr>
        <w:spacing w:after="0" w:line="240" w:lineRule="auto"/>
        <w:ind w:left="567" w:firstLine="426"/>
        <w:jc w:val="center"/>
        <w:rPr>
          <w:rFonts w:ascii="Times New Roman" w:eastAsia="Times New Roman" w:hAnsi="Times New Roman" w:cs="Times New Roman"/>
          <w:sz w:val="28"/>
          <w:szCs w:val="28"/>
          <w:lang w:eastAsia="ru-RU"/>
        </w:rPr>
      </w:pPr>
      <w:r w:rsidRPr="004F1CA0">
        <w:rPr>
          <w:rFonts w:ascii="Times New Roman" w:eastAsia="Times New Roman" w:hAnsi="Times New Roman" w:cs="Times New Roman"/>
          <w:b/>
          <w:bCs/>
          <w:sz w:val="28"/>
          <w:szCs w:val="28"/>
          <w:lang w:eastAsia="ru-RU"/>
        </w:rPr>
        <w:t>Ф</w:t>
      </w:r>
      <w:r w:rsidRPr="003A5CA2">
        <w:rPr>
          <w:rFonts w:ascii="Times New Roman" w:eastAsia="Times New Roman" w:hAnsi="Times New Roman" w:cs="Times New Roman"/>
          <w:b/>
          <w:bCs/>
          <w:sz w:val="28"/>
          <w:szCs w:val="28"/>
          <w:lang w:eastAsia="ru-RU"/>
        </w:rPr>
        <w:t>ормы работы:</w:t>
      </w:r>
    </w:p>
    <w:p w:rsidR="004F1CA0" w:rsidRPr="004F1CA0" w:rsidRDefault="004F1CA0" w:rsidP="003A5CA2">
      <w:pPr>
        <w:spacing w:after="0" w:line="240" w:lineRule="auto"/>
        <w:ind w:left="567" w:firstLine="426"/>
        <w:jc w:val="both"/>
        <w:rPr>
          <w:rFonts w:ascii="Times New Roman" w:eastAsia="Times New Roman" w:hAnsi="Times New Roman" w:cs="Times New Roman"/>
          <w:sz w:val="28"/>
          <w:szCs w:val="28"/>
          <w:lang w:eastAsia="ru-RU"/>
        </w:rPr>
      </w:pPr>
      <w:r w:rsidRPr="004F1CA0">
        <w:rPr>
          <w:rFonts w:ascii="Times New Roman" w:eastAsia="Times New Roman" w:hAnsi="Times New Roman" w:cs="Times New Roman"/>
          <w:b/>
          <w:bCs/>
          <w:sz w:val="28"/>
          <w:szCs w:val="28"/>
          <w:lang w:eastAsia="ru-RU"/>
        </w:rPr>
        <w:t> </w:t>
      </w:r>
    </w:p>
    <w:p w:rsidR="004F1CA0" w:rsidRPr="004F1CA0" w:rsidRDefault="004F1CA0" w:rsidP="004A77E7">
      <w:pPr>
        <w:numPr>
          <w:ilvl w:val="0"/>
          <w:numId w:val="20"/>
        </w:numPr>
        <w:spacing w:after="0" w:line="240" w:lineRule="auto"/>
        <w:ind w:left="567" w:firstLine="426"/>
        <w:jc w:val="both"/>
        <w:rPr>
          <w:rFonts w:ascii="Times New Roman" w:eastAsia="Times New Roman" w:hAnsi="Times New Roman" w:cs="Times New Roman"/>
          <w:sz w:val="28"/>
          <w:szCs w:val="28"/>
          <w:lang w:eastAsia="ru-RU"/>
        </w:rPr>
      </w:pPr>
      <w:proofErr w:type="gramStart"/>
      <w:r w:rsidRPr="004F1CA0">
        <w:rPr>
          <w:rFonts w:ascii="Times New Roman" w:eastAsia="Times New Roman" w:hAnsi="Times New Roman" w:cs="Times New Roman"/>
          <w:sz w:val="28"/>
          <w:szCs w:val="28"/>
          <w:lang w:eastAsia="ru-RU"/>
        </w:rPr>
        <w:t>групповая</w:t>
      </w:r>
      <w:proofErr w:type="gramEnd"/>
      <w:r w:rsidRPr="004F1CA0">
        <w:rPr>
          <w:rFonts w:ascii="Times New Roman" w:eastAsia="Times New Roman" w:hAnsi="Times New Roman" w:cs="Times New Roman"/>
          <w:sz w:val="28"/>
          <w:szCs w:val="28"/>
          <w:lang w:eastAsia="ru-RU"/>
        </w:rPr>
        <w:t xml:space="preserve"> (используется на практических занятиях, экскурсиях, в самостоятельной работе у</w:t>
      </w:r>
      <w:r w:rsidR="0069602D">
        <w:rPr>
          <w:rFonts w:ascii="Times New Roman" w:eastAsia="Times New Roman" w:hAnsi="Times New Roman" w:cs="Times New Roman"/>
          <w:sz w:val="28"/>
          <w:szCs w:val="28"/>
          <w:lang w:eastAsia="ru-RU"/>
        </w:rPr>
        <w:t>чащихся, в подготовке коллективных творческих дел</w:t>
      </w:r>
      <w:r w:rsidRPr="004F1CA0">
        <w:rPr>
          <w:rFonts w:ascii="Times New Roman" w:eastAsia="Times New Roman" w:hAnsi="Times New Roman" w:cs="Times New Roman"/>
          <w:sz w:val="28"/>
          <w:szCs w:val="28"/>
          <w:lang w:eastAsia="ru-RU"/>
        </w:rPr>
        <w:t>);</w:t>
      </w:r>
    </w:p>
    <w:p w:rsidR="004F1CA0" w:rsidRPr="004F1CA0" w:rsidRDefault="004F1CA0" w:rsidP="004A77E7">
      <w:pPr>
        <w:numPr>
          <w:ilvl w:val="0"/>
          <w:numId w:val="19"/>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 </w:t>
      </w:r>
      <w:proofErr w:type="gramStart"/>
      <w:r w:rsidRPr="004F1CA0">
        <w:rPr>
          <w:rFonts w:ascii="Times New Roman" w:eastAsia="Times New Roman" w:hAnsi="Times New Roman" w:cs="Times New Roman"/>
          <w:sz w:val="28"/>
          <w:szCs w:val="28"/>
          <w:lang w:eastAsia="ru-RU"/>
        </w:rPr>
        <w:t>индивидуальная</w:t>
      </w:r>
      <w:proofErr w:type="gramEnd"/>
      <w:r w:rsidRPr="004F1CA0">
        <w:rPr>
          <w:rFonts w:ascii="Times New Roman" w:eastAsia="Times New Roman" w:hAnsi="Times New Roman" w:cs="Times New Roman"/>
          <w:sz w:val="28"/>
          <w:szCs w:val="28"/>
          <w:lang w:eastAsia="ru-RU"/>
        </w:rPr>
        <w:t xml:space="preserve"> (используется при подготовке и выполнении творческих работ);</w:t>
      </w:r>
    </w:p>
    <w:p w:rsidR="004F1CA0" w:rsidRPr="004F1CA0" w:rsidRDefault="004F1CA0" w:rsidP="004A77E7">
      <w:pPr>
        <w:numPr>
          <w:ilvl w:val="0"/>
          <w:numId w:val="19"/>
        </w:numPr>
        <w:spacing w:after="0" w:line="240" w:lineRule="auto"/>
        <w:ind w:left="567" w:firstLine="426"/>
        <w:jc w:val="both"/>
        <w:rPr>
          <w:rFonts w:ascii="Times New Roman" w:eastAsia="Times New Roman" w:hAnsi="Times New Roman" w:cs="Times New Roman"/>
          <w:sz w:val="28"/>
          <w:szCs w:val="28"/>
          <w:lang w:eastAsia="ru-RU"/>
        </w:rPr>
      </w:pPr>
      <w:r w:rsidRPr="004F1CA0">
        <w:rPr>
          <w:rFonts w:ascii="Times New Roman" w:eastAsia="Times New Roman" w:hAnsi="Times New Roman" w:cs="Times New Roman"/>
          <w:sz w:val="28"/>
          <w:szCs w:val="28"/>
          <w:lang w:eastAsia="ru-RU"/>
        </w:rPr>
        <w:t xml:space="preserve"> </w:t>
      </w:r>
      <w:proofErr w:type="gramStart"/>
      <w:r w:rsidRPr="003A5CA2">
        <w:rPr>
          <w:rFonts w:ascii="Times New Roman" w:eastAsia="Times New Roman" w:hAnsi="Times New Roman" w:cs="Times New Roman"/>
          <w:sz w:val="28"/>
          <w:szCs w:val="28"/>
          <w:lang w:eastAsia="ru-RU"/>
        </w:rPr>
        <w:t>к</w:t>
      </w:r>
      <w:r w:rsidRPr="004F1CA0">
        <w:rPr>
          <w:rFonts w:ascii="Times New Roman" w:eastAsia="Times New Roman" w:hAnsi="Times New Roman" w:cs="Times New Roman"/>
          <w:sz w:val="28"/>
          <w:szCs w:val="28"/>
          <w:lang w:eastAsia="ru-RU"/>
        </w:rPr>
        <w:t>оллективная</w:t>
      </w:r>
      <w:proofErr w:type="gramEnd"/>
      <w:r w:rsidRPr="004F1CA0">
        <w:rPr>
          <w:rFonts w:ascii="Times New Roman" w:eastAsia="Times New Roman" w:hAnsi="Times New Roman" w:cs="Times New Roman"/>
          <w:sz w:val="28"/>
          <w:szCs w:val="28"/>
          <w:lang w:eastAsia="ru-RU"/>
        </w:rPr>
        <w:t xml:space="preserve"> (используется </w:t>
      </w:r>
      <w:r w:rsidR="0069602D">
        <w:rPr>
          <w:rFonts w:ascii="Times New Roman" w:eastAsia="Times New Roman" w:hAnsi="Times New Roman" w:cs="Times New Roman"/>
          <w:sz w:val="28"/>
          <w:szCs w:val="28"/>
          <w:lang w:eastAsia="ru-RU"/>
        </w:rPr>
        <w:t>при выполнении коллективных творческих работ и общих мероприятий</w:t>
      </w:r>
      <w:r w:rsidRPr="004F1CA0">
        <w:rPr>
          <w:rFonts w:ascii="Times New Roman" w:eastAsia="Times New Roman" w:hAnsi="Times New Roman" w:cs="Times New Roman"/>
          <w:sz w:val="28"/>
          <w:szCs w:val="28"/>
          <w:lang w:eastAsia="ru-RU"/>
        </w:rPr>
        <w:t>).</w:t>
      </w:r>
    </w:p>
    <w:p w:rsidR="004F1CA0" w:rsidRDefault="004F1CA0" w:rsidP="003A5CA2">
      <w:pPr>
        <w:spacing w:after="0" w:line="240" w:lineRule="auto"/>
        <w:ind w:left="567" w:firstLine="426"/>
        <w:jc w:val="both"/>
        <w:rPr>
          <w:rFonts w:ascii="Times New Roman" w:eastAsia="Times New Roman" w:hAnsi="Times New Roman" w:cs="Times New Roman"/>
          <w:sz w:val="28"/>
          <w:szCs w:val="28"/>
          <w:lang w:eastAsia="ru-RU"/>
        </w:rPr>
      </w:pPr>
      <w:r w:rsidRPr="004F1CA0">
        <w:rPr>
          <w:rFonts w:ascii="Times New Roman" w:eastAsia="Times New Roman" w:hAnsi="Times New Roman" w:cs="Times New Roman"/>
          <w:sz w:val="28"/>
          <w:szCs w:val="28"/>
          <w:lang w:eastAsia="ru-RU"/>
        </w:rPr>
        <w:t> </w:t>
      </w:r>
    </w:p>
    <w:p w:rsidR="003A1310" w:rsidRDefault="003A1310" w:rsidP="003A5CA2">
      <w:pPr>
        <w:spacing w:after="0" w:line="240" w:lineRule="auto"/>
        <w:ind w:left="567" w:firstLine="426"/>
        <w:jc w:val="both"/>
        <w:rPr>
          <w:rFonts w:ascii="Times New Roman" w:eastAsia="Times New Roman" w:hAnsi="Times New Roman" w:cs="Times New Roman"/>
          <w:sz w:val="28"/>
          <w:szCs w:val="28"/>
          <w:lang w:eastAsia="ru-RU"/>
        </w:rPr>
      </w:pPr>
    </w:p>
    <w:p w:rsidR="003A1310" w:rsidRPr="004F1CA0" w:rsidRDefault="003A1310" w:rsidP="003A5CA2">
      <w:pPr>
        <w:spacing w:after="0" w:line="240" w:lineRule="auto"/>
        <w:ind w:left="567" w:firstLine="426"/>
        <w:jc w:val="both"/>
        <w:rPr>
          <w:rFonts w:ascii="Times New Roman" w:eastAsia="Times New Roman" w:hAnsi="Times New Roman" w:cs="Times New Roman"/>
          <w:sz w:val="28"/>
          <w:szCs w:val="28"/>
          <w:lang w:eastAsia="ru-RU"/>
        </w:rPr>
      </w:pPr>
    </w:p>
    <w:p w:rsidR="004F1CA0" w:rsidRPr="004F1CA0" w:rsidRDefault="00FE049C" w:rsidP="003A5CA2">
      <w:pPr>
        <w:spacing w:after="0" w:line="240" w:lineRule="auto"/>
        <w:ind w:left="567" w:firstLine="426"/>
        <w:jc w:val="center"/>
        <w:rPr>
          <w:rFonts w:ascii="Times New Roman" w:eastAsia="Times New Roman" w:hAnsi="Times New Roman" w:cs="Times New Roman"/>
          <w:sz w:val="28"/>
          <w:szCs w:val="28"/>
          <w:lang w:eastAsia="ru-RU"/>
        </w:rPr>
      </w:pPr>
      <w:r w:rsidRPr="003A5CA2">
        <w:rPr>
          <w:rFonts w:ascii="Times New Roman" w:eastAsia="Times New Roman" w:hAnsi="Times New Roman" w:cs="Times New Roman"/>
          <w:b/>
          <w:bCs/>
          <w:sz w:val="28"/>
          <w:szCs w:val="28"/>
          <w:lang w:eastAsia="ru-RU"/>
        </w:rPr>
        <w:lastRenderedPageBreak/>
        <w:t>Типы занятий</w:t>
      </w:r>
      <w:r w:rsidR="004F1CA0" w:rsidRPr="004F1CA0">
        <w:rPr>
          <w:rFonts w:ascii="Times New Roman" w:eastAsia="Times New Roman" w:hAnsi="Times New Roman" w:cs="Times New Roman"/>
          <w:b/>
          <w:bCs/>
          <w:sz w:val="28"/>
          <w:szCs w:val="28"/>
          <w:lang w:eastAsia="ru-RU"/>
        </w:rPr>
        <w:t>:</w:t>
      </w:r>
    </w:p>
    <w:p w:rsidR="004F1CA0" w:rsidRPr="004F1CA0" w:rsidRDefault="004F1CA0" w:rsidP="003A5CA2">
      <w:pPr>
        <w:spacing w:after="0" w:line="240" w:lineRule="auto"/>
        <w:ind w:left="567" w:firstLine="426"/>
        <w:jc w:val="both"/>
        <w:rPr>
          <w:rFonts w:ascii="Times New Roman" w:eastAsia="Times New Roman" w:hAnsi="Times New Roman" w:cs="Times New Roman"/>
          <w:sz w:val="28"/>
          <w:szCs w:val="28"/>
          <w:lang w:eastAsia="ru-RU"/>
        </w:rPr>
      </w:pPr>
      <w:r w:rsidRPr="004F1CA0">
        <w:rPr>
          <w:rFonts w:ascii="Times New Roman" w:eastAsia="Times New Roman" w:hAnsi="Times New Roman" w:cs="Times New Roman"/>
          <w:b/>
          <w:bCs/>
          <w:sz w:val="28"/>
          <w:szCs w:val="28"/>
          <w:lang w:eastAsia="ru-RU"/>
        </w:rPr>
        <w:t> </w:t>
      </w:r>
    </w:p>
    <w:p w:rsidR="004F1CA0" w:rsidRPr="004F1CA0" w:rsidRDefault="004F1CA0" w:rsidP="004A77E7">
      <w:pPr>
        <w:numPr>
          <w:ilvl w:val="0"/>
          <w:numId w:val="24"/>
        </w:numPr>
        <w:spacing w:after="0" w:line="240" w:lineRule="auto"/>
        <w:ind w:left="567" w:firstLine="426"/>
        <w:jc w:val="both"/>
        <w:rPr>
          <w:rFonts w:ascii="Times New Roman" w:eastAsia="Times New Roman" w:hAnsi="Times New Roman" w:cs="Times New Roman"/>
          <w:sz w:val="28"/>
          <w:szCs w:val="28"/>
          <w:lang w:eastAsia="ru-RU"/>
        </w:rPr>
      </w:pPr>
      <w:r w:rsidRPr="004F1CA0">
        <w:rPr>
          <w:rFonts w:ascii="Times New Roman" w:eastAsia="Times New Roman" w:hAnsi="Times New Roman" w:cs="Times New Roman"/>
          <w:sz w:val="28"/>
          <w:szCs w:val="28"/>
          <w:lang w:eastAsia="ru-RU"/>
        </w:rPr>
        <w:t>вводное,</w:t>
      </w:r>
    </w:p>
    <w:p w:rsidR="004F1CA0" w:rsidRPr="004F1CA0" w:rsidRDefault="004F1CA0" w:rsidP="004A77E7">
      <w:pPr>
        <w:numPr>
          <w:ilvl w:val="0"/>
          <w:numId w:val="23"/>
        </w:numPr>
        <w:spacing w:after="0" w:line="240" w:lineRule="auto"/>
        <w:ind w:left="567" w:firstLine="426"/>
        <w:jc w:val="both"/>
        <w:rPr>
          <w:rFonts w:ascii="Times New Roman" w:eastAsia="Times New Roman" w:hAnsi="Times New Roman" w:cs="Times New Roman"/>
          <w:sz w:val="28"/>
          <w:szCs w:val="28"/>
          <w:lang w:eastAsia="ru-RU"/>
        </w:rPr>
      </w:pPr>
      <w:r w:rsidRPr="004F1CA0">
        <w:rPr>
          <w:rFonts w:ascii="Times New Roman" w:eastAsia="Times New Roman" w:hAnsi="Times New Roman" w:cs="Times New Roman"/>
          <w:sz w:val="28"/>
          <w:szCs w:val="28"/>
          <w:lang w:eastAsia="ru-RU"/>
        </w:rPr>
        <w:t>традиционное,</w:t>
      </w:r>
    </w:p>
    <w:p w:rsidR="004F1CA0" w:rsidRPr="004F1CA0" w:rsidRDefault="004F1CA0" w:rsidP="004A77E7">
      <w:pPr>
        <w:numPr>
          <w:ilvl w:val="0"/>
          <w:numId w:val="22"/>
        </w:numPr>
        <w:spacing w:after="0" w:line="240" w:lineRule="auto"/>
        <w:ind w:left="567" w:firstLine="426"/>
        <w:jc w:val="both"/>
        <w:rPr>
          <w:rFonts w:ascii="Times New Roman" w:eastAsia="Times New Roman" w:hAnsi="Times New Roman" w:cs="Times New Roman"/>
          <w:sz w:val="28"/>
          <w:szCs w:val="28"/>
          <w:lang w:eastAsia="ru-RU"/>
        </w:rPr>
      </w:pPr>
      <w:r w:rsidRPr="004F1CA0">
        <w:rPr>
          <w:rFonts w:ascii="Times New Roman" w:eastAsia="Times New Roman" w:hAnsi="Times New Roman" w:cs="Times New Roman"/>
          <w:sz w:val="28"/>
          <w:szCs w:val="28"/>
          <w:lang w:eastAsia="ru-RU"/>
        </w:rPr>
        <w:t>практическое,</w:t>
      </w:r>
    </w:p>
    <w:p w:rsidR="004F1CA0" w:rsidRPr="004F1CA0" w:rsidRDefault="004F1CA0" w:rsidP="004A77E7">
      <w:pPr>
        <w:numPr>
          <w:ilvl w:val="0"/>
          <w:numId w:val="21"/>
        </w:numPr>
        <w:spacing w:after="0" w:line="240" w:lineRule="auto"/>
        <w:ind w:left="567" w:firstLine="426"/>
        <w:jc w:val="both"/>
        <w:rPr>
          <w:rFonts w:ascii="Times New Roman" w:eastAsia="Times New Roman" w:hAnsi="Times New Roman" w:cs="Times New Roman"/>
          <w:sz w:val="28"/>
          <w:szCs w:val="28"/>
          <w:lang w:eastAsia="ru-RU"/>
        </w:rPr>
      </w:pPr>
      <w:r w:rsidRPr="004F1CA0">
        <w:rPr>
          <w:rFonts w:ascii="Times New Roman" w:eastAsia="Times New Roman" w:hAnsi="Times New Roman" w:cs="Times New Roman"/>
          <w:sz w:val="28"/>
          <w:szCs w:val="28"/>
          <w:lang w:eastAsia="ru-RU"/>
        </w:rPr>
        <w:t>ознакомительное,</w:t>
      </w:r>
    </w:p>
    <w:p w:rsidR="00FE049C" w:rsidRPr="003A5CA2" w:rsidRDefault="004F1CA0" w:rsidP="004A77E7">
      <w:pPr>
        <w:numPr>
          <w:ilvl w:val="0"/>
          <w:numId w:val="21"/>
        </w:numPr>
        <w:spacing w:after="0" w:line="240" w:lineRule="auto"/>
        <w:ind w:left="567" w:firstLine="426"/>
        <w:jc w:val="both"/>
        <w:rPr>
          <w:rFonts w:ascii="Times New Roman" w:eastAsia="Times New Roman" w:hAnsi="Times New Roman" w:cs="Times New Roman"/>
          <w:sz w:val="28"/>
          <w:szCs w:val="28"/>
          <w:lang w:eastAsia="ru-RU"/>
        </w:rPr>
      </w:pPr>
      <w:r w:rsidRPr="004F1CA0">
        <w:rPr>
          <w:rFonts w:ascii="Times New Roman" w:eastAsia="Times New Roman" w:hAnsi="Times New Roman" w:cs="Times New Roman"/>
          <w:sz w:val="28"/>
          <w:szCs w:val="28"/>
          <w:lang w:eastAsia="ru-RU"/>
        </w:rPr>
        <w:t>комбинированное,</w:t>
      </w:r>
    </w:p>
    <w:p w:rsidR="004F1CA0" w:rsidRPr="004F1CA0" w:rsidRDefault="004F1CA0" w:rsidP="004A77E7">
      <w:pPr>
        <w:numPr>
          <w:ilvl w:val="0"/>
          <w:numId w:val="21"/>
        </w:numPr>
        <w:spacing w:after="0" w:line="240" w:lineRule="auto"/>
        <w:ind w:left="567" w:firstLine="426"/>
        <w:jc w:val="both"/>
        <w:rPr>
          <w:rFonts w:ascii="Times New Roman" w:eastAsia="Times New Roman" w:hAnsi="Times New Roman" w:cs="Times New Roman"/>
          <w:sz w:val="28"/>
          <w:szCs w:val="28"/>
          <w:lang w:eastAsia="ru-RU"/>
        </w:rPr>
      </w:pPr>
      <w:proofErr w:type="gramStart"/>
      <w:r w:rsidRPr="004F1CA0">
        <w:rPr>
          <w:rFonts w:ascii="Times New Roman" w:eastAsia="Times New Roman" w:hAnsi="Times New Roman" w:cs="Times New Roman"/>
          <w:sz w:val="28"/>
          <w:szCs w:val="28"/>
          <w:lang w:eastAsia="ru-RU"/>
        </w:rPr>
        <w:t>инновационное</w:t>
      </w:r>
      <w:proofErr w:type="gramEnd"/>
      <w:r w:rsidRPr="004F1CA0">
        <w:rPr>
          <w:rFonts w:ascii="Times New Roman" w:eastAsia="Times New Roman" w:hAnsi="Times New Roman" w:cs="Times New Roman"/>
          <w:sz w:val="28"/>
          <w:szCs w:val="28"/>
          <w:lang w:eastAsia="ru-RU"/>
        </w:rPr>
        <w:t xml:space="preserve"> (игра, викторина, кроссв</w:t>
      </w:r>
      <w:r w:rsidR="00FE049C" w:rsidRPr="003A5CA2">
        <w:rPr>
          <w:rFonts w:ascii="Times New Roman" w:eastAsia="Times New Roman" w:hAnsi="Times New Roman" w:cs="Times New Roman"/>
          <w:sz w:val="28"/>
          <w:szCs w:val="28"/>
          <w:lang w:eastAsia="ru-RU"/>
        </w:rPr>
        <w:t xml:space="preserve">орд, конкурс, </w:t>
      </w:r>
      <w:r w:rsidRPr="004F1CA0">
        <w:rPr>
          <w:rFonts w:ascii="Times New Roman" w:eastAsia="Times New Roman" w:hAnsi="Times New Roman" w:cs="Times New Roman"/>
          <w:sz w:val="28"/>
          <w:szCs w:val="28"/>
          <w:lang w:eastAsia="ru-RU"/>
        </w:rPr>
        <w:t xml:space="preserve"> </w:t>
      </w:r>
      <w:r w:rsidR="0069602D">
        <w:rPr>
          <w:rFonts w:ascii="Times New Roman" w:eastAsia="Times New Roman" w:hAnsi="Times New Roman" w:cs="Times New Roman"/>
          <w:sz w:val="28"/>
          <w:szCs w:val="28"/>
          <w:lang w:eastAsia="ru-RU"/>
        </w:rPr>
        <w:t xml:space="preserve">экскурсия </w:t>
      </w:r>
      <w:r w:rsidRPr="004F1CA0">
        <w:rPr>
          <w:rFonts w:ascii="Times New Roman" w:eastAsia="Times New Roman" w:hAnsi="Times New Roman" w:cs="Times New Roman"/>
          <w:sz w:val="28"/>
          <w:szCs w:val="28"/>
          <w:lang w:eastAsia="ru-RU"/>
        </w:rPr>
        <w:t>на природу).</w:t>
      </w:r>
    </w:p>
    <w:p w:rsidR="004F1CA0" w:rsidRPr="004F1CA0" w:rsidRDefault="004F1CA0" w:rsidP="004A77E7">
      <w:pPr>
        <w:numPr>
          <w:ilvl w:val="0"/>
          <w:numId w:val="21"/>
        </w:numPr>
        <w:spacing w:after="0" w:line="240" w:lineRule="auto"/>
        <w:ind w:left="567" w:firstLine="426"/>
        <w:jc w:val="both"/>
        <w:rPr>
          <w:rFonts w:ascii="Times New Roman" w:eastAsia="Times New Roman" w:hAnsi="Times New Roman" w:cs="Times New Roman"/>
          <w:sz w:val="28"/>
          <w:szCs w:val="28"/>
          <w:lang w:eastAsia="ru-RU"/>
        </w:rPr>
      </w:pPr>
      <w:r w:rsidRPr="004F1CA0">
        <w:rPr>
          <w:rFonts w:ascii="Times New Roman" w:eastAsia="Times New Roman" w:hAnsi="Times New Roman" w:cs="Times New Roman"/>
          <w:sz w:val="28"/>
          <w:szCs w:val="28"/>
          <w:lang w:eastAsia="ru-RU"/>
        </w:rPr>
        <w:t>Контроля и самоконтроля (индивидуальный опрос, фронтальный опрос, письменные работы, практическая работа).</w:t>
      </w:r>
    </w:p>
    <w:p w:rsidR="004F1CA0" w:rsidRPr="003A5CA2" w:rsidRDefault="004F1CA0" w:rsidP="003A5CA2">
      <w:pPr>
        <w:spacing w:after="0" w:line="240" w:lineRule="auto"/>
        <w:ind w:left="567" w:firstLine="426"/>
        <w:jc w:val="both"/>
        <w:rPr>
          <w:rFonts w:ascii="Times New Roman" w:eastAsia="Times New Roman" w:hAnsi="Times New Roman" w:cs="Times New Roman"/>
          <w:sz w:val="28"/>
          <w:szCs w:val="28"/>
          <w:lang w:eastAsia="ru-RU"/>
        </w:rPr>
      </w:pPr>
    </w:p>
    <w:p w:rsidR="00062115" w:rsidRDefault="00062115" w:rsidP="003A5CA2">
      <w:pPr>
        <w:spacing w:after="0" w:line="240" w:lineRule="auto"/>
        <w:ind w:left="567" w:firstLine="426"/>
        <w:jc w:val="center"/>
        <w:rPr>
          <w:rFonts w:ascii="Times New Roman" w:eastAsia="Times New Roman" w:hAnsi="Times New Roman" w:cs="Times New Roman"/>
          <w:b/>
          <w:sz w:val="28"/>
          <w:szCs w:val="28"/>
          <w:lang w:eastAsia="ru-RU"/>
        </w:rPr>
      </w:pPr>
      <w:r w:rsidRPr="003A5CA2">
        <w:rPr>
          <w:rFonts w:ascii="Times New Roman" w:eastAsia="Times New Roman" w:hAnsi="Times New Roman" w:cs="Times New Roman"/>
          <w:b/>
          <w:sz w:val="28"/>
          <w:szCs w:val="28"/>
          <w:lang w:eastAsia="ru-RU"/>
        </w:rPr>
        <w:t>Условия реализации программы.</w:t>
      </w:r>
    </w:p>
    <w:p w:rsidR="007B32AD" w:rsidRPr="003A5CA2" w:rsidRDefault="007B32AD" w:rsidP="003A5CA2">
      <w:pPr>
        <w:spacing w:after="0" w:line="240" w:lineRule="auto"/>
        <w:ind w:left="567" w:firstLine="426"/>
        <w:jc w:val="center"/>
        <w:rPr>
          <w:rFonts w:ascii="Times New Roman" w:eastAsia="Times New Roman" w:hAnsi="Times New Roman" w:cs="Times New Roman"/>
          <w:b/>
          <w:sz w:val="28"/>
          <w:szCs w:val="28"/>
          <w:lang w:eastAsia="ru-RU"/>
        </w:rPr>
      </w:pPr>
    </w:p>
    <w:p w:rsidR="00062115" w:rsidRPr="003A5CA2" w:rsidRDefault="0069602D" w:rsidP="004A77E7">
      <w:pPr>
        <w:numPr>
          <w:ilvl w:val="0"/>
          <w:numId w:val="25"/>
        </w:numPr>
        <w:spacing w:after="0" w:line="240" w:lineRule="auto"/>
        <w:ind w:left="567"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п</w:t>
      </w:r>
      <w:r w:rsidR="00062115" w:rsidRPr="003A5CA2">
        <w:rPr>
          <w:rFonts w:ascii="Times New Roman" w:eastAsia="Times New Roman" w:hAnsi="Times New Roman" w:cs="Times New Roman"/>
          <w:sz w:val="28"/>
          <w:szCs w:val="28"/>
          <w:lang w:eastAsia="ru-RU"/>
        </w:rPr>
        <w:t>омещение, отвечающее санитарно-гигиеническим требованием: сухое, светлое, с естественным доступом воздуха, хорошо налаженной вентиляцией, по площади рассчитанное на группу не менее 10</w:t>
      </w:r>
      <w:r>
        <w:rPr>
          <w:rFonts w:ascii="Times New Roman" w:eastAsia="Times New Roman" w:hAnsi="Times New Roman" w:cs="Times New Roman"/>
          <w:sz w:val="28"/>
          <w:szCs w:val="28"/>
          <w:lang w:eastAsia="ru-RU"/>
        </w:rPr>
        <w:t xml:space="preserve"> </w:t>
      </w:r>
      <w:r w:rsidR="00062115" w:rsidRPr="003A5CA2">
        <w:rPr>
          <w:rFonts w:ascii="Times New Roman" w:eastAsia="Times New Roman" w:hAnsi="Times New Roman" w:cs="Times New Roman"/>
          <w:sz w:val="28"/>
          <w:szCs w:val="28"/>
          <w:lang w:eastAsia="ru-RU"/>
        </w:rPr>
        <w:t>человек.</w:t>
      </w:r>
    </w:p>
    <w:p w:rsidR="00062115" w:rsidRPr="003A5CA2" w:rsidRDefault="00062115" w:rsidP="004A77E7">
      <w:pPr>
        <w:numPr>
          <w:ilvl w:val="0"/>
          <w:numId w:val="25"/>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Общее освещение кабинета</w:t>
      </w:r>
      <w:r w:rsidR="00416838">
        <w:rPr>
          <w:rFonts w:ascii="Times New Roman" w:eastAsia="Times New Roman" w:hAnsi="Times New Roman" w:cs="Times New Roman"/>
          <w:sz w:val="28"/>
          <w:szCs w:val="28"/>
          <w:lang w:eastAsia="ru-RU"/>
        </w:rPr>
        <w:t xml:space="preserve"> должно быть</w:t>
      </w:r>
      <w:r w:rsidRPr="003A5CA2">
        <w:rPr>
          <w:rFonts w:ascii="Times New Roman" w:eastAsia="Times New Roman" w:hAnsi="Times New Roman" w:cs="Times New Roman"/>
          <w:sz w:val="28"/>
          <w:szCs w:val="28"/>
          <w:lang w:eastAsia="ru-RU"/>
        </w:rPr>
        <w:t xml:space="preserve"> обеспеченно люминесцентными лампами, которые наиболее близки к естественному освещению.</w:t>
      </w:r>
    </w:p>
    <w:p w:rsidR="00062115" w:rsidRPr="003A5CA2" w:rsidRDefault="00062115" w:rsidP="004A77E7">
      <w:pPr>
        <w:numPr>
          <w:ilvl w:val="0"/>
          <w:numId w:val="25"/>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Окна должны быть защищены от воздействия прямых солнечных лучей.</w:t>
      </w:r>
    </w:p>
    <w:p w:rsidR="00062115" w:rsidRPr="003A5CA2" w:rsidRDefault="00062115" w:rsidP="004A77E7">
      <w:pPr>
        <w:numPr>
          <w:ilvl w:val="0"/>
          <w:numId w:val="25"/>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 xml:space="preserve">Столы, расположенные таким образом, чтобы свет падал с левой стороны или спереди </w:t>
      </w:r>
      <w:proofErr w:type="gramStart"/>
      <w:r w:rsidRPr="003A5CA2">
        <w:rPr>
          <w:rFonts w:ascii="Times New Roman" w:eastAsia="Times New Roman" w:hAnsi="Times New Roman" w:cs="Times New Roman"/>
          <w:sz w:val="28"/>
          <w:szCs w:val="28"/>
          <w:lang w:eastAsia="ru-RU"/>
        </w:rPr>
        <w:t>работающего</w:t>
      </w:r>
      <w:proofErr w:type="gramEnd"/>
      <w:r w:rsidRPr="003A5CA2">
        <w:rPr>
          <w:rFonts w:ascii="Times New Roman" w:eastAsia="Times New Roman" w:hAnsi="Times New Roman" w:cs="Times New Roman"/>
          <w:sz w:val="28"/>
          <w:szCs w:val="28"/>
          <w:lang w:eastAsia="ru-RU"/>
        </w:rPr>
        <w:t>.</w:t>
      </w:r>
    </w:p>
    <w:p w:rsidR="00062115" w:rsidRPr="003A5CA2" w:rsidRDefault="00062115" w:rsidP="004A77E7">
      <w:pPr>
        <w:numPr>
          <w:ilvl w:val="0"/>
          <w:numId w:val="25"/>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В кабинете нужна доска, для демонстрации схем, чертежей, рисунков.</w:t>
      </w:r>
    </w:p>
    <w:p w:rsidR="00062115" w:rsidRPr="003A5CA2" w:rsidRDefault="00062115" w:rsidP="004A77E7">
      <w:pPr>
        <w:numPr>
          <w:ilvl w:val="0"/>
          <w:numId w:val="25"/>
        </w:numPr>
        <w:spacing w:after="0" w:line="240" w:lineRule="auto"/>
        <w:ind w:left="567" w:firstLine="426"/>
        <w:jc w:val="both"/>
        <w:rPr>
          <w:rFonts w:ascii="Times New Roman" w:eastAsia="Times New Roman" w:hAnsi="Times New Roman" w:cs="Times New Roman"/>
          <w:sz w:val="28"/>
          <w:szCs w:val="28"/>
          <w:lang w:eastAsia="ru-RU"/>
        </w:rPr>
      </w:pPr>
      <w:proofErr w:type="gramStart"/>
      <w:r w:rsidRPr="003A5CA2">
        <w:rPr>
          <w:rFonts w:ascii="Times New Roman" w:eastAsia="Times New Roman" w:hAnsi="Times New Roman" w:cs="Times New Roman"/>
          <w:sz w:val="28"/>
          <w:szCs w:val="28"/>
          <w:lang w:eastAsia="ru-RU"/>
        </w:rPr>
        <w:t xml:space="preserve">Расходные материалы: мука, соль, бумага, картон,  краски, </w:t>
      </w:r>
      <w:r w:rsidR="00965F90" w:rsidRPr="003A5CA2">
        <w:rPr>
          <w:rFonts w:ascii="Times New Roman" w:eastAsia="Times New Roman" w:hAnsi="Times New Roman" w:cs="Times New Roman"/>
          <w:sz w:val="28"/>
          <w:szCs w:val="28"/>
          <w:lang w:eastAsia="ru-RU"/>
        </w:rPr>
        <w:t xml:space="preserve"> карандаши, линейки, ластики, рамки, природный материал, пластилин, нитки, иголки, витражные краски, поролон, тесьма, салфетки, клей, ножницы, резак</w:t>
      </w:r>
      <w:r w:rsidR="00416838">
        <w:rPr>
          <w:rFonts w:ascii="Times New Roman" w:eastAsia="Times New Roman" w:hAnsi="Times New Roman" w:cs="Times New Roman"/>
          <w:sz w:val="28"/>
          <w:szCs w:val="28"/>
          <w:lang w:eastAsia="ru-RU"/>
        </w:rPr>
        <w:t>и, скалки</w:t>
      </w:r>
      <w:r w:rsidR="00965F90" w:rsidRPr="003A5CA2">
        <w:rPr>
          <w:rFonts w:ascii="Times New Roman" w:eastAsia="Times New Roman" w:hAnsi="Times New Roman" w:cs="Times New Roman"/>
          <w:sz w:val="28"/>
          <w:szCs w:val="28"/>
          <w:lang w:eastAsia="ru-RU"/>
        </w:rPr>
        <w:t>, стеки.</w:t>
      </w:r>
      <w:proofErr w:type="gramEnd"/>
    </w:p>
    <w:p w:rsidR="00965F90" w:rsidRDefault="00965F90" w:rsidP="004A77E7">
      <w:pPr>
        <w:numPr>
          <w:ilvl w:val="0"/>
          <w:numId w:val="25"/>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Демонстрационные материалы: альбом</w:t>
      </w:r>
      <w:r w:rsidR="00416838">
        <w:rPr>
          <w:rFonts w:ascii="Times New Roman" w:eastAsia="Times New Roman" w:hAnsi="Times New Roman" w:cs="Times New Roman"/>
          <w:sz w:val="28"/>
          <w:szCs w:val="28"/>
          <w:lang w:eastAsia="ru-RU"/>
        </w:rPr>
        <w:t>ы выставочных работ, образцы, репродукции картин, рисунки</w:t>
      </w:r>
      <w:r w:rsidRPr="003A5CA2">
        <w:rPr>
          <w:rFonts w:ascii="Times New Roman" w:eastAsia="Times New Roman" w:hAnsi="Times New Roman" w:cs="Times New Roman"/>
          <w:sz w:val="28"/>
          <w:szCs w:val="28"/>
          <w:lang w:eastAsia="ru-RU"/>
        </w:rPr>
        <w:t>.</w:t>
      </w:r>
    </w:p>
    <w:p w:rsidR="00965F90" w:rsidRDefault="00DE549A" w:rsidP="00416838">
      <w:pPr>
        <w:tabs>
          <w:tab w:val="left" w:pos="6903"/>
        </w:tabs>
        <w:spacing w:after="0" w:line="240" w:lineRule="auto"/>
        <w:ind w:left="567" w:hanging="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1683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Д</w:t>
      </w:r>
      <w:r w:rsidR="00965F90" w:rsidRPr="003A5CA2">
        <w:rPr>
          <w:rFonts w:ascii="Times New Roman" w:hAnsi="Times New Roman" w:cs="Times New Roman"/>
          <w:sz w:val="28"/>
          <w:szCs w:val="28"/>
        </w:rPr>
        <w:t>ля успешной реализации условий необходимых для развития творческих способностей  должно быть продумано оформление рабочего кабинета. Постоянно действующие выставки, стенды и стеллажи с лучшими детскими работами, наличие наглядных пособий, образцов, раздаточного материала, картотека творческих заданий по развитию мышления, воображе</w:t>
      </w:r>
      <w:r>
        <w:rPr>
          <w:rFonts w:ascii="Times New Roman" w:hAnsi="Times New Roman" w:cs="Times New Roman"/>
          <w:sz w:val="28"/>
          <w:szCs w:val="28"/>
        </w:rPr>
        <w:t>ния, памяти, внимания и каче</w:t>
      </w:r>
      <w:proofErr w:type="gramStart"/>
      <w:r>
        <w:rPr>
          <w:rFonts w:ascii="Times New Roman" w:hAnsi="Times New Roman" w:cs="Times New Roman"/>
          <w:sz w:val="28"/>
          <w:szCs w:val="28"/>
        </w:rPr>
        <w:t>ств</w:t>
      </w:r>
      <w:r w:rsidR="00965F90" w:rsidRPr="003A5CA2">
        <w:rPr>
          <w:rFonts w:ascii="Times New Roman" w:hAnsi="Times New Roman" w:cs="Times New Roman"/>
          <w:sz w:val="28"/>
          <w:szCs w:val="28"/>
        </w:rPr>
        <w:t xml:space="preserve"> тв</w:t>
      </w:r>
      <w:proofErr w:type="gramEnd"/>
      <w:r w:rsidR="00965F90" w:rsidRPr="003A5CA2">
        <w:rPr>
          <w:rFonts w:ascii="Times New Roman" w:hAnsi="Times New Roman" w:cs="Times New Roman"/>
          <w:sz w:val="28"/>
          <w:szCs w:val="28"/>
        </w:rPr>
        <w:t>орческой личности.  Все это имеет большое значение для успешного обучения, формирования хорошего вкуса и желания ребят посещать занятия и делать красивые поделки своими руками.</w:t>
      </w:r>
    </w:p>
    <w:p w:rsidR="00416838" w:rsidRPr="003A5CA2" w:rsidRDefault="00416838" w:rsidP="00416838">
      <w:pPr>
        <w:tabs>
          <w:tab w:val="left" w:pos="6903"/>
        </w:tabs>
        <w:spacing w:after="0" w:line="240" w:lineRule="auto"/>
        <w:ind w:left="567" w:hanging="567"/>
        <w:jc w:val="both"/>
        <w:rPr>
          <w:rFonts w:ascii="Times New Roman" w:hAnsi="Times New Roman" w:cs="Times New Roman"/>
          <w:sz w:val="28"/>
          <w:szCs w:val="28"/>
        </w:rPr>
      </w:pPr>
    </w:p>
    <w:p w:rsidR="00053570" w:rsidRPr="003A5CA2" w:rsidRDefault="00053570" w:rsidP="00416838">
      <w:pPr>
        <w:spacing w:after="0" w:line="240" w:lineRule="auto"/>
        <w:ind w:left="567" w:firstLine="426"/>
        <w:jc w:val="center"/>
        <w:rPr>
          <w:rFonts w:ascii="Times New Roman" w:eastAsia="Times New Roman" w:hAnsi="Times New Roman" w:cs="Times New Roman"/>
          <w:b/>
          <w:bCs/>
          <w:sz w:val="28"/>
          <w:szCs w:val="28"/>
          <w:lang w:eastAsia="ru-RU"/>
        </w:rPr>
      </w:pPr>
      <w:r w:rsidRPr="00053570">
        <w:rPr>
          <w:rFonts w:ascii="Times New Roman" w:eastAsia="Times New Roman" w:hAnsi="Times New Roman" w:cs="Times New Roman"/>
          <w:b/>
          <w:bCs/>
          <w:sz w:val="28"/>
          <w:szCs w:val="28"/>
          <w:lang w:eastAsia="ru-RU"/>
        </w:rPr>
        <w:t>Диагностика результативности образовательной программы.</w:t>
      </w:r>
    </w:p>
    <w:p w:rsidR="00053570" w:rsidRPr="0005357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p>
    <w:p w:rsidR="00053570" w:rsidRPr="0005357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 xml:space="preserve">Во время реализации образовательной программы большое внимание уделяется диагностике наращивания творческого потенциала детей: на вводных, заключительных занятиях и во время промежуточной аттестации с целью </w:t>
      </w:r>
      <w:r w:rsidRPr="00053570">
        <w:rPr>
          <w:rFonts w:ascii="Times New Roman" w:eastAsia="Times New Roman" w:hAnsi="Times New Roman" w:cs="Times New Roman"/>
          <w:sz w:val="28"/>
          <w:szCs w:val="28"/>
          <w:lang w:eastAsia="ru-RU"/>
        </w:rPr>
        <w:lastRenderedPageBreak/>
        <w:t>определения интересов ребенка, мотивации к занятиям в данном объединении, уровня развития знаний, умений и навыков.</w:t>
      </w:r>
    </w:p>
    <w:p w:rsidR="00053570" w:rsidRPr="003A5CA2"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     В качестве диагностики используются:</w:t>
      </w:r>
    </w:p>
    <w:p w:rsidR="00053570" w:rsidRPr="00053570" w:rsidRDefault="00053570" w:rsidP="004A77E7">
      <w:pPr>
        <w:numPr>
          <w:ilvl w:val="0"/>
          <w:numId w:val="26"/>
        </w:num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устный опрос</w:t>
      </w:r>
      <w:r w:rsidRPr="003A5CA2">
        <w:rPr>
          <w:rFonts w:ascii="Times New Roman" w:eastAsia="Times New Roman" w:hAnsi="Times New Roman" w:cs="Times New Roman"/>
          <w:sz w:val="28"/>
          <w:szCs w:val="28"/>
          <w:lang w:eastAsia="ru-RU"/>
        </w:rPr>
        <w:t>, наблюдения</w:t>
      </w:r>
      <w:r w:rsidRPr="00053570">
        <w:rPr>
          <w:rFonts w:ascii="Times New Roman" w:eastAsia="Times New Roman" w:hAnsi="Times New Roman" w:cs="Times New Roman"/>
          <w:sz w:val="28"/>
          <w:szCs w:val="28"/>
          <w:lang w:eastAsia="ru-RU"/>
        </w:rPr>
        <w:t>;</w:t>
      </w:r>
    </w:p>
    <w:p w:rsidR="00053570" w:rsidRPr="00053570" w:rsidRDefault="00053570" w:rsidP="004A77E7">
      <w:pPr>
        <w:numPr>
          <w:ilvl w:val="0"/>
          <w:numId w:val="26"/>
        </w:num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контрольные работы по пр</w:t>
      </w:r>
      <w:r w:rsidRPr="003A5CA2">
        <w:rPr>
          <w:rFonts w:ascii="Times New Roman" w:eastAsia="Times New Roman" w:hAnsi="Times New Roman" w:cs="Times New Roman"/>
          <w:sz w:val="28"/>
          <w:szCs w:val="28"/>
          <w:lang w:eastAsia="ru-RU"/>
        </w:rPr>
        <w:t>ойденным темам</w:t>
      </w:r>
      <w:r w:rsidRPr="00053570">
        <w:rPr>
          <w:rFonts w:ascii="Times New Roman" w:eastAsia="Times New Roman" w:hAnsi="Times New Roman" w:cs="Times New Roman"/>
          <w:sz w:val="28"/>
          <w:szCs w:val="28"/>
          <w:lang w:eastAsia="ru-RU"/>
        </w:rPr>
        <w:t>;</w:t>
      </w:r>
    </w:p>
    <w:p w:rsidR="00053570" w:rsidRPr="00053570" w:rsidRDefault="00053570" w:rsidP="004A77E7">
      <w:pPr>
        <w:numPr>
          <w:ilvl w:val="0"/>
          <w:numId w:val="26"/>
        </w:num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тестирование;</w:t>
      </w:r>
    </w:p>
    <w:p w:rsidR="00053570" w:rsidRPr="00053570" w:rsidRDefault="00053570" w:rsidP="004A77E7">
      <w:pPr>
        <w:numPr>
          <w:ilvl w:val="0"/>
          <w:numId w:val="26"/>
        </w:numPr>
        <w:spacing w:after="0" w:line="240" w:lineRule="auto"/>
        <w:ind w:left="567" w:firstLine="426"/>
        <w:jc w:val="both"/>
        <w:rPr>
          <w:rFonts w:ascii="Times New Roman" w:eastAsia="Times New Roman" w:hAnsi="Times New Roman" w:cs="Times New Roman"/>
          <w:sz w:val="28"/>
          <w:szCs w:val="28"/>
          <w:lang w:eastAsia="ru-RU"/>
        </w:rPr>
      </w:pPr>
      <w:r w:rsidRPr="003A5CA2">
        <w:rPr>
          <w:rFonts w:ascii="Times New Roman" w:eastAsia="Times New Roman" w:hAnsi="Times New Roman" w:cs="Times New Roman"/>
          <w:sz w:val="28"/>
          <w:szCs w:val="28"/>
          <w:lang w:eastAsia="ru-RU"/>
        </w:rPr>
        <w:t>выставки;</w:t>
      </w:r>
    </w:p>
    <w:p w:rsidR="00BD5C64" w:rsidRDefault="00053570" w:rsidP="004A77E7">
      <w:pPr>
        <w:numPr>
          <w:ilvl w:val="0"/>
          <w:numId w:val="26"/>
        </w:numPr>
        <w:spacing w:after="0" w:line="240" w:lineRule="auto"/>
        <w:ind w:left="567" w:firstLine="426"/>
        <w:jc w:val="both"/>
        <w:rPr>
          <w:rFonts w:ascii="Times New Roman" w:eastAsia="Times New Roman" w:hAnsi="Times New Roman" w:cs="Times New Roman"/>
          <w:sz w:val="28"/>
          <w:szCs w:val="28"/>
          <w:lang w:eastAsia="ru-RU"/>
        </w:rPr>
      </w:pPr>
      <w:r w:rsidRPr="00BD5C64">
        <w:rPr>
          <w:rFonts w:ascii="Times New Roman" w:eastAsia="Times New Roman" w:hAnsi="Times New Roman" w:cs="Times New Roman"/>
          <w:sz w:val="28"/>
          <w:szCs w:val="28"/>
          <w:lang w:eastAsia="ru-RU"/>
        </w:rPr>
        <w:t>однодневные – проводятся после каждого занятия с целью оценки и анализа работ</w:t>
      </w:r>
      <w:r w:rsidR="00BD5C64">
        <w:rPr>
          <w:rFonts w:ascii="Times New Roman" w:eastAsia="Times New Roman" w:hAnsi="Times New Roman" w:cs="Times New Roman"/>
          <w:sz w:val="28"/>
          <w:szCs w:val="28"/>
          <w:lang w:eastAsia="ru-RU"/>
        </w:rPr>
        <w:t>.</w:t>
      </w:r>
    </w:p>
    <w:p w:rsidR="00053570" w:rsidRPr="00BD5C64" w:rsidRDefault="00053570" w:rsidP="004A77E7">
      <w:pPr>
        <w:numPr>
          <w:ilvl w:val="0"/>
          <w:numId w:val="26"/>
        </w:numPr>
        <w:spacing w:after="0" w:line="240" w:lineRule="auto"/>
        <w:ind w:left="567" w:firstLine="426"/>
        <w:jc w:val="both"/>
        <w:rPr>
          <w:rFonts w:ascii="Times New Roman" w:eastAsia="Times New Roman" w:hAnsi="Times New Roman" w:cs="Times New Roman"/>
          <w:sz w:val="28"/>
          <w:szCs w:val="28"/>
          <w:lang w:eastAsia="ru-RU"/>
        </w:rPr>
      </w:pPr>
      <w:r w:rsidRPr="00BD5C64">
        <w:rPr>
          <w:rFonts w:ascii="Times New Roman" w:eastAsia="Times New Roman" w:hAnsi="Times New Roman" w:cs="Times New Roman"/>
          <w:sz w:val="28"/>
          <w:szCs w:val="28"/>
          <w:lang w:eastAsia="ru-RU"/>
        </w:rPr>
        <w:t xml:space="preserve">постоянные – которые представляют лучшие работы </w:t>
      </w:r>
      <w:proofErr w:type="gramStart"/>
      <w:r w:rsidRPr="00BD5C64">
        <w:rPr>
          <w:rFonts w:ascii="Times New Roman" w:eastAsia="Times New Roman" w:hAnsi="Times New Roman" w:cs="Times New Roman"/>
          <w:sz w:val="28"/>
          <w:szCs w:val="28"/>
          <w:lang w:eastAsia="ru-RU"/>
        </w:rPr>
        <w:t>обучающихся</w:t>
      </w:r>
      <w:proofErr w:type="gramEnd"/>
      <w:r w:rsidRPr="00BD5C64">
        <w:rPr>
          <w:rFonts w:ascii="Times New Roman" w:eastAsia="Times New Roman" w:hAnsi="Times New Roman" w:cs="Times New Roman"/>
          <w:sz w:val="28"/>
          <w:szCs w:val="28"/>
          <w:lang w:eastAsia="ru-RU"/>
        </w:rPr>
        <w:t>;</w:t>
      </w:r>
    </w:p>
    <w:p w:rsidR="00053570" w:rsidRPr="0005357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 xml:space="preserve">по </w:t>
      </w:r>
      <w:r w:rsidRPr="003A5CA2">
        <w:rPr>
          <w:rFonts w:ascii="Times New Roman" w:eastAsia="Times New Roman" w:hAnsi="Times New Roman" w:cs="Times New Roman"/>
          <w:sz w:val="28"/>
          <w:szCs w:val="28"/>
          <w:lang w:eastAsia="ru-RU"/>
        </w:rPr>
        <w:t xml:space="preserve">различным темам и </w:t>
      </w:r>
      <w:r w:rsidRPr="00053570">
        <w:rPr>
          <w:rFonts w:ascii="Times New Roman" w:eastAsia="Times New Roman" w:hAnsi="Times New Roman" w:cs="Times New Roman"/>
          <w:sz w:val="28"/>
          <w:szCs w:val="28"/>
          <w:lang w:eastAsia="ru-RU"/>
        </w:rPr>
        <w:t>итогам года – на которой определяется полнота реализации образовательной программы по данному направлению.</w:t>
      </w:r>
    </w:p>
    <w:p w:rsidR="00BA1055" w:rsidRPr="00053570" w:rsidRDefault="00053570" w:rsidP="00BA1055">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Выставки работ обучающихся имеют большое воспитате</w:t>
      </w:r>
      <w:r w:rsidR="00BA1055">
        <w:rPr>
          <w:rFonts w:ascii="Times New Roman" w:eastAsia="Times New Roman" w:hAnsi="Times New Roman" w:cs="Times New Roman"/>
          <w:sz w:val="28"/>
          <w:szCs w:val="28"/>
          <w:lang w:eastAsia="ru-RU"/>
        </w:rPr>
        <w:t>льное значение.   Э</w:t>
      </w:r>
      <w:r w:rsidRPr="00053570">
        <w:rPr>
          <w:rFonts w:ascii="Times New Roman" w:eastAsia="Times New Roman" w:hAnsi="Times New Roman" w:cs="Times New Roman"/>
          <w:sz w:val="28"/>
          <w:szCs w:val="28"/>
          <w:lang w:eastAsia="ru-RU"/>
        </w:rPr>
        <w:t>то не только отчет</w:t>
      </w:r>
      <w:r w:rsidR="00BA1055">
        <w:rPr>
          <w:rFonts w:ascii="Times New Roman" w:eastAsia="Times New Roman" w:hAnsi="Times New Roman" w:cs="Times New Roman"/>
          <w:sz w:val="28"/>
          <w:szCs w:val="28"/>
          <w:lang w:eastAsia="ru-RU"/>
        </w:rPr>
        <w:t>ы</w:t>
      </w:r>
      <w:r w:rsidRPr="00053570">
        <w:rPr>
          <w:rFonts w:ascii="Times New Roman" w:eastAsia="Times New Roman" w:hAnsi="Times New Roman" w:cs="Times New Roman"/>
          <w:sz w:val="28"/>
          <w:szCs w:val="28"/>
          <w:lang w:eastAsia="ru-RU"/>
        </w:rPr>
        <w:t>, но и процесс самопознания, ко</w:t>
      </w:r>
      <w:r w:rsidR="00BA1055">
        <w:rPr>
          <w:rFonts w:ascii="Times New Roman" w:eastAsia="Times New Roman" w:hAnsi="Times New Roman" w:cs="Times New Roman"/>
          <w:sz w:val="28"/>
          <w:szCs w:val="28"/>
          <w:lang w:eastAsia="ru-RU"/>
        </w:rPr>
        <w:t>торый необходим каждому ребенку,</w:t>
      </w:r>
      <w:r w:rsidRPr="00053570">
        <w:rPr>
          <w:rFonts w:ascii="Times New Roman" w:eastAsia="Times New Roman" w:hAnsi="Times New Roman" w:cs="Times New Roman"/>
          <w:sz w:val="28"/>
          <w:szCs w:val="28"/>
          <w:lang w:eastAsia="ru-RU"/>
        </w:rPr>
        <w:t xml:space="preserve"> </w:t>
      </w:r>
      <w:r w:rsidR="00BA1055" w:rsidRPr="00053570">
        <w:rPr>
          <w:rFonts w:ascii="Times New Roman" w:eastAsia="Times New Roman" w:hAnsi="Times New Roman" w:cs="Times New Roman"/>
          <w:sz w:val="28"/>
          <w:szCs w:val="28"/>
          <w:lang w:eastAsia="ru-RU"/>
        </w:rPr>
        <w:t>чтобы оценить себя самого,</w:t>
      </w:r>
      <w:r w:rsidR="00BA1055">
        <w:rPr>
          <w:rFonts w:ascii="Times New Roman" w:eastAsia="Times New Roman" w:hAnsi="Times New Roman" w:cs="Times New Roman"/>
          <w:sz w:val="28"/>
          <w:szCs w:val="28"/>
          <w:lang w:eastAsia="ru-RU"/>
        </w:rPr>
        <w:t xml:space="preserve"> </w:t>
      </w:r>
      <w:r w:rsidR="00BA1055" w:rsidRPr="00053570">
        <w:rPr>
          <w:rFonts w:ascii="Times New Roman" w:eastAsia="Times New Roman" w:hAnsi="Times New Roman" w:cs="Times New Roman"/>
          <w:sz w:val="28"/>
          <w:szCs w:val="28"/>
          <w:lang w:eastAsia="ru-RU"/>
        </w:rPr>
        <w:t>сравнить с самим собой вчерашним, приобрести уверенность для продвижения вперед.</w:t>
      </w:r>
    </w:p>
    <w:p w:rsidR="00053570" w:rsidRPr="0005357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Результативность и практическая значимость определяются перечнем знаний, умений</w:t>
      </w:r>
      <w:r w:rsidRPr="003A5CA2">
        <w:rPr>
          <w:rFonts w:ascii="Times New Roman" w:eastAsia="Times New Roman" w:hAnsi="Times New Roman" w:cs="Times New Roman"/>
          <w:sz w:val="28"/>
          <w:szCs w:val="28"/>
          <w:lang w:eastAsia="ru-RU"/>
        </w:rPr>
        <w:t xml:space="preserve"> и навыков</w:t>
      </w:r>
      <w:r w:rsidRPr="00053570">
        <w:rPr>
          <w:rFonts w:ascii="Times New Roman" w:eastAsia="Times New Roman" w:hAnsi="Times New Roman" w:cs="Times New Roman"/>
          <w:sz w:val="28"/>
          <w:szCs w:val="28"/>
          <w:lang w:eastAsia="ru-RU"/>
        </w:rPr>
        <w:t>, формируемых у обучающихся по данной программе, уровнем и качеством изготовления творческих работ.</w:t>
      </w:r>
    </w:p>
    <w:p w:rsidR="00053570" w:rsidRPr="003A5CA2"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 xml:space="preserve">Результатом успешной реализации программы следует считать изменения, происходящие с личностными и психофизиологическими качествами </w:t>
      </w:r>
      <w:proofErr w:type="gramStart"/>
      <w:r w:rsidRPr="00053570">
        <w:rPr>
          <w:rFonts w:ascii="Times New Roman" w:eastAsia="Times New Roman" w:hAnsi="Times New Roman" w:cs="Times New Roman"/>
          <w:sz w:val="28"/>
          <w:szCs w:val="28"/>
          <w:lang w:eastAsia="ru-RU"/>
        </w:rPr>
        <w:t>обучающихся</w:t>
      </w:r>
      <w:proofErr w:type="gramEnd"/>
      <w:r w:rsidRPr="00053570">
        <w:rPr>
          <w:rFonts w:ascii="Times New Roman" w:eastAsia="Times New Roman" w:hAnsi="Times New Roman" w:cs="Times New Roman"/>
          <w:sz w:val="28"/>
          <w:szCs w:val="28"/>
          <w:lang w:eastAsia="ru-RU"/>
        </w:rPr>
        <w:t>.</w:t>
      </w:r>
    </w:p>
    <w:p w:rsidR="00053570" w:rsidRPr="003A5CA2"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p>
    <w:p w:rsidR="00053570" w:rsidRDefault="00053570" w:rsidP="007B32AD">
      <w:pPr>
        <w:spacing w:after="0" w:line="240" w:lineRule="auto"/>
        <w:ind w:left="567" w:firstLine="426"/>
        <w:jc w:val="center"/>
        <w:rPr>
          <w:rFonts w:ascii="Times New Roman" w:eastAsia="Times New Roman" w:hAnsi="Times New Roman" w:cs="Times New Roman"/>
          <w:b/>
          <w:sz w:val="28"/>
          <w:szCs w:val="28"/>
          <w:lang w:eastAsia="ru-RU"/>
        </w:rPr>
      </w:pPr>
      <w:r w:rsidRPr="003A5CA2">
        <w:rPr>
          <w:rFonts w:ascii="Times New Roman" w:eastAsia="Times New Roman" w:hAnsi="Times New Roman" w:cs="Times New Roman"/>
          <w:b/>
          <w:sz w:val="28"/>
          <w:szCs w:val="28"/>
          <w:lang w:eastAsia="ru-RU"/>
        </w:rPr>
        <w:t>Психолого-педагогические особенности.</w:t>
      </w:r>
    </w:p>
    <w:p w:rsidR="007B32AD" w:rsidRPr="00053570" w:rsidRDefault="007B32AD" w:rsidP="007B32AD">
      <w:pPr>
        <w:spacing w:after="0" w:line="240" w:lineRule="auto"/>
        <w:ind w:left="567" w:firstLine="426"/>
        <w:jc w:val="center"/>
        <w:rPr>
          <w:rFonts w:ascii="Times New Roman" w:eastAsia="Times New Roman" w:hAnsi="Times New Roman" w:cs="Times New Roman"/>
          <w:b/>
          <w:sz w:val="28"/>
          <w:szCs w:val="28"/>
          <w:lang w:eastAsia="ru-RU"/>
        </w:rPr>
      </w:pPr>
    </w:p>
    <w:p w:rsidR="00053570" w:rsidRPr="0005357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b/>
          <w:bCs/>
          <w:sz w:val="28"/>
          <w:szCs w:val="28"/>
          <w:lang w:eastAsia="ru-RU"/>
        </w:rPr>
        <w:t>Младшая возрастная группа.</w:t>
      </w:r>
    </w:p>
    <w:p w:rsidR="00053570" w:rsidRPr="0005357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 Начало младшего школьного возраста определяется моментом поступления в школу. Начинается новый этап в его развитии.</w:t>
      </w:r>
    </w:p>
    <w:p w:rsidR="00053570" w:rsidRPr="0005357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В этот период происходит дальнейшее физическое и психофизиологическое развитие ребенка. Совершенствуется работа головного мозга и нервной системы. Кора больших полушарий является уже в значительной степени зрелой. Однако наиболее важные отделы головного мозга, отвечающие за программирование, регуляцию и контроль сложных форм психической деятельности у детей этого возраста ещё не завершили своё формирование. Поэтому регулирующее и тормозящее влияние коры на подкорковые структуры оказывается недостаточным.</w:t>
      </w:r>
    </w:p>
    <w:p w:rsidR="00053570" w:rsidRPr="00053570" w:rsidRDefault="00800BF3" w:rsidP="00800BF3">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Это</w:t>
      </w:r>
      <w:r w:rsidR="00053570" w:rsidRPr="00053570">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w:t>
      </w:r>
      <w:r w:rsidR="00053570" w:rsidRPr="00053570">
        <w:rPr>
          <w:rFonts w:ascii="Times New Roman" w:eastAsia="Times New Roman" w:hAnsi="Times New Roman" w:cs="Times New Roman"/>
          <w:sz w:val="28"/>
          <w:szCs w:val="28"/>
          <w:lang w:eastAsia="ru-RU"/>
        </w:rPr>
        <w:t xml:space="preserve">оявляется в свойственных детям данного возраста особенностях поведения, организации деятельности, эмоциональной сферы. Младшие школьники часто отвлекаются, не способны к длительному сосредоточению, </w:t>
      </w:r>
      <w:proofErr w:type="gramStart"/>
      <w:r w:rsidR="00053570" w:rsidRPr="00053570">
        <w:rPr>
          <w:rFonts w:ascii="Times New Roman" w:eastAsia="Times New Roman" w:hAnsi="Times New Roman" w:cs="Times New Roman"/>
          <w:sz w:val="28"/>
          <w:szCs w:val="28"/>
          <w:lang w:eastAsia="ru-RU"/>
        </w:rPr>
        <w:t>легко возбудимы</w:t>
      </w:r>
      <w:proofErr w:type="gramEnd"/>
      <w:r w:rsidR="00053570" w:rsidRPr="00053570">
        <w:rPr>
          <w:rFonts w:ascii="Times New Roman" w:eastAsia="Times New Roman" w:hAnsi="Times New Roman" w:cs="Times New Roman"/>
          <w:sz w:val="28"/>
          <w:szCs w:val="28"/>
          <w:lang w:eastAsia="ru-RU"/>
        </w:rPr>
        <w:t xml:space="preserve">, очень эмоциональны. Поэтому ребенок младшего школьного возраста – это ещё неокрепший организм с психологической и физиологической точки зрения, требующий к себе со стороны педагога огромного внимания. Задача педагога состоит в том, чтобы </w:t>
      </w:r>
      <w:r>
        <w:rPr>
          <w:rFonts w:ascii="Times New Roman" w:eastAsia="Times New Roman" w:hAnsi="Times New Roman" w:cs="Times New Roman"/>
          <w:sz w:val="28"/>
          <w:szCs w:val="28"/>
          <w:lang w:eastAsia="ru-RU"/>
        </w:rPr>
        <w:t>раскрыть и помочь</w:t>
      </w:r>
      <w:r w:rsidR="00053570" w:rsidRPr="000535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ребенку реализовать его</w:t>
      </w:r>
      <w:r w:rsidR="00053570" w:rsidRPr="00053570">
        <w:rPr>
          <w:rFonts w:ascii="Times New Roman" w:eastAsia="Times New Roman" w:hAnsi="Times New Roman" w:cs="Times New Roman"/>
          <w:sz w:val="28"/>
          <w:szCs w:val="28"/>
          <w:lang w:eastAsia="ru-RU"/>
        </w:rPr>
        <w:t xml:space="preserve"> потенциальные возможности</w:t>
      </w:r>
      <w:r>
        <w:rPr>
          <w:rFonts w:ascii="Times New Roman" w:eastAsia="Times New Roman" w:hAnsi="Times New Roman" w:cs="Times New Roman"/>
          <w:sz w:val="28"/>
          <w:szCs w:val="28"/>
          <w:lang w:eastAsia="ru-RU"/>
        </w:rPr>
        <w:t xml:space="preserve"> в творчестве. </w:t>
      </w:r>
      <w:r w:rsidR="00053570" w:rsidRPr="00053570">
        <w:rPr>
          <w:rFonts w:ascii="Times New Roman" w:eastAsia="Times New Roman" w:hAnsi="Times New Roman" w:cs="Times New Roman"/>
          <w:sz w:val="28"/>
          <w:szCs w:val="28"/>
          <w:lang w:eastAsia="ru-RU"/>
        </w:rPr>
        <w:t xml:space="preserve">Во время занятий детей нельзя </w:t>
      </w:r>
      <w:r w:rsidR="00053570" w:rsidRPr="00053570">
        <w:rPr>
          <w:rFonts w:ascii="Times New Roman" w:eastAsia="Times New Roman" w:hAnsi="Times New Roman" w:cs="Times New Roman"/>
          <w:sz w:val="28"/>
          <w:szCs w:val="28"/>
          <w:lang w:eastAsia="ru-RU"/>
        </w:rPr>
        <w:lastRenderedPageBreak/>
        <w:t>торопить и подгонять, тем самым показывая им, что они не умеют работать. Ребенок может замкнуться в себе и потерять интерес к занятиям.</w:t>
      </w:r>
    </w:p>
    <w:p w:rsidR="00053570" w:rsidRPr="0005357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В период 7-9 лет у детей наблюдается развитие психологического процесса. Создаются необходимые условия для освоения двигательных навыков и предметных ручных манипуляций. Занятия в объединении позволяют выполнить эту задачу.</w:t>
      </w:r>
    </w:p>
    <w:p w:rsidR="00053570" w:rsidRPr="00053570" w:rsidRDefault="00053570" w:rsidP="003A5CA2">
      <w:pPr>
        <w:spacing w:after="0" w:line="240" w:lineRule="auto"/>
        <w:ind w:left="567" w:firstLine="426"/>
        <w:jc w:val="both"/>
        <w:rPr>
          <w:rFonts w:ascii="Times New Roman" w:eastAsia="Times New Roman" w:hAnsi="Times New Roman" w:cs="Times New Roman"/>
          <w:b/>
          <w:sz w:val="28"/>
          <w:szCs w:val="28"/>
          <w:lang w:eastAsia="ru-RU"/>
        </w:rPr>
      </w:pPr>
      <w:r w:rsidRPr="00053570">
        <w:rPr>
          <w:rFonts w:ascii="Times New Roman" w:eastAsia="Times New Roman" w:hAnsi="Times New Roman" w:cs="Times New Roman"/>
          <w:b/>
          <w:sz w:val="28"/>
          <w:szCs w:val="28"/>
          <w:lang w:eastAsia="ru-RU"/>
        </w:rPr>
        <w:t>Средняя возрастная группа</w:t>
      </w:r>
      <w:r w:rsidRPr="003A5CA2">
        <w:rPr>
          <w:rFonts w:ascii="Times New Roman" w:eastAsia="Times New Roman" w:hAnsi="Times New Roman" w:cs="Times New Roman"/>
          <w:b/>
          <w:sz w:val="28"/>
          <w:szCs w:val="28"/>
          <w:lang w:eastAsia="ru-RU"/>
        </w:rPr>
        <w:t>.</w:t>
      </w:r>
    </w:p>
    <w:p w:rsidR="00053570" w:rsidRPr="0005357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10 –13 лет – период отрочества, важнейшие специфические черты которого проявляются в стремлении к общению со сверстниками, появлении в поведении признаков, свидетельствующих о желании утвердить свою самостоятельность, независимость.</w:t>
      </w:r>
    </w:p>
    <w:p w:rsidR="0009639D"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 xml:space="preserve">У подростков этого возраста повышается способность к регуляции поведения. Разнообразнее и богаче становится содержание и формы их деятельности. </w:t>
      </w:r>
      <w:r w:rsidR="008E55CA">
        <w:rPr>
          <w:rFonts w:ascii="Times New Roman" w:eastAsia="Times New Roman" w:hAnsi="Times New Roman" w:cs="Times New Roman"/>
          <w:sz w:val="28"/>
          <w:szCs w:val="28"/>
          <w:lang w:eastAsia="ru-RU"/>
        </w:rPr>
        <w:t xml:space="preserve"> Повышается </w:t>
      </w:r>
      <w:r w:rsidR="008E55CA" w:rsidRPr="00053570">
        <w:rPr>
          <w:rFonts w:ascii="Times New Roman" w:eastAsia="Times New Roman" w:hAnsi="Times New Roman" w:cs="Times New Roman"/>
          <w:sz w:val="28"/>
          <w:szCs w:val="28"/>
          <w:lang w:eastAsia="ru-RU"/>
        </w:rPr>
        <w:t>работоспособность</w:t>
      </w:r>
      <w:r w:rsidR="008E55CA">
        <w:rPr>
          <w:rFonts w:ascii="Times New Roman" w:eastAsia="Times New Roman" w:hAnsi="Times New Roman" w:cs="Times New Roman"/>
          <w:sz w:val="28"/>
          <w:szCs w:val="28"/>
          <w:lang w:eastAsia="ru-RU"/>
        </w:rPr>
        <w:t xml:space="preserve"> коры головного мозга</w:t>
      </w:r>
      <w:r w:rsidR="008E55CA" w:rsidRPr="00053570">
        <w:rPr>
          <w:rFonts w:ascii="Times New Roman" w:eastAsia="Times New Roman" w:hAnsi="Times New Roman" w:cs="Times New Roman"/>
          <w:sz w:val="28"/>
          <w:szCs w:val="28"/>
          <w:lang w:eastAsia="ru-RU"/>
        </w:rPr>
        <w:t>.</w:t>
      </w:r>
      <w:r w:rsidR="008E55CA">
        <w:rPr>
          <w:rFonts w:ascii="Times New Roman" w:eastAsia="Times New Roman" w:hAnsi="Times New Roman" w:cs="Times New Roman"/>
          <w:sz w:val="28"/>
          <w:szCs w:val="28"/>
          <w:lang w:eastAsia="ru-RU"/>
        </w:rPr>
        <w:t xml:space="preserve"> </w:t>
      </w:r>
      <w:r w:rsidRPr="00053570">
        <w:rPr>
          <w:rFonts w:ascii="Times New Roman" w:eastAsia="Times New Roman" w:hAnsi="Times New Roman" w:cs="Times New Roman"/>
          <w:sz w:val="28"/>
          <w:szCs w:val="28"/>
          <w:lang w:eastAsia="ru-RU"/>
        </w:rPr>
        <w:t>Развивается способность анализировать, обобщать, делать простейшие умозаключения, улучшается произволь</w:t>
      </w:r>
      <w:r w:rsidR="008E55CA">
        <w:rPr>
          <w:rFonts w:ascii="Times New Roman" w:eastAsia="Times New Roman" w:hAnsi="Times New Roman" w:cs="Times New Roman"/>
          <w:sz w:val="28"/>
          <w:szCs w:val="28"/>
          <w:lang w:eastAsia="ru-RU"/>
        </w:rPr>
        <w:t>ная память.</w:t>
      </w:r>
      <w:r w:rsidRPr="00053570">
        <w:rPr>
          <w:rFonts w:ascii="Times New Roman" w:eastAsia="Times New Roman" w:hAnsi="Times New Roman" w:cs="Times New Roman"/>
          <w:sz w:val="28"/>
          <w:szCs w:val="28"/>
          <w:lang w:eastAsia="ru-RU"/>
        </w:rPr>
        <w:t xml:space="preserve"> </w:t>
      </w:r>
      <w:r w:rsidR="0009639D">
        <w:rPr>
          <w:rFonts w:ascii="Times New Roman" w:eastAsia="Times New Roman" w:hAnsi="Times New Roman" w:cs="Times New Roman"/>
          <w:sz w:val="28"/>
          <w:szCs w:val="28"/>
          <w:lang w:eastAsia="ru-RU"/>
        </w:rPr>
        <w:t>Ф</w:t>
      </w:r>
      <w:r w:rsidR="0009639D" w:rsidRPr="00053570">
        <w:rPr>
          <w:rFonts w:ascii="Times New Roman" w:eastAsia="Times New Roman" w:hAnsi="Times New Roman" w:cs="Times New Roman"/>
          <w:sz w:val="28"/>
          <w:szCs w:val="28"/>
          <w:lang w:eastAsia="ru-RU"/>
        </w:rPr>
        <w:t xml:space="preserve">ормируется абстрактное, </w:t>
      </w:r>
      <w:r w:rsidR="0009639D">
        <w:rPr>
          <w:rFonts w:ascii="Times New Roman" w:eastAsia="Times New Roman" w:hAnsi="Times New Roman" w:cs="Times New Roman"/>
          <w:sz w:val="28"/>
          <w:szCs w:val="28"/>
          <w:lang w:eastAsia="ru-RU"/>
        </w:rPr>
        <w:t>теоретическое мышление, усиливаю</w:t>
      </w:r>
      <w:r w:rsidR="0009639D" w:rsidRPr="00053570">
        <w:rPr>
          <w:rFonts w:ascii="Times New Roman" w:eastAsia="Times New Roman" w:hAnsi="Times New Roman" w:cs="Times New Roman"/>
          <w:sz w:val="28"/>
          <w:szCs w:val="28"/>
          <w:lang w:eastAsia="ru-RU"/>
        </w:rPr>
        <w:t xml:space="preserve">тся индивидуальные различия, связанные с развитием самостоятельного мышления. </w:t>
      </w:r>
    </w:p>
    <w:p w:rsidR="0009639D" w:rsidRPr="00053570" w:rsidRDefault="0009639D" w:rsidP="0009639D">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Этот период характеризуется становлением избирательности, целенаправленности восприятия, устойчивого произвольного внима</w:t>
      </w:r>
      <w:r>
        <w:rPr>
          <w:rFonts w:ascii="Times New Roman" w:eastAsia="Times New Roman" w:hAnsi="Times New Roman" w:cs="Times New Roman"/>
          <w:sz w:val="28"/>
          <w:szCs w:val="28"/>
          <w:lang w:eastAsia="ru-RU"/>
        </w:rPr>
        <w:t>ния и логической памяти. Происходит</w:t>
      </w:r>
      <w:r w:rsidRPr="000535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становление</w:t>
      </w:r>
      <w:r w:rsidRPr="00053570">
        <w:rPr>
          <w:rFonts w:ascii="Times New Roman" w:eastAsia="Times New Roman" w:hAnsi="Times New Roman" w:cs="Times New Roman"/>
          <w:sz w:val="28"/>
          <w:szCs w:val="28"/>
          <w:lang w:eastAsia="ru-RU"/>
        </w:rPr>
        <w:t xml:space="preserve"> нового уровня самосознания, который выражается в стремлении понять себя, свои возможности, своё сходство с другими детьми и свою неповторимость.</w:t>
      </w:r>
    </w:p>
    <w:p w:rsidR="00053570" w:rsidRPr="0005357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Формируется произвольность физиологических процессов, то есть умение управлять ими, ставить цели познавательной деятельност</w:t>
      </w:r>
      <w:r w:rsidR="0009639D">
        <w:rPr>
          <w:rFonts w:ascii="Times New Roman" w:eastAsia="Times New Roman" w:hAnsi="Times New Roman" w:cs="Times New Roman"/>
          <w:sz w:val="28"/>
          <w:szCs w:val="28"/>
          <w:lang w:eastAsia="ru-RU"/>
        </w:rPr>
        <w:t>и и контролировать их достижение</w:t>
      </w:r>
      <w:r w:rsidRPr="00053570">
        <w:rPr>
          <w:rFonts w:ascii="Times New Roman" w:eastAsia="Times New Roman" w:hAnsi="Times New Roman" w:cs="Times New Roman"/>
          <w:sz w:val="28"/>
          <w:szCs w:val="28"/>
          <w:lang w:eastAsia="ru-RU"/>
        </w:rPr>
        <w:t>.</w:t>
      </w:r>
    </w:p>
    <w:p w:rsidR="00965F90" w:rsidRDefault="00053570" w:rsidP="003A5CA2">
      <w:pPr>
        <w:spacing w:after="0" w:line="240" w:lineRule="auto"/>
        <w:ind w:left="567" w:firstLine="426"/>
        <w:jc w:val="both"/>
        <w:rPr>
          <w:rFonts w:ascii="Times New Roman" w:eastAsia="Times New Roman" w:hAnsi="Times New Roman" w:cs="Times New Roman"/>
          <w:sz w:val="28"/>
          <w:szCs w:val="28"/>
          <w:lang w:eastAsia="ru-RU"/>
        </w:rPr>
      </w:pPr>
      <w:r w:rsidRPr="00053570">
        <w:rPr>
          <w:rFonts w:ascii="Times New Roman" w:eastAsia="Times New Roman" w:hAnsi="Times New Roman" w:cs="Times New Roman"/>
          <w:sz w:val="28"/>
          <w:szCs w:val="28"/>
          <w:lang w:eastAsia="ru-RU"/>
        </w:rPr>
        <w:t>Общение со сверстниками выделяется в качестве ведущей деятельности детей этого возрастного периода. Стремление подростка занять подобающее положение среди сверстников сопровождается повышенными требованиями к ценностям и окружающим</w:t>
      </w:r>
      <w:r w:rsidR="003A5CA2">
        <w:rPr>
          <w:rFonts w:ascii="Times New Roman" w:eastAsia="Times New Roman" w:hAnsi="Times New Roman" w:cs="Times New Roman"/>
          <w:sz w:val="28"/>
          <w:szCs w:val="28"/>
          <w:lang w:eastAsia="ru-RU"/>
        </w:rPr>
        <w:t>.</w:t>
      </w:r>
    </w:p>
    <w:p w:rsidR="003A5CA2" w:rsidRPr="003A5CA2" w:rsidRDefault="003A5CA2" w:rsidP="003A5CA2">
      <w:pPr>
        <w:spacing w:after="0" w:line="240" w:lineRule="auto"/>
        <w:ind w:left="567" w:firstLine="426"/>
        <w:jc w:val="both"/>
        <w:rPr>
          <w:rFonts w:ascii="Times New Roman" w:hAnsi="Times New Roman" w:cs="Times New Roman"/>
          <w:sz w:val="28"/>
          <w:szCs w:val="28"/>
        </w:rPr>
      </w:pPr>
    </w:p>
    <w:p w:rsidR="0052033B" w:rsidRPr="0052033B" w:rsidRDefault="0052033B" w:rsidP="007B32AD">
      <w:pPr>
        <w:spacing w:after="0" w:line="240" w:lineRule="auto"/>
        <w:ind w:left="567" w:firstLine="426"/>
        <w:jc w:val="center"/>
        <w:rPr>
          <w:rFonts w:ascii="Times New Roman" w:eastAsia="Times New Roman" w:hAnsi="Times New Roman" w:cs="Times New Roman"/>
          <w:sz w:val="28"/>
          <w:szCs w:val="28"/>
          <w:lang w:eastAsia="ru-RU"/>
        </w:rPr>
      </w:pPr>
      <w:r w:rsidRPr="0052033B">
        <w:rPr>
          <w:rFonts w:ascii="Times New Roman" w:eastAsia="Times New Roman" w:hAnsi="Times New Roman" w:cs="Times New Roman"/>
          <w:b/>
          <w:bCs/>
          <w:sz w:val="28"/>
          <w:szCs w:val="28"/>
          <w:lang w:eastAsia="ru-RU"/>
        </w:rPr>
        <w:t>Х</w:t>
      </w:r>
      <w:r w:rsidRPr="003A5CA2">
        <w:rPr>
          <w:rFonts w:ascii="Times New Roman" w:eastAsia="Times New Roman" w:hAnsi="Times New Roman" w:cs="Times New Roman"/>
          <w:b/>
          <w:bCs/>
          <w:sz w:val="28"/>
          <w:szCs w:val="28"/>
          <w:lang w:eastAsia="ru-RU"/>
        </w:rPr>
        <w:t>арактеристика программы</w:t>
      </w:r>
      <w:r w:rsidRPr="0052033B">
        <w:rPr>
          <w:rFonts w:ascii="Times New Roman" w:eastAsia="Times New Roman" w:hAnsi="Times New Roman" w:cs="Times New Roman"/>
          <w:sz w:val="28"/>
          <w:szCs w:val="28"/>
          <w:lang w:eastAsia="ru-RU"/>
        </w:rPr>
        <w:t>:</w:t>
      </w:r>
    </w:p>
    <w:p w:rsidR="0052033B" w:rsidRPr="0052033B" w:rsidRDefault="0052033B" w:rsidP="00291D8C">
      <w:pPr>
        <w:spacing w:after="0" w:line="240" w:lineRule="auto"/>
        <w:ind w:left="567" w:firstLine="426"/>
        <w:rPr>
          <w:rFonts w:ascii="Times New Roman" w:eastAsia="Times New Roman" w:hAnsi="Times New Roman" w:cs="Times New Roman"/>
          <w:sz w:val="28"/>
          <w:szCs w:val="28"/>
          <w:lang w:eastAsia="ru-RU"/>
        </w:rPr>
      </w:pPr>
    </w:p>
    <w:p w:rsidR="0052033B" w:rsidRPr="00F05660" w:rsidRDefault="00291D8C" w:rsidP="004A77E7">
      <w:pPr>
        <w:numPr>
          <w:ilvl w:val="0"/>
          <w:numId w:val="27"/>
        </w:numPr>
        <w:spacing w:after="0" w:line="240" w:lineRule="auto"/>
        <w:ind w:left="567" w:firstLine="426"/>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 xml:space="preserve">по функциональному назначению  </w:t>
      </w:r>
      <w:proofErr w:type="gramStart"/>
      <w:r w:rsidRPr="00F05660">
        <w:rPr>
          <w:rFonts w:ascii="Times New Roman" w:eastAsia="Times New Roman" w:hAnsi="Times New Roman" w:cs="Times New Roman"/>
          <w:sz w:val="28"/>
          <w:szCs w:val="28"/>
          <w:lang w:eastAsia="ru-RU"/>
        </w:rPr>
        <w:t>-</w:t>
      </w:r>
      <w:r w:rsidR="0052033B" w:rsidRPr="00F05660">
        <w:rPr>
          <w:rFonts w:ascii="Times New Roman" w:eastAsia="Times New Roman" w:hAnsi="Times New Roman" w:cs="Times New Roman"/>
          <w:sz w:val="28"/>
          <w:szCs w:val="28"/>
          <w:lang w:eastAsia="ru-RU"/>
        </w:rPr>
        <w:t>о</w:t>
      </w:r>
      <w:proofErr w:type="gramEnd"/>
      <w:r w:rsidR="0052033B" w:rsidRPr="00F05660">
        <w:rPr>
          <w:rFonts w:ascii="Times New Roman" w:eastAsia="Times New Roman" w:hAnsi="Times New Roman" w:cs="Times New Roman"/>
          <w:sz w:val="28"/>
          <w:szCs w:val="28"/>
          <w:lang w:eastAsia="ru-RU"/>
        </w:rPr>
        <w:t>бразовательная</w:t>
      </w:r>
      <w:r w:rsidRPr="00F05660">
        <w:rPr>
          <w:rFonts w:ascii="Times New Roman" w:eastAsia="Times New Roman" w:hAnsi="Times New Roman" w:cs="Times New Roman"/>
          <w:sz w:val="28"/>
          <w:szCs w:val="28"/>
          <w:lang w:eastAsia="ru-RU"/>
        </w:rPr>
        <w:t>;</w:t>
      </w:r>
    </w:p>
    <w:p w:rsidR="0052033B" w:rsidRPr="00F05660" w:rsidRDefault="0052033B" w:rsidP="004A77E7">
      <w:pPr>
        <w:numPr>
          <w:ilvl w:val="0"/>
          <w:numId w:val="27"/>
        </w:numPr>
        <w:spacing w:after="0" w:line="240" w:lineRule="auto"/>
        <w:ind w:left="567" w:firstLine="426"/>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по нап</w:t>
      </w:r>
      <w:r w:rsidR="00291D8C" w:rsidRPr="00F05660">
        <w:rPr>
          <w:rFonts w:ascii="Times New Roman" w:eastAsia="Times New Roman" w:hAnsi="Times New Roman" w:cs="Times New Roman"/>
          <w:sz w:val="28"/>
          <w:szCs w:val="28"/>
          <w:lang w:eastAsia="ru-RU"/>
        </w:rPr>
        <w:t xml:space="preserve">равлению деятельности         </w:t>
      </w:r>
      <w:proofErr w:type="gramStart"/>
      <w:r w:rsidR="00291D8C" w:rsidRPr="00F05660">
        <w:rPr>
          <w:rFonts w:ascii="Times New Roman" w:eastAsia="Times New Roman" w:hAnsi="Times New Roman" w:cs="Times New Roman"/>
          <w:sz w:val="28"/>
          <w:szCs w:val="28"/>
          <w:lang w:eastAsia="ru-RU"/>
        </w:rPr>
        <w:t>-</w:t>
      </w:r>
      <w:r w:rsidRPr="00F05660">
        <w:rPr>
          <w:rFonts w:ascii="Times New Roman" w:eastAsia="Times New Roman" w:hAnsi="Times New Roman" w:cs="Times New Roman"/>
          <w:sz w:val="28"/>
          <w:szCs w:val="28"/>
          <w:lang w:eastAsia="ru-RU"/>
        </w:rPr>
        <w:t>п</w:t>
      </w:r>
      <w:proofErr w:type="gramEnd"/>
      <w:r w:rsidRPr="00F05660">
        <w:rPr>
          <w:rFonts w:ascii="Times New Roman" w:eastAsia="Times New Roman" w:hAnsi="Times New Roman" w:cs="Times New Roman"/>
          <w:sz w:val="28"/>
          <w:szCs w:val="28"/>
          <w:lang w:eastAsia="ru-RU"/>
        </w:rPr>
        <w:t>рикладная;</w:t>
      </w:r>
    </w:p>
    <w:p w:rsidR="0052033B" w:rsidRPr="00F05660" w:rsidRDefault="0052033B" w:rsidP="004A77E7">
      <w:pPr>
        <w:numPr>
          <w:ilvl w:val="0"/>
          <w:numId w:val="27"/>
        </w:numPr>
        <w:spacing w:after="0" w:line="240" w:lineRule="auto"/>
        <w:ind w:left="567" w:firstLine="426"/>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по виду де</w:t>
      </w:r>
      <w:r w:rsidR="00291D8C" w:rsidRPr="00F05660">
        <w:rPr>
          <w:rFonts w:ascii="Times New Roman" w:eastAsia="Times New Roman" w:hAnsi="Times New Roman" w:cs="Times New Roman"/>
          <w:sz w:val="28"/>
          <w:szCs w:val="28"/>
          <w:lang w:eastAsia="ru-RU"/>
        </w:rPr>
        <w:t>ятельности                        -</w:t>
      </w:r>
      <w:r w:rsidRPr="00F05660">
        <w:rPr>
          <w:rFonts w:ascii="Times New Roman" w:eastAsia="Times New Roman" w:hAnsi="Times New Roman" w:cs="Times New Roman"/>
          <w:sz w:val="28"/>
          <w:szCs w:val="28"/>
          <w:lang w:eastAsia="ru-RU"/>
        </w:rPr>
        <w:t xml:space="preserve"> </w:t>
      </w:r>
      <w:proofErr w:type="gramStart"/>
      <w:r w:rsidRPr="00F05660">
        <w:rPr>
          <w:rFonts w:ascii="Times New Roman" w:eastAsia="Times New Roman" w:hAnsi="Times New Roman" w:cs="Times New Roman"/>
          <w:sz w:val="28"/>
          <w:szCs w:val="28"/>
          <w:lang w:eastAsia="ru-RU"/>
        </w:rPr>
        <w:t>художественная</w:t>
      </w:r>
      <w:proofErr w:type="gramEnd"/>
      <w:r w:rsidRPr="00F05660">
        <w:rPr>
          <w:rFonts w:ascii="Times New Roman" w:eastAsia="Times New Roman" w:hAnsi="Times New Roman" w:cs="Times New Roman"/>
          <w:sz w:val="28"/>
          <w:szCs w:val="28"/>
          <w:lang w:eastAsia="ru-RU"/>
        </w:rPr>
        <w:t>;</w:t>
      </w:r>
    </w:p>
    <w:p w:rsidR="0052033B" w:rsidRPr="00F05660" w:rsidRDefault="0052033B" w:rsidP="004A77E7">
      <w:pPr>
        <w:numPr>
          <w:ilvl w:val="0"/>
          <w:numId w:val="27"/>
        </w:numPr>
        <w:spacing w:after="0" w:line="240" w:lineRule="auto"/>
        <w:ind w:left="567" w:firstLine="426"/>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по образоват</w:t>
      </w:r>
      <w:r w:rsidR="00291D8C" w:rsidRPr="00F05660">
        <w:rPr>
          <w:rFonts w:ascii="Times New Roman" w:eastAsia="Times New Roman" w:hAnsi="Times New Roman" w:cs="Times New Roman"/>
          <w:sz w:val="28"/>
          <w:szCs w:val="28"/>
          <w:lang w:eastAsia="ru-RU"/>
        </w:rPr>
        <w:t xml:space="preserve">ельной деятельности   </w:t>
      </w:r>
      <w:proofErr w:type="gramStart"/>
      <w:r w:rsidR="00291D8C" w:rsidRPr="00F05660">
        <w:rPr>
          <w:rFonts w:ascii="Times New Roman" w:eastAsia="Times New Roman" w:hAnsi="Times New Roman" w:cs="Times New Roman"/>
          <w:sz w:val="28"/>
          <w:szCs w:val="28"/>
          <w:lang w:eastAsia="ru-RU"/>
        </w:rPr>
        <w:t>-</w:t>
      </w:r>
      <w:r w:rsidRPr="00F05660">
        <w:rPr>
          <w:rFonts w:ascii="Times New Roman" w:eastAsia="Times New Roman" w:hAnsi="Times New Roman" w:cs="Times New Roman"/>
          <w:sz w:val="28"/>
          <w:szCs w:val="28"/>
          <w:lang w:eastAsia="ru-RU"/>
        </w:rPr>
        <w:t>т</w:t>
      </w:r>
      <w:proofErr w:type="gramEnd"/>
      <w:r w:rsidRPr="00F05660">
        <w:rPr>
          <w:rFonts w:ascii="Times New Roman" w:eastAsia="Times New Roman" w:hAnsi="Times New Roman" w:cs="Times New Roman"/>
          <w:sz w:val="28"/>
          <w:szCs w:val="28"/>
          <w:lang w:eastAsia="ru-RU"/>
        </w:rPr>
        <w:t>ехнология;</w:t>
      </w:r>
    </w:p>
    <w:p w:rsidR="00F20017" w:rsidRPr="00F05660" w:rsidRDefault="0052033B" w:rsidP="004A77E7">
      <w:pPr>
        <w:numPr>
          <w:ilvl w:val="0"/>
          <w:numId w:val="27"/>
        </w:numPr>
        <w:spacing w:after="0" w:line="240" w:lineRule="auto"/>
        <w:ind w:left="567" w:firstLine="426"/>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по форме</w:t>
      </w:r>
      <w:r w:rsidR="00291D8C" w:rsidRPr="00F05660">
        <w:rPr>
          <w:rFonts w:ascii="Times New Roman" w:eastAsia="Times New Roman" w:hAnsi="Times New Roman" w:cs="Times New Roman"/>
          <w:sz w:val="28"/>
          <w:szCs w:val="28"/>
          <w:lang w:eastAsia="ru-RU"/>
        </w:rPr>
        <w:t xml:space="preserve"> реализации                        </w:t>
      </w:r>
      <w:proofErr w:type="gramStart"/>
      <w:r w:rsidR="00291D8C" w:rsidRPr="00F05660">
        <w:rPr>
          <w:rFonts w:ascii="Times New Roman" w:eastAsia="Times New Roman" w:hAnsi="Times New Roman" w:cs="Times New Roman"/>
          <w:sz w:val="28"/>
          <w:szCs w:val="28"/>
          <w:lang w:eastAsia="ru-RU"/>
        </w:rPr>
        <w:t>-</w:t>
      </w:r>
      <w:r w:rsidRPr="00F05660">
        <w:rPr>
          <w:rFonts w:ascii="Times New Roman" w:eastAsia="Times New Roman" w:hAnsi="Times New Roman" w:cs="Times New Roman"/>
          <w:sz w:val="28"/>
          <w:szCs w:val="28"/>
          <w:lang w:eastAsia="ru-RU"/>
        </w:rPr>
        <w:t>г</w:t>
      </w:r>
      <w:proofErr w:type="gramEnd"/>
      <w:r w:rsidRPr="00F05660">
        <w:rPr>
          <w:rFonts w:ascii="Times New Roman" w:eastAsia="Times New Roman" w:hAnsi="Times New Roman" w:cs="Times New Roman"/>
          <w:sz w:val="28"/>
          <w:szCs w:val="28"/>
          <w:lang w:eastAsia="ru-RU"/>
        </w:rPr>
        <w:t>рупповая, индивидуальная</w:t>
      </w:r>
      <w:r w:rsidR="00291D8C" w:rsidRPr="00F05660">
        <w:rPr>
          <w:rFonts w:ascii="Times New Roman" w:eastAsia="Times New Roman" w:hAnsi="Times New Roman" w:cs="Times New Roman"/>
          <w:sz w:val="28"/>
          <w:szCs w:val="28"/>
          <w:lang w:eastAsia="ru-RU"/>
        </w:rPr>
        <w:t xml:space="preserve">,   </w:t>
      </w:r>
    </w:p>
    <w:p w:rsidR="0052033B" w:rsidRPr="00F05660" w:rsidRDefault="00F20017" w:rsidP="00F20017">
      <w:pPr>
        <w:spacing w:after="0" w:line="240" w:lineRule="auto"/>
        <w:ind w:left="993"/>
        <w:jc w:val="center"/>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 xml:space="preserve">                       коллективная;    </w:t>
      </w:r>
      <w:r w:rsidR="00291D8C" w:rsidRPr="00F05660">
        <w:rPr>
          <w:rFonts w:ascii="Times New Roman" w:eastAsia="Times New Roman" w:hAnsi="Times New Roman" w:cs="Times New Roman"/>
          <w:sz w:val="28"/>
          <w:szCs w:val="28"/>
          <w:lang w:eastAsia="ru-RU"/>
        </w:rPr>
        <w:t xml:space="preserve">                                      </w:t>
      </w:r>
    </w:p>
    <w:p w:rsidR="0052033B" w:rsidRPr="00F05660" w:rsidRDefault="0052033B" w:rsidP="004A77E7">
      <w:pPr>
        <w:numPr>
          <w:ilvl w:val="0"/>
          <w:numId w:val="27"/>
        </w:numPr>
        <w:spacing w:after="0" w:line="240" w:lineRule="auto"/>
        <w:ind w:left="567" w:firstLine="426"/>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по способу реал</w:t>
      </w:r>
      <w:r w:rsidR="00F20017" w:rsidRPr="00F05660">
        <w:rPr>
          <w:rFonts w:ascii="Times New Roman" w:eastAsia="Times New Roman" w:hAnsi="Times New Roman" w:cs="Times New Roman"/>
          <w:sz w:val="28"/>
          <w:szCs w:val="28"/>
          <w:lang w:eastAsia="ru-RU"/>
        </w:rPr>
        <w:t>изации                     -</w:t>
      </w:r>
      <w:r w:rsidRPr="00F05660">
        <w:rPr>
          <w:rFonts w:ascii="Times New Roman" w:eastAsia="Times New Roman" w:hAnsi="Times New Roman" w:cs="Times New Roman"/>
          <w:sz w:val="28"/>
          <w:szCs w:val="28"/>
          <w:lang w:eastAsia="ru-RU"/>
        </w:rPr>
        <w:t> </w:t>
      </w:r>
      <w:proofErr w:type="gramStart"/>
      <w:r w:rsidRPr="00F05660">
        <w:rPr>
          <w:rFonts w:ascii="Times New Roman" w:eastAsia="Times New Roman" w:hAnsi="Times New Roman" w:cs="Times New Roman"/>
          <w:sz w:val="28"/>
          <w:szCs w:val="28"/>
          <w:lang w:eastAsia="ru-RU"/>
        </w:rPr>
        <w:t>эвристическая</w:t>
      </w:r>
      <w:proofErr w:type="gramEnd"/>
      <w:r w:rsidRPr="00F05660">
        <w:rPr>
          <w:rFonts w:ascii="Times New Roman" w:eastAsia="Times New Roman" w:hAnsi="Times New Roman" w:cs="Times New Roman"/>
          <w:sz w:val="28"/>
          <w:szCs w:val="28"/>
          <w:lang w:eastAsia="ru-RU"/>
        </w:rPr>
        <w:t>;</w:t>
      </w:r>
    </w:p>
    <w:p w:rsidR="0052033B" w:rsidRPr="00F05660" w:rsidRDefault="0052033B" w:rsidP="004A77E7">
      <w:pPr>
        <w:numPr>
          <w:ilvl w:val="0"/>
          <w:numId w:val="27"/>
        </w:numPr>
        <w:spacing w:after="0" w:line="240" w:lineRule="auto"/>
        <w:ind w:left="567" w:firstLine="426"/>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по уровню</w:t>
      </w:r>
      <w:r w:rsidR="00F20017" w:rsidRPr="00F05660">
        <w:rPr>
          <w:rFonts w:ascii="Times New Roman" w:eastAsia="Times New Roman" w:hAnsi="Times New Roman" w:cs="Times New Roman"/>
          <w:sz w:val="28"/>
          <w:szCs w:val="28"/>
          <w:lang w:eastAsia="ru-RU"/>
        </w:rPr>
        <w:t xml:space="preserve"> содержания                      </w:t>
      </w:r>
      <w:proofErr w:type="gramStart"/>
      <w:r w:rsidR="00F20017" w:rsidRPr="00F05660">
        <w:rPr>
          <w:rFonts w:ascii="Times New Roman" w:eastAsia="Times New Roman" w:hAnsi="Times New Roman" w:cs="Times New Roman"/>
          <w:sz w:val="28"/>
          <w:szCs w:val="28"/>
          <w:lang w:eastAsia="ru-RU"/>
        </w:rPr>
        <w:t>-</w:t>
      </w:r>
      <w:r w:rsidRPr="00F05660">
        <w:rPr>
          <w:rFonts w:ascii="Times New Roman" w:eastAsia="Times New Roman" w:hAnsi="Times New Roman" w:cs="Times New Roman"/>
          <w:sz w:val="28"/>
          <w:szCs w:val="28"/>
          <w:lang w:eastAsia="ru-RU"/>
        </w:rPr>
        <w:t>у</w:t>
      </w:r>
      <w:proofErr w:type="gramEnd"/>
      <w:r w:rsidRPr="00F05660">
        <w:rPr>
          <w:rFonts w:ascii="Times New Roman" w:eastAsia="Times New Roman" w:hAnsi="Times New Roman" w:cs="Times New Roman"/>
          <w:sz w:val="28"/>
          <w:szCs w:val="28"/>
          <w:lang w:eastAsia="ru-RU"/>
        </w:rPr>
        <w:t>глубленная;</w:t>
      </w:r>
    </w:p>
    <w:p w:rsidR="00F20017" w:rsidRPr="00F05660" w:rsidRDefault="0052033B" w:rsidP="004A77E7">
      <w:pPr>
        <w:numPr>
          <w:ilvl w:val="0"/>
          <w:numId w:val="27"/>
        </w:numPr>
        <w:spacing w:after="0" w:line="240" w:lineRule="auto"/>
        <w:ind w:left="567" w:firstLine="426"/>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по во</w:t>
      </w:r>
      <w:r w:rsidR="00291D8C" w:rsidRPr="00F05660">
        <w:rPr>
          <w:rFonts w:ascii="Times New Roman" w:eastAsia="Times New Roman" w:hAnsi="Times New Roman" w:cs="Times New Roman"/>
          <w:sz w:val="28"/>
          <w:szCs w:val="28"/>
          <w:lang w:eastAsia="ru-RU"/>
        </w:rPr>
        <w:t>зрасту детей    </w:t>
      </w:r>
      <w:r w:rsidR="00F20017" w:rsidRPr="00F05660">
        <w:rPr>
          <w:rFonts w:ascii="Times New Roman" w:eastAsia="Times New Roman" w:hAnsi="Times New Roman" w:cs="Times New Roman"/>
          <w:sz w:val="28"/>
          <w:szCs w:val="28"/>
          <w:lang w:eastAsia="ru-RU"/>
        </w:rPr>
        <w:t>                           -</w:t>
      </w:r>
      <w:r w:rsidR="00291D8C" w:rsidRPr="00F05660">
        <w:rPr>
          <w:rFonts w:ascii="Times New Roman" w:eastAsia="Times New Roman" w:hAnsi="Times New Roman" w:cs="Times New Roman"/>
          <w:sz w:val="28"/>
          <w:szCs w:val="28"/>
          <w:lang w:eastAsia="ru-RU"/>
        </w:rPr>
        <w:t xml:space="preserve"> для младшей и средней возрастных </w:t>
      </w:r>
      <w:r w:rsidR="00F20017" w:rsidRPr="00F05660">
        <w:rPr>
          <w:rFonts w:ascii="Times New Roman" w:eastAsia="Times New Roman" w:hAnsi="Times New Roman" w:cs="Times New Roman"/>
          <w:sz w:val="28"/>
          <w:szCs w:val="28"/>
          <w:lang w:eastAsia="ru-RU"/>
        </w:rPr>
        <w:t xml:space="preserve">  </w:t>
      </w:r>
    </w:p>
    <w:p w:rsidR="0052033B" w:rsidRPr="00F05660" w:rsidRDefault="00F20017" w:rsidP="00F20017">
      <w:pPr>
        <w:spacing w:after="0" w:line="240" w:lineRule="auto"/>
        <w:ind w:left="360"/>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 xml:space="preserve">                                                                               </w:t>
      </w:r>
      <w:r w:rsidR="00291D8C" w:rsidRPr="00F05660">
        <w:rPr>
          <w:rFonts w:ascii="Times New Roman" w:eastAsia="Times New Roman" w:hAnsi="Times New Roman" w:cs="Times New Roman"/>
          <w:sz w:val="28"/>
          <w:szCs w:val="28"/>
          <w:lang w:eastAsia="ru-RU"/>
        </w:rPr>
        <w:t>групп;</w:t>
      </w:r>
    </w:p>
    <w:p w:rsidR="00965F90" w:rsidRPr="00F05660" w:rsidRDefault="0052033B" w:rsidP="004A77E7">
      <w:pPr>
        <w:numPr>
          <w:ilvl w:val="0"/>
          <w:numId w:val="33"/>
        </w:numPr>
        <w:spacing w:after="0" w:line="240" w:lineRule="auto"/>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 xml:space="preserve">по продолжительности реализации </w:t>
      </w:r>
      <w:r w:rsidR="00291D8C" w:rsidRPr="00F05660">
        <w:rPr>
          <w:rFonts w:ascii="Times New Roman" w:eastAsia="Times New Roman" w:hAnsi="Times New Roman" w:cs="Times New Roman"/>
          <w:sz w:val="28"/>
          <w:szCs w:val="28"/>
          <w:lang w:eastAsia="ru-RU"/>
        </w:rPr>
        <w:t>-</w:t>
      </w:r>
      <w:r w:rsidR="00F05660">
        <w:rPr>
          <w:rFonts w:ascii="Times New Roman" w:eastAsia="Times New Roman" w:hAnsi="Times New Roman" w:cs="Times New Roman"/>
          <w:sz w:val="28"/>
          <w:szCs w:val="28"/>
          <w:lang w:eastAsia="ru-RU"/>
        </w:rPr>
        <w:t xml:space="preserve"> </w:t>
      </w:r>
      <w:r w:rsidRPr="00F05660">
        <w:rPr>
          <w:rFonts w:ascii="Times New Roman" w:eastAsia="Times New Roman" w:hAnsi="Times New Roman" w:cs="Times New Roman"/>
          <w:sz w:val="28"/>
          <w:szCs w:val="28"/>
          <w:lang w:eastAsia="ru-RU"/>
        </w:rPr>
        <w:t xml:space="preserve">для младшей возрастной группы – </w:t>
      </w:r>
      <w:r w:rsidR="00F20017" w:rsidRPr="00F05660">
        <w:rPr>
          <w:rFonts w:ascii="Times New Roman" w:eastAsia="Times New Roman" w:hAnsi="Times New Roman" w:cs="Times New Roman"/>
          <w:sz w:val="28"/>
          <w:szCs w:val="28"/>
          <w:lang w:eastAsia="ru-RU"/>
        </w:rPr>
        <w:t xml:space="preserve">                </w:t>
      </w:r>
    </w:p>
    <w:p w:rsidR="00F20017" w:rsidRPr="00F05660" w:rsidRDefault="00F20017" w:rsidP="00F20017">
      <w:pPr>
        <w:spacing w:after="0" w:line="240" w:lineRule="auto"/>
        <w:ind w:left="360"/>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t xml:space="preserve">               </w:t>
      </w:r>
      <w:proofErr w:type="gramStart"/>
      <w:r w:rsidRPr="00F05660">
        <w:rPr>
          <w:rFonts w:ascii="Times New Roman" w:eastAsia="Times New Roman" w:hAnsi="Times New Roman" w:cs="Times New Roman"/>
          <w:sz w:val="28"/>
          <w:szCs w:val="28"/>
          <w:lang w:eastAsia="ru-RU"/>
        </w:rPr>
        <w:t>четырехгодичная</w:t>
      </w:r>
      <w:proofErr w:type="gramEnd"/>
      <w:r w:rsidRPr="00F05660">
        <w:rPr>
          <w:rFonts w:ascii="Times New Roman" w:eastAsia="Times New Roman" w:hAnsi="Times New Roman" w:cs="Times New Roman"/>
          <w:sz w:val="28"/>
          <w:szCs w:val="28"/>
          <w:lang w:eastAsia="ru-RU"/>
        </w:rPr>
        <w:t>; для средней возрастной группы – двухгодичная.</w:t>
      </w:r>
    </w:p>
    <w:p w:rsidR="00F20017" w:rsidRPr="00F05660" w:rsidRDefault="00F20017" w:rsidP="00F20017">
      <w:pPr>
        <w:spacing w:after="0" w:line="240" w:lineRule="auto"/>
        <w:ind w:left="567" w:firstLine="426"/>
        <w:jc w:val="both"/>
        <w:rPr>
          <w:rFonts w:ascii="Times New Roman" w:eastAsia="Times New Roman" w:hAnsi="Times New Roman" w:cs="Times New Roman"/>
          <w:sz w:val="28"/>
          <w:szCs w:val="28"/>
          <w:lang w:eastAsia="ru-RU"/>
        </w:rPr>
      </w:pPr>
      <w:r w:rsidRPr="00F05660">
        <w:rPr>
          <w:rFonts w:ascii="Times New Roman" w:eastAsia="Times New Roman" w:hAnsi="Times New Roman" w:cs="Times New Roman"/>
          <w:sz w:val="28"/>
          <w:szCs w:val="28"/>
          <w:lang w:eastAsia="ru-RU"/>
        </w:rPr>
        <w:lastRenderedPageBreak/>
        <w:t> </w:t>
      </w:r>
    </w:p>
    <w:p w:rsidR="00291D8C" w:rsidRPr="00053570" w:rsidRDefault="00291D8C" w:rsidP="00053570">
      <w:pPr>
        <w:spacing w:after="0" w:line="360" w:lineRule="auto"/>
        <w:ind w:left="360"/>
        <w:jc w:val="both"/>
        <w:rPr>
          <w:rFonts w:ascii="Times New Roman" w:eastAsia="Times New Roman" w:hAnsi="Times New Roman" w:cs="Times New Roman"/>
          <w:sz w:val="28"/>
          <w:szCs w:val="28"/>
          <w:lang w:eastAsia="ru-RU"/>
        </w:rPr>
      </w:pPr>
    </w:p>
    <w:p w:rsidR="003A26F4" w:rsidRDefault="0052033B" w:rsidP="0052033B">
      <w:pPr>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t>Режим работы:</w:t>
      </w:r>
    </w:p>
    <w:p w:rsidR="0052033B" w:rsidRDefault="00F20017" w:rsidP="0052033B">
      <w:pPr>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Младшей </w:t>
      </w:r>
      <w:r w:rsidR="0052033B">
        <w:rPr>
          <w:rFonts w:ascii="Times New Roman" w:hAnsi="Times New Roman" w:cs="Times New Roman"/>
          <w:b/>
          <w:sz w:val="28"/>
          <w:szCs w:val="28"/>
        </w:rPr>
        <w:t xml:space="preserve"> возрастной группы.</w:t>
      </w:r>
    </w:p>
    <w:p w:rsidR="0052033B" w:rsidRPr="0052033B" w:rsidRDefault="0052033B" w:rsidP="0052033B">
      <w:pPr>
        <w:spacing w:line="360" w:lineRule="auto"/>
        <w:ind w:left="709"/>
        <w:rPr>
          <w:rFonts w:ascii="Times New Roman" w:hAnsi="Times New Roman" w:cs="Times New Roman"/>
          <w:sz w:val="28"/>
          <w:szCs w:val="28"/>
        </w:rPr>
      </w:pPr>
      <w:r>
        <w:rPr>
          <w:rFonts w:ascii="Times New Roman" w:hAnsi="Times New Roman" w:cs="Times New Roman"/>
          <w:sz w:val="28"/>
          <w:szCs w:val="28"/>
        </w:rPr>
        <w:t>1 год обучения – 144 часа, в расчете 1 группа – 12 человек, 4 часа в неделю.</w:t>
      </w:r>
    </w:p>
    <w:p w:rsidR="0052033B" w:rsidRPr="0052033B" w:rsidRDefault="0052033B" w:rsidP="0052033B">
      <w:pPr>
        <w:spacing w:line="360" w:lineRule="auto"/>
        <w:ind w:left="709"/>
        <w:rPr>
          <w:rFonts w:ascii="Times New Roman" w:hAnsi="Times New Roman" w:cs="Times New Roman"/>
          <w:sz w:val="28"/>
          <w:szCs w:val="28"/>
        </w:rPr>
      </w:pPr>
      <w:r>
        <w:rPr>
          <w:rFonts w:ascii="Times New Roman" w:hAnsi="Times New Roman" w:cs="Times New Roman"/>
          <w:sz w:val="28"/>
          <w:szCs w:val="28"/>
        </w:rPr>
        <w:t>2 год обучения – 216</w:t>
      </w:r>
      <w:r w:rsidR="00F05660">
        <w:rPr>
          <w:rFonts w:ascii="Times New Roman" w:hAnsi="Times New Roman" w:cs="Times New Roman"/>
          <w:sz w:val="28"/>
          <w:szCs w:val="28"/>
        </w:rPr>
        <w:t xml:space="preserve"> часов</w:t>
      </w:r>
      <w:r>
        <w:rPr>
          <w:rFonts w:ascii="Times New Roman" w:hAnsi="Times New Roman" w:cs="Times New Roman"/>
          <w:sz w:val="28"/>
          <w:szCs w:val="28"/>
        </w:rPr>
        <w:t>, в расче</w:t>
      </w:r>
      <w:r w:rsidR="00F05660">
        <w:rPr>
          <w:rFonts w:ascii="Times New Roman" w:hAnsi="Times New Roman" w:cs="Times New Roman"/>
          <w:sz w:val="28"/>
          <w:szCs w:val="28"/>
        </w:rPr>
        <w:t>те 1 группа – 12 человек, 6 часов</w:t>
      </w:r>
      <w:r>
        <w:rPr>
          <w:rFonts w:ascii="Times New Roman" w:hAnsi="Times New Roman" w:cs="Times New Roman"/>
          <w:sz w:val="28"/>
          <w:szCs w:val="28"/>
        </w:rPr>
        <w:t xml:space="preserve"> в неделю.</w:t>
      </w:r>
    </w:p>
    <w:p w:rsidR="003A26F4" w:rsidRPr="00053570" w:rsidRDefault="00F05660" w:rsidP="00053570">
      <w:pPr>
        <w:spacing w:line="360" w:lineRule="auto"/>
        <w:ind w:left="709"/>
        <w:rPr>
          <w:rFonts w:ascii="Times New Roman" w:hAnsi="Times New Roman" w:cs="Times New Roman"/>
          <w:sz w:val="28"/>
          <w:szCs w:val="28"/>
        </w:rPr>
      </w:pPr>
      <w:r>
        <w:rPr>
          <w:rFonts w:ascii="Times New Roman" w:hAnsi="Times New Roman" w:cs="Times New Roman"/>
          <w:sz w:val="28"/>
          <w:szCs w:val="28"/>
        </w:rPr>
        <w:t>3 год обучения – 216 часов</w:t>
      </w:r>
      <w:r w:rsidR="0052033B">
        <w:rPr>
          <w:rFonts w:ascii="Times New Roman" w:hAnsi="Times New Roman" w:cs="Times New Roman"/>
          <w:sz w:val="28"/>
          <w:szCs w:val="28"/>
        </w:rPr>
        <w:t>, в расче</w:t>
      </w:r>
      <w:r>
        <w:rPr>
          <w:rFonts w:ascii="Times New Roman" w:hAnsi="Times New Roman" w:cs="Times New Roman"/>
          <w:sz w:val="28"/>
          <w:szCs w:val="28"/>
        </w:rPr>
        <w:t>те 1 группа – 10 человек, 6 часов</w:t>
      </w:r>
      <w:r w:rsidR="0052033B">
        <w:rPr>
          <w:rFonts w:ascii="Times New Roman" w:hAnsi="Times New Roman" w:cs="Times New Roman"/>
          <w:sz w:val="28"/>
          <w:szCs w:val="28"/>
        </w:rPr>
        <w:t xml:space="preserve"> в неделю.</w:t>
      </w:r>
    </w:p>
    <w:p w:rsidR="0052033B" w:rsidRPr="00053570" w:rsidRDefault="00F05660" w:rsidP="0052033B">
      <w:pPr>
        <w:spacing w:line="360" w:lineRule="auto"/>
        <w:ind w:left="709"/>
        <w:rPr>
          <w:rFonts w:ascii="Times New Roman" w:hAnsi="Times New Roman" w:cs="Times New Roman"/>
          <w:sz w:val="28"/>
          <w:szCs w:val="28"/>
        </w:rPr>
      </w:pPr>
      <w:r>
        <w:rPr>
          <w:rFonts w:ascii="Times New Roman" w:hAnsi="Times New Roman" w:cs="Times New Roman"/>
          <w:sz w:val="28"/>
          <w:szCs w:val="28"/>
        </w:rPr>
        <w:t>4 год обучения – 216 часов</w:t>
      </w:r>
      <w:r w:rsidR="0052033B">
        <w:rPr>
          <w:rFonts w:ascii="Times New Roman" w:hAnsi="Times New Roman" w:cs="Times New Roman"/>
          <w:sz w:val="28"/>
          <w:szCs w:val="28"/>
        </w:rPr>
        <w:t>, в расче</w:t>
      </w:r>
      <w:r>
        <w:rPr>
          <w:rFonts w:ascii="Times New Roman" w:hAnsi="Times New Roman" w:cs="Times New Roman"/>
          <w:sz w:val="28"/>
          <w:szCs w:val="28"/>
        </w:rPr>
        <w:t>те 1 группа – 10 человек, 6 часов</w:t>
      </w:r>
      <w:r w:rsidR="0052033B">
        <w:rPr>
          <w:rFonts w:ascii="Times New Roman" w:hAnsi="Times New Roman" w:cs="Times New Roman"/>
          <w:sz w:val="28"/>
          <w:szCs w:val="28"/>
        </w:rPr>
        <w:t xml:space="preserve"> в неделю.</w:t>
      </w:r>
    </w:p>
    <w:p w:rsidR="003A26F4" w:rsidRPr="0052033B" w:rsidRDefault="003A26F4" w:rsidP="0052033B">
      <w:pPr>
        <w:spacing w:line="360" w:lineRule="auto"/>
        <w:ind w:firstLine="708"/>
        <w:jc w:val="center"/>
        <w:rPr>
          <w:rFonts w:ascii="Times New Roman" w:hAnsi="Times New Roman" w:cs="Times New Roman"/>
          <w:b/>
          <w:sz w:val="28"/>
          <w:szCs w:val="28"/>
        </w:rPr>
      </w:pPr>
    </w:p>
    <w:p w:rsidR="00AB0208" w:rsidRDefault="003A5CA2" w:rsidP="0052033B">
      <w:pPr>
        <w:tabs>
          <w:tab w:val="left" w:pos="4373"/>
        </w:tabs>
        <w:ind w:firstLine="708"/>
        <w:jc w:val="center"/>
        <w:rPr>
          <w:rFonts w:ascii="Times New Roman" w:hAnsi="Times New Roman" w:cs="Times New Roman"/>
          <w:b/>
          <w:sz w:val="28"/>
          <w:szCs w:val="28"/>
        </w:rPr>
      </w:pPr>
      <w:r w:rsidRPr="003A5CA2">
        <w:rPr>
          <w:rFonts w:ascii="Times New Roman" w:hAnsi="Times New Roman" w:cs="Times New Roman"/>
          <w:b/>
          <w:sz w:val="28"/>
          <w:szCs w:val="28"/>
        </w:rPr>
        <w:t>Средней возрастной группы.</w:t>
      </w:r>
    </w:p>
    <w:p w:rsidR="003A5CA2" w:rsidRPr="0052033B" w:rsidRDefault="003A5CA2" w:rsidP="003A5CA2">
      <w:pPr>
        <w:spacing w:line="360" w:lineRule="auto"/>
        <w:ind w:left="709"/>
        <w:rPr>
          <w:rFonts w:ascii="Times New Roman" w:hAnsi="Times New Roman" w:cs="Times New Roman"/>
          <w:sz w:val="28"/>
          <w:szCs w:val="28"/>
        </w:rPr>
      </w:pPr>
      <w:r>
        <w:rPr>
          <w:rFonts w:ascii="Times New Roman" w:hAnsi="Times New Roman" w:cs="Times New Roman"/>
          <w:sz w:val="28"/>
          <w:szCs w:val="28"/>
        </w:rPr>
        <w:t>1 год обучения – 144 часа, в расчете 1 группа – 12 человек, 4 часа в неделю.</w:t>
      </w:r>
    </w:p>
    <w:p w:rsidR="003A5CA2" w:rsidRPr="0052033B" w:rsidRDefault="00F05660" w:rsidP="003A5CA2">
      <w:pPr>
        <w:spacing w:line="360" w:lineRule="auto"/>
        <w:ind w:left="709"/>
        <w:rPr>
          <w:rFonts w:ascii="Times New Roman" w:hAnsi="Times New Roman" w:cs="Times New Roman"/>
          <w:sz w:val="28"/>
          <w:szCs w:val="28"/>
        </w:rPr>
      </w:pPr>
      <w:r>
        <w:rPr>
          <w:rFonts w:ascii="Times New Roman" w:hAnsi="Times New Roman" w:cs="Times New Roman"/>
          <w:sz w:val="28"/>
          <w:szCs w:val="28"/>
        </w:rPr>
        <w:t>2 год обучения – 216 часов</w:t>
      </w:r>
      <w:r w:rsidR="003A5CA2">
        <w:rPr>
          <w:rFonts w:ascii="Times New Roman" w:hAnsi="Times New Roman" w:cs="Times New Roman"/>
          <w:sz w:val="28"/>
          <w:szCs w:val="28"/>
        </w:rPr>
        <w:t>, в расче</w:t>
      </w:r>
      <w:r>
        <w:rPr>
          <w:rFonts w:ascii="Times New Roman" w:hAnsi="Times New Roman" w:cs="Times New Roman"/>
          <w:sz w:val="28"/>
          <w:szCs w:val="28"/>
        </w:rPr>
        <w:t>те 1 группа – 12 человек, 6 часов</w:t>
      </w:r>
      <w:r w:rsidR="003A5CA2">
        <w:rPr>
          <w:rFonts w:ascii="Times New Roman" w:hAnsi="Times New Roman" w:cs="Times New Roman"/>
          <w:sz w:val="28"/>
          <w:szCs w:val="28"/>
        </w:rPr>
        <w:t xml:space="preserve"> в неделю.</w:t>
      </w:r>
    </w:p>
    <w:p w:rsidR="003A5CA2" w:rsidRDefault="003A5CA2"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Default="00F05660" w:rsidP="003A5CA2">
      <w:pPr>
        <w:tabs>
          <w:tab w:val="left" w:pos="4373"/>
        </w:tabs>
        <w:ind w:firstLine="708"/>
        <w:rPr>
          <w:rFonts w:ascii="Times New Roman" w:hAnsi="Times New Roman" w:cs="Times New Roman"/>
          <w:sz w:val="28"/>
          <w:szCs w:val="28"/>
        </w:rPr>
      </w:pPr>
    </w:p>
    <w:p w:rsidR="00F05660" w:rsidRPr="003A5CA2" w:rsidRDefault="00F05660" w:rsidP="003A5CA2">
      <w:pPr>
        <w:tabs>
          <w:tab w:val="left" w:pos="4373"/>
        </w:tabs>
        <w:ind w:firstLine="708"/>
        <w:rPr>
          <w:rFonts w:ascii="Times New Roman" w:hAnsi="Times New Roman" w:cs="Times New Roman"/>
          <w:sz w:val="28"/>
          <w:szCs w:val="28"/>
        </w:rPr>
      </w:pPr>
    </w:p>
    <w:p w:rsidR="006E447D" w:rsidRDefault="006E447D" w:rsidP="0089444A">
      <w:pPr>
        <w:ind w:left="708" w:firstLine="708"/>
        <w:jc w:val="center"/>
        <w:rPr>
          <w:rFonts w:ascii="Times New Roman" w:hAnsi="Times New Roman" w:cs="Times New Roman"/>
          <w:b/>
          <w:bCs/>
          <w:sz w:val="28"/>
          <w:szCs w:val="28"/>
        </w:rPr>
      </w:pPr>
      <w:r w:rsidRPr="006D27BA">
        <w:rPr>
          <w:rFonts w:ascii="Times New Roman" w:hAnsi="Times New Roman" w:cs="Times New Roman"/>
          <w:b/>
          <w:bCs/>
          <w:sz w:val="28"/>
          <w:szCs w:val="28"/>
        </w:rPr>
        <w:t>Тематическое  планирование</w:t>
      </w:r>
      <w:r w:rsidR="008A631A">
        <w:rPr>
          <w:rFonts w:ascii="Times New Roman" w:hAnsi="Times New Roman" w:cs="Times New Roman"/>
          <w:b/>
          <w:bCs/>
          <w:sz w:val="28"/>
          <w:szCs w:val="28"/>
        </w:rPr>
        <w:t xml:space="preserve"> кружкового объединения «Сделай сам»</w:t>
      </w:r>
      <w:r w:rsidRPr="006D27BA">
        <w:rPr>
          <w:rFonts w:ascii="Times New Roman" w:hAnsi="Times New Roman" w:cs="Times New Roman"/>
          <w:b/>
          <w:bCs/>
          <w:sz w:val="28"/>
          <w:szCs w:val="28"/>
        </w:rPr>
        <w:t>.</w:t>
      </w:r>
    </w:p>
    <w:p w:rsidR="008A631A" w:rsidRPr="006D27BA" w:rsidRDefault="0089444A" w:rsidP="0089444A">
      <w:pPr>
        <w:ind w:left="708" w:firstLine="708"/>
        <w:jc w:val="center"/>
        <w:rPr>
          <w:rFonts w:ascii="Times New Roman" w:hAnsi="Times New Roman" w:cs="Times New Roman"/>
          <w:b/>
          <w:bCs/>
          <w:sz w:val="28"/>
          <w:szCs w:val="28"/>
        </w:rPr>
      </w:pPr>
      <w:r>
        <w:rPr>
          <w:rFonts w:ascii="Times New Roman" w:hAnsi="Times New Roman" w:cs="Times New Roman"/>
          <w:b/>
          <w:bCs/>
          <w:sz w:val="28"/>
          <w:szCs w:val="28"/>
        </w:rPr>
        <w:t>Младшая возрастная группа</w:t>
      </w:r>
      <w:r w:rsidR="008A631A">
        <w:rPr>
          <w:rFonts w:ascii="Times New Roman" w:hAnsi="Times New Roman" w:cs="Times New Roman"/>
          <w:b/>
          <w:bCs/>
          <w:sz w:val="28"/>
          <w:szCs w:val="28"/>
        </w:rPr>
        <w:t>.</w:t>
      </w:r>
    </w:p>
    <w:p w:rsidR="006E447D" w:rsidRPr="00913D1A" w:rsidRDefault="006E447D" w:rsidP="0089444A">
      <w:pPr>
        <w:ind w:left="1416" w:firstLine="708"/>
        <w:jc w:val="center"/>
        <w:rPr>
          <w:rFonts w:ascii="Times New Roman" w:hAnsi="Times New Roman" w:cs="Times New Roman"/>
          <w:color w:val="000000" w:themeColor="text1"/>
          <w:sz w:val="28"/>
          <w:szCs w:val="28"/>
        </w:rPr>
      </w:pPr>
      <w:r w:rsidRPr="00913D1A">
        <w:rPr>
          <w:rFonts w:ascii="Times New Roman" w:hAnsi="Times New Roman" w:cs="Times New Roman"/>
          <w:b/>
          <w:bCs/>
          <w:color w:val="000000" w:themeColor="text1"/>
          <w:sz w:val="28"/>
          <w:szCs w:val="28"/>
        </w:rPr>
        <w:t>Первый  год  обучения.</w:t>
      </w:r>
    </w:p>
    <w:tbl>
      <w:tblPr>
        <w:tblW w:w="109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6415"/>
        <w:gridCol w:w="1270"/>
        <w:gridCol w:w="1136"/>
        <w:gridCol w:w="1492"/>
      </w:tblGrid>
      <w:tr w:rsidR="006E447D" w:rsidRPr="00913D1A" w:rsidTr="000D4AED">
        <w:tc>
          <w:tcPr>
            <w:tcW w:w="674" w:type="dxa"/>
          </w:tcPr>
          <w:p w:rsidR="006E447D" w:rsidRPr="00913D1A" w:rsidRDefault="006E447D" w:rsidP="003C57C2">
            <w:pPr>
              <w:spacing w:after="0" w:line="240" w:lineRule="auto"/>
              <w:rPr>
                <w:rFonts w:ascii="Times New Roman" w:hAnsi="Times New Roman" w:cs="Times New Roman"/>
                <w:b/>
                <w:bCs/>
                <w:color w:val="000000" w:themeColor="text1"/>
                <w:sz w:val="28"/>
                <w:szCs w:val="28"/>
              </w:rPr>
            </w:pPr>
            <w:r w:rsidRPr="00913D1A">
              <w:rPr>
                <w:rFonts w:ascii="Times New Roman" w:hAnsi="Times New Roman" w:cs="Times New Roman"/>
                <w:b/>
                <w:bCs/>
                <w:color w:val="000000" w:themeColor="text1"/>
                <w:sz w:val="28"/>
                <w:szCs w:val="28"/>
              </w:rPr>
              <w:t>№</w:t>
            </w:r>
          </w:p>
          <w:p w:rsidR="006E447D" w:rsidRPr="00913D1A" w:rsidRDefault="006E447D" w:rsidP="003C57C2">
            <w:pPr>
              <w:spacing w:after="0" w:line="240" w:lineRule="auto"/>
              <w:rPr>
                <w:rFonts w:ascii="Times New Roman" w:hAnsi="Times New Roman" w:cs="Times New Roman"/>
                <w:b/>
                <w:bCs/>
                <w:color w:val="000000" w:themeColor="text1"/>
                <w:sz w:val="28"/>
                <w:szCs w:val="28"/>
              </w:rPr>
            </w:pPr>
            <w:proofErr w:type="gramStart"/>
            <w:r w:rsidRPr="00913D1A">
              <w:rPr>
                <w:rFonts w:ascii="Times New Roman" w:hAnsi="Times New Roman" w:cs="Times New Roman"/>
                <w:b/>
                <w:bCs/>
                <w:color w:val="000000" w:themeColor="text1"/>
                <w:sz w:val="28"/>
                <w:szCs w:val="28"/>
              </w:rPr>
              <w:t>п</w:t>
            </w:r>
            <w:proofErr w:type="gramEnd"/>
            <w:r w:rsidRPr="00913D1A">
              <w:rPr>
                <w:rFonts w:ascii="Times New Roman" w:hAnsi="Times New Roman" w:cs="Times New Roman"/>
                <w:b/>
                <w:bCs/>
                <w:color w:val="000000" w:themeColor="text1"/>
                <w:sz w:val="28"/>
                <w:szCs w:val="28"/>
              </w:rPr>
              <w:t>/п</w:t>
            </w:r>
          </w:p>
        </w:tc>
        <w:tc>
          <w:tcPr>
            <w:tcW w:w="6415" w:type="dxa"/>
          </w:tcPr>
          <w:p w:rsidR="006E447D" w:rsidRPr="00913D1A" w:rsidRDefault="006E447D" w:rsidP="003C57C2">
            <w:pPr>
              <w:spacing w:after="0" w:line="240" w:lineRule="auto"/>
              <w:rPr>
                <w:rFonts w:ascii="Times New Roman" w:hAnsi="Times New Roman" w:cs="Times New Roman"/>
                <w:b/>
                <w:bCs/>
                <w:color w:val="000000" w:themeColor="text1"/>
                <w:sz w:val="28"/>
                <w:szCs w:val="28"/>
              </w:rPr>
            </w:pPr>
          </w:p>
          <w:p w:rsidR="006E447D" w:rsidRPr="00913D1A" w:rsidRDefault="006E447D" w:rsidP="00B75FB9">
            <w:pPr>
              <w:spacing w:after="0" w:line="240" w:lineRule="auto"/>
              <w:jc w:val="center"/>
              <w:rPr>
                <w:rFonts w:ascii="Times New Roman" w:hAnsi="Times New Roman" w:cs="Times New Roman"/>
                <w:b/>
                <w:bCs/>
                <w:color w:val="000000" w:themeColor="text1"/>
                <w:sz w:val="28"/>
                <w:szCs w:val="28"/>
              </w:rPr>
            </w:pPr>
            <w:r w:rsidRPr="00913D1A">
              <w:rPr>
                <w:rFonts w:ascii="Times New Roman" w:hAnsi="Times New Roman" w:cs="Times New Roman"/>
                <w:b/>
                <w:bCs/>
                <w:color w:val="000000" w:themeColor="text1"/>
                <w:sz w:val="28"/>
                <w:szCs w:val="28"/>
              </w:rPr>
              <w:t>Наименование  разделов  и  тем.</w:t>
            </w:r>
          </w:p>
          <w:p w:rsidR="006E447D" w:rsidRPr="00913D1A" w:rsidRDefault="006E447D" w:rsidP="003C57C2">
            <w:pPr>
              <w:spacing w:after="0" w:line="240" w:lineRule="auto"/>
              <w:rPr>
                <w:rFonts w:ascii="Times New Roman" w:hAnsi="Times New Roman" w:cs="Times New Roman"/>
                <w:b/>
                <w:bCs/>
                <w:color w:val="000000" w:themeColor="text1"/>
                <w:sz w:val="28"/>
                <w:szCs w:val="28"/>
              </w:rPr>
            </w:pPr>
          </w:p>
        </w:tc>
        <w:tc>
          <w:tcPr>
            <w:tcW w:w="1270" w:type="dxa"/>
          </w:tcPr>
          <w:p w:rsidR="006E447D" w:rsidRPr="00913D1A" w:rsidRDefault="006E447D" w:rsidP="0017586F">
            <w:pPr>
              <w:spacing w:after="0" w:line="240" w:lineRule="auto"/>
              <w:jc w:val="center"/>
              <w:rPr>
                <w:rFonts w:ascii="Times New Roman" w:hAnsi="Times New Roman" w:cs="Times New Roman"/>
                <w:b/>
                <w:bCs/>
                <w:color w:val="000000" w:themeColor="text1"/>
                <w:sz w:val="28"/>
                <w:szCs w:val="28"/>
              </w:rPr>
            </w:pPr>
            <w:r w:rsidRPr="00913D1A">
              <w:rPr>
                <w:rFonts w:ascii="Times New Roman" w:hAnsi="Times New Roman" w:cs="Times New Roman"/>
                <w:b/>
                <w:bCs/>
                <w:color w:val="000000" w:themeColor="text1"/>
                <w:sz w:val="28"/>
                <w:szCs w:val="28"/>
              </w:rPr>
              <w:t>Всего</w:t>
            </w:r>
          </w:p>
          <w:p w:rsidR="006E447D" w:rsidRPr="00913D1A" w:rsidRDefault="006E447D" w:rsidP="0017586F">
            <w:pPr>
              <w:spacing w:after="0" w:line="240" w:lineRule="auto"/>
              <w:jc w:val="center"/>
              <w:rPr>
                <w:rFonts w:ascii="Times New Roman" w:hAnsi="Times New Roman" w:cs="Times New Roman"/>
                <w:b/>
                <w:bCs/>
                <w:color w:val="000000" w:themeColor="text1"/>
                <w:sz w:val="28"/>
                <w:szCs w:val="28"/>
              </w:rPr>
            </w:pPr>
            <w:r w:rsidRPr="00913D1A">
              <w:rPr>
                <w:rFonts w:ascii="Times New Roman" w:hAnsi="Times New Roman" w:cs="Times New Roman"/>
                <w:b/>
                <w:bCs/>
                <w:color w:val="000000" w:themeColor="text1"/>
                <w:sz w:val="28"/>
                <w:szCs w:val="28"/>
              </w:rPr>
              <w:t>часов</w:t>
            </w:r>
          </w:p>
        </w:tc>
        <w:tc>
          <w:tcPr>
            <w:tcW w:w="1136" w:type="dxa"/>
          </w:tcPr>
          <w:p w:rsidR="006E447D" w:rsidRPr="00913D1A" w:rsidRDefault="006E447D" w:rsidP="003C57C2">
            <w:pPr>
              <w:spacing w:after="0" w:line="240" w:lineRule="auto"/>
              <w:rPr>
                <w:rFonts w:ascii="Times New Roman" w:hAnsi="Times New Roman" w:cs="Times New Roman"/>
                <w:b/>
                <w:bCs/>
                <w:color w:val="000000" w:themeColor="text1"/>
                <w:sz w:val="28"/>
                <w:szCs w:val="28"/>
              </w:rPr>
            </w:pPr>
            <w:r w:rsidRPr="00913D1A">
              <w:rPr>
                <w:rFonts w:ascii="Times New Roman" w:hAnsi="Times New Roman" w:cs="Times New Roman"/>
                <w:b/>
                <w:bCs/>
                <w:color w:val="000000" w:themeColor="text1"/>
                <w:sz w:val="28"/>
                <w:szCs w:val="28"/>
              </w:rPr>
              <w:t>Теория</w:t>
            </w:r>
          </w:p>
        </w:tc>
        <w:tc>
          <w:tcPr>
            <w:tcW w:w="1492" w:type="dxa"/>
          </w:tcPr>
          <w:p w:rsidR="006E447D" w:rsidRPr="00913D1A" w:rsidRDefault="0017586F" w:rsidP="003C57C2">
            <w:pPr>
              <w:spacing w:after="0" w:line="240" w:lineRule="auto"/>
              <w:rPr>
                <w:rFonts w:ascii="Times New Roman" w:hAnsi="Times New Roman" w:cs="Times New Roman"/>
                <w:b/>
                <w:bCs/>
                <w:color w:val="000000" w:themeColor="text1"/>
                <w:sz w:val="28"/>
                <w:szCs w:val="28"/>
              </w:rPr>
            </w:pPr>
            <w:r w:rsidRPr="00913D1A">
              <w:rPr>
                <w:rFonts w:ascii="Times New Roman" w:hAnsi="Times New Roman" w:cs="Times New Roman"/>
                <w:b/>
                <w:bCs/>
                <w:color w:val="000000" w:themeColor="text1"/>
                <w:sz w:val="28"/>
                <w:szCs w:val="28"/>
              </w:rPr>
              <w:t>Прак</w:t>
            </w:r>
            <w:r w:rsidR="006E447D" w:rsidRPr="00913D1A">
              <w:rPr>
                <w:rFonts w:ascii="Times New Roman" w:hAnsi="Times New Roman" w:cs="Times New Roman"/>
                <w:b/>
                <w:bCs/>
                <w:color w:val="000000" w:themeColor="text1"/>
                <w:sz w:val="28"/>
                <w:szCs w:val="28"/>
              </w:rPr>
              <w:t>тика</w:t>
            </w:r>
          </w:p>
        </w:tc>
      </w:tr>
      <w:tr w:rsidR="006E447D" w:rsidRPr="00913D1A" w:rsidTr="000D4AED">
        <w:tc>
          <w:tcPr>
            <w:tcW w:w="674" w:type="dxa"/>
          </w:tcPr>
          <w:p w:rsidR="00E676EA" w:rsidRPr="00913D1A" w:rsidRDefault="00E676EA" w:rsidP="003C57C2">
            <w:pPr>
              <w:spacing w:after="0" w:line="240" w:lineRule="auto"/>
              <w:rPr>
                <w:rFonts w:ascii="Times New Roman" w:hAnsi="Times New Roman" w:cs="Times New Roman"/>
                <w:color w:val="000000" w:themeColor="text1"/>
                <w:sz w:val="28"/>
                <w:szCs w:val="28"/>
              </w:rPr>
            </w:pPr>
          </w:p>
          <w:p w:rsidR="006E447D" w:rsidRPr="00913D1A" w:rsidRDefault="006E447D" w:rsidP="003C57C2">
            <w:pPr>
              <w:spacing w:after="0" w:line="240" w:lineRule="auto"/>
              <w:rPr>
                <w:rFonts w:ascii="Times New Roman" w:hAnsi="Times New Roman" w:cs="Times New Roman"/>
                <w:color w:val="000000" w:themeColor="text1"/>
                <w:sz w:val="28"/>
                <w:szCs w:val="28"/>
              </w:rPr>
            </w:pPr>
            <w:r w:rsidRPr="00913D1A">
              <w:rPr>
                <w:rFonts w:ascii="Times New Roman" w:hAnsi="Times New Roman" w:cs="Times New Roman"/>
                <w:color w:val="000000" w:themeColor="text1"/>
                <w:sz w:val="28"/>
                <w:szCs w:val="28"/>
              </w:rPr>
              <w:t>1.</w:t>
            </w:r>
          </w:p>
        </w:tc>
        <w:tc>
          <w:tcPr>
            <w:tcW w:w="6415" w:type="dxa"/>
          </w:tcPr>
          <w:p w:rsidR="00E676EA" w:rsidRPr="00913D1A" w:rsidRDefault="00AE4CF2" w:rsidP="003C57C2">
            <w:pPr>
              <w:spacing w:after="0" w:line="240" w:lineRule="auto"/>
              <w:rPr>
                <w:rFonts w:ascii="Times New Roman" w:hAnsi="Times New Roman" w:cs="Times New Roman"/>
                <w:bCs/>
                <w:color w:val="000000" w:themeColor="text1"/>
                <w:sz w:val="28"/>
                <w:szCs w:val="28"/>
              </w:rPr>
            </w:pPr>
            <w:r w:rsidRPr="00913D1A">
              <w:rPr>
                <w:rFonts w:ascii="Times New Roman" w:hAnsi="Times New Roman" w:cs="Times New Roman"/>
                <w:bCs/>
                <w:color w:val="000000" w:themeColor="text1"/>
                <w:sz w:val="28"/>
                <w:szCs w:val="28"/>
              </w:rPr>
              <w:t xml:space="preserve"> </w:t>
            </w:r>
          </w:p>
          <w:p w:rsidR="006E447D" w:rsidRPr="00913D1A" w:rsidRDefault="006E447D" w:rsidP="003C57C2">
            <w:pPr>
              <w:spacing w:after="0" w:line="240" w:lineRule="auto"/>
              <w:rPr>
                <w:rFonts w:ascii="Times New Roman" w:hAnsi="Times New Roman" w:cs="Times New Roman"/>
                <w:bCs/>
                <w:color w:val="000000" w:themeColor="text1"/>
                <w:sz w:val="28"/>
                <w:szCs w:val="28"/>
              </w:rPr>
            </w:pPr>
            <w:r w:rsidRPr="00913D1A">
              <w:rPr>
                <w:rFonts w:ascii="Times New Roman" w:hAnsi="Times New Roman" w:cs="Times New Roman"/>
                <w:bCs/>
                <w:color w:val="000000" w:themeColor="text1"/>
                <w:sz w:val="28"/>
                <w:szCs w:val="28"/>
              </w:rPr>
              <w:t>Вводное  занятие.</w:t>
            </w:r>
          </w:p>
          <w:p w:rsidR="00E676EA" w:rsidRPr="00913D1A" w:rsidRDefault="00E676EA" w:rsidP="003C57C2">
            <w:pPr>
              <w:spacing w:after="0" w:line="240" w:lineRule="auto"/>
              <w:rPr>
                <w:rFonts w:ascii="Times New Roman" w:hAnsi="Times New Roman" w:cs="Times New Roman"/>
                <w:bCs/>
                <w:color w:val="000000" w:themeColor="text1"/>
                <w:sz w:val="28"/>
                <w:szCs w:val="28"/>
              </w:rPr>
            </w:pPr>
          </w:p>
        </w:tc>
        <w:tc>
          <w:tcPr>
            <w:tcW w:w="1270" w:type="dxa"/>
          </w:tcPr>
          <w:p w:rsidR="00E676EA" w:rsidRPr="00913D1A" w:rsidRDefault="00E676EA" w:rsidP="003C57C2">
            <w:pPr>
              <w:spacing w:after="0" w:line="240" w:lineRule="auto"/>
              <w:jc w:val="center"/>
              <w:rPr>
                <w:rFonts w:ascii="Times New Roman" w:hAnsi="Times New Roman" w:cs="Times New Roman"/>
                <w:bCs/>
                <w:color w:val="000000" w:themeColor="text1"/>
                <w:sz w:val="28"/>
                <w:szCs w:val="28"/>
              </w:rPr>
            </w:pPr>
          </w:p>
          <w:p w:rsidR="006E447D" w:rsidRPr="00913D1A" w:rsidRDefault="006E447D" w:rsidP="003C57C2">
            <w:pPr>
              <w:spacing w:after="0" w:line="240" w:lineRule="auto"/>
              <w:jc w:val="center"/>
              <w:rPr>
                <w:rFonts w:ascii="Times New Roman" w:hAnsi="Times New Roman" w:cs="Times New Roman"/>
                <w:bCs/>
                <w:color w:val="000000" w:themeColor="text1"/>
                <w:sz w:val="28"/>
                <w:szCs w:val="28"/>
              </w:rPr>
            </w:pPr>
            <w:r w:rsidRPr="00913D1A">
              <w:rPr>
                <w:rFonts w:ascii="Times New Roman" w:hAnsi="Times New Roman" w:cs="Times New Roman"/>
                <w:bCs/>
                <w:color w:val="000000" w:themeColor="text1"/>
                <w:sz w:val="28"/>
                <w:szCs w:val="28"/>
              </w:rPr>
              <w:t>2</w:t>
            </w:r>
          </w:p>
        </w:tc>
        <w:tc>
          <w:tcPr>
            <w:tcW w:w="1136" w:type="dxa"/>
          </w:tcPr>
          <w:p w:rsidR="00E676EA" w:rsidRPr="00913D1A" w:rsidRDefault="00E676EA" w:rsidP="003C57C2">
            <w:pPr>
              <w:tabs>
                <w:tab w:val="left" w:pos="735"/>
              </w:tabs>
              <w:spacing w:after="0" w:line="240" w:lineRule="auto"/>
              <w:jc w:val="center"/>
              <w:rPr>
                <w:rFonts w:ascii="Times New Roman" w:hAnsi="Times New Roman" w:cs="Times New Roman"/>
                <w:bCs/>
                <w:color w:val="000000" w:themeColor="text1"/>
                <w:sz w:val="28"/>
                <w:szCs w:val="28"/>
              </w:rPr>
            </w:pPr>
          </w:p>
          <w:p w:rsidR="006E447D" w:rsidRPr="00913D1A" w:rsidRDefault="006E447D" w:rsidP="003C57C2">
            <w:pPr>
              <w:tabs>
                <w:tab w:val="left" w:pos="735"/>
              </w:tabs>
              <w:spacing w:after="0" w:line="240" w:lineRule="auto"/>
              <w:jc w:val="center"/>
              <w:rPr>
                <w:rFonts w:ascii="Times New Roman" w:hAnsi="Times New Roman" w:cs="Times New Roman"/>
                <w:bCs/>
                <w:color w:val="000000" w:themeColor="text1"/>
                <w:sz w:val="28"/>
                <w:szCs w:val="28"/>
              </w:rPr>
            </w:pPr>
            <w:r w:rsidRPr="00913D1A">
              <w:rPr>
                <w:rFonts w:ascii="Times New Roman" w:hAnsi="Times New Roman" w:cs="Times New Roman"/>
                <w:bCs/>
                <w:color w:val="000000" w:themeColor="text1"/>
                <w:sz w:val="28"/>
                <w:szCs w:val="28"/>
              </w:rPr>
              <w:t>2</w:t>
            </w:r>
          </w:p>
        </w:tc>
        <w:tc>
          <w:tcPr>
            <w:tcW w:w="1492" w:type="dxa"/>
          </w:tcPr>
          <w:p w:rsidR="006E447D" w:rsidRPr="00913D1A" w:rsidRDefault="006E447D" w:rsidP="003C57C2">
            <w:pPr>
              <w:spacing w:after="0" w:line="240" w:lineRule="auto"/>
              <w:rPr>
                <w:rFonts w:ascii="Times New Roman" w:hAnsi="Times New Roman" w:cs="Times New Roman"/>
                <w:color w:val="000000" w:themeColor="text1"/>
                <w:sz w:val="28"/>
                <w:szCs w:val="28"/>
              </w:rPr>
            </w:pPr>
          </w:p>
        </w:tc>
      </w:tr>
      <w:tr w:rsidR="006E447D" w:rsidRPr="00913D1A" w:rsidTr="000D4AED">
        <w:tc>
          <w:tcPr>
            <w:tcW w:w="674" w:type="dxa"/>
          </w:tcPr>
          <w:p w:rsidR="00E676EA" w:rsidRPr="00913D1A" w:rsidRDefault="00E676EA" w:rsidP="003C57C2">
            <w:pPr>
              <w:spacing w:after="0" w:line="240" w:lineRule="auto"/>
              <w:rPr>
                <w:rFonts w:ascii="Times New Roman" w:hAnsi="Times New Roman" w:cs="Times New Roman"/>
                <w:color w:val="000000" w:themeColor="text1"/>
                <w:sz w:val="28"/>
                <w:szCs w:val="28"/>
              </w:rPr>
            </w:pPr>
          </w:p>
          <w:p w:rsidR="006E447D" w:rsidRPr="00913D1A" w:rsidRDefault="00913D1A" w:rsidP="003C57C2">
            <w:pPr>
              <w:spacing w:after="0" w:line="240" w:lineRule="auto"/>
              <w:rPr>
                <w:rFonts w:ascii="Times New Roman" w:hAnsi="Times New Roman" w:cs="Times New Roman"/>
                <w:color w:val="000000" w:themeColor="text1"/>
                <w:sz w:val="28"/>
                <w:szCs w:val="28"/>
              </w:rPr>
            </w:pPr>
            <w:r w:rsidRPr="00913D1A">
              <w:rPr>
                <w:rFonts w:ascii="Times New Roman" w:hAnsi="Times New Roman" w:cs="Times New Roman"/>
                <w:color w:val="000000" w:themeColor="text1"/>
                <w:sz w:val="28"/>
                <w:szCs w:val="28"/>
              </w:rPr>
              <w:t>2.</w:t>
            </w:r>
          </w:p>
        </w:tc>
        <w:tc>
          <w:tcPr>
            <w:tcW w:w="6415" w:type="dxa"/>
          </w:tcPr>
          <w:p w:rsidR="00913D1A" w:rsidRPr="00913D1A" w:rsidRDefault="00913D1A" w:rsidP="00913D1A">
            <w:pPr>
              <w:tabs>
                <w:tab w:val="left" w:pos="3435"/>
              </w:tabs>
              <w:spacing w:after="0" w:line="240" w:lineRule="auto"/>
              <w:jc w:val="both"/>
              <w:rPr>
                <w:rFonts w:ascii="Times New Roman" w:hAnsi="Times New Roman" w:cs="Times New Roman"/>
                <w:bCs/>
                <w:color w:val="000000" w:themeColor="text1"/>
                <w:sz w:val="28"/>
                <w:szCs w:val="28"/>
              </w:rPr>
            </w:pPr>
            <w:r w:rsidRPr="00913D1A">
              <w:rPr>
                <w:rFonts w:ascii="Times New Roman" w:hAnsi="Times New Roman" w:cs="Times New Roman"/>
                <w:bCs/>
                <w:color w:val="000000" w:themeColor="text1"/>
                <w:sz w:val="28"/>
                <w:szCs w:val="28"/>
              </w:rPr>
              <w:t>Работа  с  бумагой:</w:t>
            </w:r>
          </w:p>
          <w:p w:rsidR="00913D1A" w:rsidRPr="00913D1A" w:rsidRDefault="00913D1A" w:rsidP="00913D1A">
            <w:pPr>
              <w:tabs>
                <w:tab w:val="left" w:pos="3435"/>
              </w:tabs>
              <w:spacing w:after="0" w:line="240" w:lineRule="auto"/>
              <w:rPr>
                <w:rFonts w:ascii="Times New Roman" w:hAnsi="Times New Roman" w:cs="Times New Roman"/>
                <w:color w:val="000000" w:themeColor="text1"/>
                <w:sz w:val="28"/>
                <w:szCs w:val="28"/>
              </w:rPr>
            </w:pPr>
            <w:r w:rsidRPr="00913D1A">
              <w:rPr>
                <w:rFonts w:ascii="Times New Roman" w:hAnsi="Times New Roman" w:cs="Times New Roman"/>
                <w:color w:val="000000" w:themeColor="text1"/>
                <w:sz w:val="28"/>
                <w:szCs w:val="28"/>
              </w:rPr>
              <w:t>-простейшие  аппликации  с  геометрическими  фигурами,</w:t>
            </w:r>
          </w:p>
          <w:p w:rsidR="00913D1A" w:rsidRPr="00913D1A" w:rsidRDefault="00913D1A" w:rsidP="00913D1A">
            <w:pPr>
              <w:tabs>
                <w:tab w:val="left" w:pos="3435"/>
              </w:tabs>
              <w:spacing w:after="0" w:line="240" w:lineRule="auto"/>
              <w:rPr>
                <w:rFonts w:ascii="Times New Roman" w:hAnsi="Times New Roman" w:cs="Times New Roman"/>
                <w:color w:val="000000" w:themeColor="text1"/>
                <w:sz w:val="28"/>
                <w:szCs w:val="28"/>
              </w:rPr>
            </w:pPr>
            <w:r w:rsidRPr="00913D1A">
              <w:rPr>
                <w:rFonts w:ascii="Times New Roman" w:hAnsi="Times New Roman" w:cs="Times New Roman"/>
                <w:color w:val="000000" w:themeColor="text1"/>
                <w:sz w:val="28"/>
                <w:szCs w:val="28"/>
              </w:rPr>
              <w:t>-несложные тематические аппликации к календарным праздникам,</w:t>
            </w:r>
          </w:p>
          <w:p w:rsidR="00913D1A" w:rsidRPr="00913D1A" w:rsidRDefault="00913D1A" w:rsidP="00913D1A">
            <w:pPr>
              <w:tabs>
                <w:tab w:val="left" w:pos="3435"/>
              </w:tabs>
              <w:spacing w:after="0" w:line="240" w:lineRule="auto"/>
              <w:rPr>
                <w:rFonts w:ascii="Times New Roman" w:hAnsi="Times New Roman" w:cs="Times New Roman"/>
                <w:color w:val="000000" w:themeColor="text1"/>
                <w:sz w:val="28"/>
                <w:szCs w:val="28"/>
              </w:rPr>
            </w:pPr>
            <w:r w:rsidRPr="00913D1A">
              <w:rPr>
                <w:rFonts w:ascii="Times New Roman" w:hAnsi="Times New Roman" w:cs="Times New Roman"/>
                <w:color w:val="000000" w:themeColor="text1"/>
                <w:sz w:val="28"/>
                <w:szCs w:val="28"/>
              </w:rPr>
              <w:t xml:space="preserve">-закладки, </w:t>
            </w:r>
          </w:p>
          <w:p w:rsidR="00913D1A" w:rsidRPr="00913D1A" w:rsidRDefault="00913D1A" w:rsidP="00913D1A">
            <w:pPr>
              <w:tabs>
                <w:tab w:val="left" w:pos="3435"/>
              </w:tabs>
              <w:spacing w:after="0" w:line="240" w:lineRule="auto"/>
              <w:rPr>
                <w:rFonts w:ascii="Times New Roman" w:hAnsi="Times New Roman" w:cs="Times New Roman"/>
                <w:color w:val="000000" w:themeColor="text1"/>
                <w:sz w:val="28"/>
                <w:szCs w:val="28"/>
              </w:rPr>
            </w:pPr>
            <w:r w:rsidRPr="00913D1A">
              <w:rPr>
                <w:rFonts w:ascii="Times New Roman" w:hAnsi="Times New Roman" w:cs="Times New Roman"/>
                <w:color w:val="000000" w:themeColor="text1"/>
                <w:sz w:val="28"/>
                <w:szCs w:val="28"/>
              </w:rPr>
              <w:t>-оригами,</w:t>
            </w:r>
          </w:p>
          <w:p w:rsidR="00E676EA" w:rsidRPr="00913D1A" w:rsidRDefault="00913D1A" w:rsidP="00913D1A">
            <w:pPr>
              <w:tabs>
                <w:tab w:val="left" w:pos="3435"/>
              </w:tabs>
              <w:spacing w:after="0" w:line="240" w:lineRule="auto"/>
              <w:rPr>
                <w:rFonts w:ascii="Times New Roman" w:hAnsi="Times New Roman" w:cs="Times New Roman"/>
                <w:bCs/>
                <w:color w:val="000000" w:themeColor="text1"/>
                <w:sz w:val="28"/>
                <w:szCs w:val="28"/>
              </w:rPr>
            </w:pPr>
            <w:r w:rsidRPr="00913D1A">
              <w:rPr>
                <w:rFonts w:ascii="Times New Roman" w:hAnsi="Times New Roman" w:cs="Times New Roman"/>
                <w:color w:val="000000" w:themeColor="text1"/>
                <w:sz w:val="28"/>
                <w:szCs w:val="28"/>
              </w:rPr>
              <w:t>-простейшее  конструирование.</w:t>
            </w:r>
          </w:p>
          <w:p w:rsidR="00E676EA" w:rsidRPr="00913D1A" w:rsidRDefault="00E676EA" w:rsidP="004C6534">
            <w:pPr>
              <w:spacing w:after="0" w:line="240" w:lineRule="auto"/>
              <w:rPr>
                <w:rFonts w:ascii="Times New Roman" w:hAnsi="Times New Roman" w:cs="Times New Roman"/>
                <w:color w:val="000000" w:themeColor="text1"/>
                <w:sz w:val="28"/>
                <w:szCs w:val="28"/>
              </w:rPr>
            </w:pPr>
          </w:p>
        </w:tc>
        <w:tc>
          <w:tcPr>
            <w:tcW w:w="1270" w:type="dxa"/>
          </w:tcPr>
          <w:p w:rsidR="006E447D" w:rsidRPr="00F05660" w:rsidRDefault="00913D1A" w:rsidP="003C57C2">
            <w:pPr>
              <w:spacing w:after="0" w:line="240" w:lineRule="auto"/>
              <w:jc w:val="center"/>
              <w:rPr>
                <w:rFonts w:ascii="Times New Roman" w:hAnsi="Times New Roman" w:cs="Times New Roman"/>
                <w:b/>
                <w:bCs/>
                <w:color w:val="000000" w:themeColor="text1"/>
                <w:sz w:val="28"/>
                <w:szCs w:val="28"/>
              </w:rPr>
            </w:pPr>
            <w:r w:rsidRPr="00F05660">
              <w:rPr>
                <w:rFonts w:ascii="Times New Roman" w:hAnsi="Times New Roman" w:cs="Times New Roman"/>
                <w:b/>
                <w:bCs/>
                <w:color w:val="000000" w:themeColor="text1"/>
                <w:sz w:val="28"/>
                <w:szCs w:val="28"/>
              </w:rPr>
              <w:t>50</w:t>
            </w:r>
          </w:p>
          <w:p w:rsidR="006E447D" w:rsidRPr="00913D1A" w:rsidRDefault="00913D1A" w:rsidP="003C57C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p w:rsidR="006E447D" w:rsidRPr="00913D1A" w:rsidRDefault="006E447D" w:rsidP="003C57C2">
            <w:pPr>
              <w:spacing w:after="0" w:line="240" w:lineRule="auto"/>
              <w:rPr>
                <w:rFonts w:ascii="Times New Roman" w:hAnsi="Times New Roman" w:cs="Times New Roman"/>
                <w:color w:val="000000" w:themeColor="text1"/>
                <w:sz w:val="28"/>
                <w:szCs w:val="28"/>
              </w:rPr>
            </w:pPr>
          </w:p>
          <w:p w:rsidR="006E447D" w:rsidRPr="00913D1A" w:rsidRDefault="000F154B" w:rsidP="003C57C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p w:rsidR="006E447D" w:rsidRPr="00913D1A" w:rsidRDefault="00AE4CF2" w:rsidP="003C57C2">
            <w:pPr>
              <w:spacing w:after="0" w:line="240" w:lineRule="auto"/>
              <w:jc w:val="center"/>
              <w:rPr>
                <w:rFonts w:ascii="Times New Roman" w:hAnsi="Times New Roman" w:cs="Times New Roman"/>
                <w:color w:val="000000" w:themeColor="text1"/>
                <w:sz w:val="28"/>
                <w:szCs w:val="28"/>
              </w:rPr>
            </w:pPr>
            <w:r w:rsidRPr="00913D1A">
              <w:rPr>
                <w:rFonts w:ascii="Times New Roman" w:hAnsi="Times New Roman" w:cs="Times New Roman"/>
                <w:color w:val="000000" w:themeColor="text1"/>
                <w:sz w:val="28"/>
                <w:szCs w:val="28"/>
              </w:rPr>
              <w:t>4</w:t>
            </w:r>
          </w:p>
          <w:p w:rsidR="006E447D" w:rsidRPr="00913D1A" w:rsidRDefault="00913D1A" w:rsidP="003C57C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p w:rsidR="006E447D" w:rsidRPr="00913D1A" w:rsidRDefault="00E676EA" w:rsidP="003C57C2">
            <w:pPr>
              <w:spacing w:after="0" w:line="240" w:lineRule="auto"/>
              <w:jc w:val="center"/>
              <w:rPr>
                <w:rFonts w:ascii="Times New Roman" w:hAnsi="Times New Roman" w:cs="Times New Roman"/>
                <w:color w:val="000000" w:themeColor="text1"/>
                <w:sz w:val="28"/>
                <w:szCs w:val="28"/>
              </w:rPr>
            </w:pPr>
            <w:r w:rsidRPr="00913D1A">
              <w:rPr>
                <w:rFonts w:ascii="Times New Roman" w:hAnsi="Times New Roman" w:cs="Times New Roman"/>
                <w:color w:val="000000" w:themeColor="text1"/>
                <w:sz w:val="28"/>
                <w:szCs w:val="28"/>
              </w:rPr>
              <w:t>1</w:t>
            </w:r>
            <w:r w:rsidR="00913D1A">
              <w:rPr>
                <w:rFonts w:ascii="Times New Roman" w:hAnsi="Times New Roman" w:cs="Times New Roman"/>
                <w:color w:val="000000" w:themeColor="text1"/>
                <w:sz w:val="28"/>
                <w:szCs w:val="28"/>
              </w:rPr>
              <w:t>2</w:t>
            </w:r>
          </w:p>
        </w:tc>
        <w:tc>
          <w:tcPr>
            <w:tcW w:w="1136" w:type="dxa"/>
          </w:tcPr>
          <w:p w:rsidR="006E447D" w:rsidRPr="00F05660" w:rsidRDefault="00913D1A" w:rsidP="003C57C2">
            <w:pPr>
              <w:spacing w:after="0" w:line="240" w:lineRule="auto"/>
              <w:jc w:val="center"/>
              <w:rPr>
                <w:rFonts w:ascii="Times New Roman" w:hAnsi="Times New Roman" w:cs="Times New Roman"/>
                <w:b/>
                <w:bCs/>
                <w:color w:val="000000" w:themeColor="text1"/>
                <w:sz w:val="28"/>
                <w:szCs w:val="28"/>
              </w:rPr>
            </w:pPr>
            <w:r w:rsidRPr="00F05660">
              <w:rPr>
                <w:rFonts w:ascii="Times New Roman" w:hAnsi="Times New Roman" w:cs="Times New Roman"/>
                <w:b/>
                <w:bCs/>
                <w:color w:val="000000" w:themeColor="text1"/>
                <w:sz w:val="28"/>
                <w:szCs w:val="28"/>
              </w:rPr>
              <w:t>16</w:t>
            </w:r>
          </w:p>
          <w:p w:rsidR="006E447D" w:rsidRPr="00913D1A" w:rsidRDefault="00913D1A" w:rsidP="003C57C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p w:rsidR="006E447D" w:rsidRPr="00913D1A" w:rsidRDefault="006E447D" w:rsidP="003C57C2">
            <w:pPr>
              <w:spacing w:after="0" w:line="240" w:lineRule="auto"/>
              <w:rPr>
                <w:rFonts w:ascii="Times New Roman" w:hAnsi="Times New Roman" w:cs="Times New Roman"/>
                <w:color w:val="000000" w:themeColor="text1"/>
                <w:sz w:val="28"/>
                <w:szCs w:val="28"/>
              </w:rPr>
            </w:pPr>
          </w:p>
          <w:p w:rsidR="006E447D" w:rsidRPr="00913D1A" w:rsidRDefault="000F154B" w:rsidP="003C57C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rsidR="006E447D" w:rsidRPr="00913D1A" w:rsidRDefault="000F154B" w:rsidP="003C57C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rsidR="006E447D" w:rsidRPr="00913D1A" w:rsidRDefault="00913D1A" w:rsidP="003C57C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rsidR="006E447D" w:rsidRPr="00913D1A" w:rsidRDefault="006E447D" w:rsidP="003C57C2">
            <w:pPr>
              <w:spacing w:after="0" w:line="240" w:lineRule="auto"/>
              <w:jc w:val="center"/>
              <w:rPr>
                <w:rFonts w:ascii="Times New Roman" w:hAnsi="Times New Roman" w:cs="Times New Roman"/>
                <w:color w:val="000000" w:themeColor="text1"/>
                <w:sz w:val="28"/>
                <w:szCs w:val="28"/>
              </w:rPr>
            </w:pPr>
            <w:r w:rsidRPr="00913D1A">
              <w:rPr>
                <w:rFonts w:ascii="Times New Roman" w:hAnsi="Times New Roman" w:cs="Times New Roman"/>
                <w:color w:val="000000" w:themeColor="text1"/>
                <w:sz w:val="28"/>
                <w:szCs w:val="28"/>
              </w:rPr>
              <w:t>3</w:t>
            </w:r>
          </w:p>
        </w:tc>
        <w:tc>
          <w:tcPr>
            <w:tcW w:w="1492" w:type="dxa"/>
          </w:tcPr>
          <w:p w:rsidR="006E447D" w:rsidRPr="00F05660" w:rsidRDefault="00913D1A" w:rsidP="003C57C2">
            <w:pPr>
              <w:spacing w:after="0" w:line="240" w:lineRule="auto"/>
              <w:jc w:val="center"/>
              <w:rPr>
                <w:rFonts w:ascii="Times New Roman" w:hAnsi="Times New Roman" w:cs="Times New Roman"/>
                <w:b/>
                <w:bCs/>
                <w:color w:val="000000" w:themeColor="text1"/>
                <w:sz w:val="28"/>
                <w:szCs w:val="28"/>
              </w:rPr>
            </w:pPr>
            <w:r w:rsidRPr="00F05660">
              <w:rPr>
                <w:rFonts w:ascii="Times New Roman" w:hAnsi="Times New Roman" w:cs="Times New Roman"/>
                <w:b/>
                <w:bCs/>
                <w:color w:val="000000" w:themeColor="text1"/>
                <w:sz w:val="28"/>
                <w:szCs w:val="28"/>
              </w:rPr>
              <w:t>34</w:t>
            </w:r>
          </w:p>
          <w:p w:rsidR="006E447D" w:rsidRPr="00913D1A" w:rsidRDefault="00913D1A" w:rsidP="00F0566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rsidR="006E447D" w:rsidRPr="00913D1A" w:rsidRDefault="006E447D" w:rsidP="00F05660">
            <w:pPr>
              <w:spacing w:after="0" w:line="240" w:lineRule="auto"/>
              <w:jc w:val="center"/>
              <w:rPr>
                <w:rFonts w:ascii="Times New Roman" w:hAnsi="Times New Roman" w:cs="Times New Roman"/>
                <w:color w:val="000000" w:themeColor="text1"/>
                <w:sz w:val="28"/>
                <w:szCs w:val="28"/>
              </w:rPr>
            </w:pPr>
          </w:p>
          <w:p w:rsidR="006E447D" w:rsidRPr="00913D1A" w:rsidRDefault="000F154B" w:rsidP="00F0566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rsidR="006E447D" w:rsidRPr="00913D1A" w:rsidRDefault="000F154B" w:rsidP="00F0566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rsidR="006E447D" w:rsidRPr="00913D1A" w:rsidRDefault="00913D1A" w:rsidP="00F0566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rsidR="006E447D" w:rsidRPr="00913D1A" w:rsidRDefault="00913D1A" w:rsidP="00F0566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r>
      <w:tr w:rsidR="006E447D" w:rsidRPr="00B30C70" w:rsidTr="000D4AED">
        <w:tc>
          <w:tcPr>
            <w:tcW w:w="674" w:type="dxa"/>
          </w:tcPr>
          <w:p w:rsidR="00E676EA" w:rsidRPr="00913D1A" w:rsidRDefault="00E676EA" w:rsidP="003C57C2">
            <w:pPr>
              <w:spacing w:after="0" w:line="240" w:lineRule="auto"/>
              <w:rPr>
                <w:rFonts w:ascii="Times New Roman" w:hAnsi="Times New Roman" w:cs="Times New Roman"/>
                <w:sz w:val="28"/>
                <w:szCs w:val="28"/>
              </w:rPr>
            </w:pPr>
          </w:p>
          <w:p w:rsidR="006E447D" w:rsidRPr="00913D1A" w:rsidRDefault="00122B9C" w:rsidP="003C57C2">
            <w:pPr>
              <w:spacing w:after="0" w:line="240" w:lineRule="auto"/>
              <w:rPr>
                <w:rFonts w:ascii="Times New Roman" w:hAnsi="Times New Roman" w:cs="Times New Roman"/>
                <w:sz w:val="28"/>
                <w:szCs w:val="28"/>
              </w:rPr>
            </w:pPr>
            <w:r w:rsidRPr="00913D1A">
              <w:rPr>
                <w:rFonts w:ascii="Times New Roman" w:hAnsi="Times New Roman" w:cs="Times New Roman"/>
                <w:sz w:val="28"/>
                <w:szCs w:val="28"/>
              </w:rPr>
              <w:t>3</w:t>
            </w:r>
            <w:r w:rsidR="006E447D" w:rsidRPr="00913D1A">
              <w:rPr>
                <w:rFonts w:ascii="Times New Roman" w:hAnsi="Times New Roman" w:cs="Times New Roman"/>
                <w:sz w:val="28"/>
                <w:szCs w:val="28"/>
              </w:rPr>
              <w:t>.</w:t>
            </w:r>
          </w:p>
        </w:tc>
        <w:tc>
          <w:tcPr>
            <w:tcW w:w="6415" w:type="dxa"/>
          </w:tcPr>
          <w:p w:rsidR="00E676EA" w:rsidRPr="00913D1A" w:rsidRDefault="00E676EA" w:rsidP="003C57C2">
            <w:pPr>
              <w:spacing w:after="0" w:line="240" w:lineRule="auto"/>
              <w:rPr>
                <w:rFonts w:ascii="Times New Roman" w:hAnsi="Times New Roman" w:cs="Times New Roman"/>
                <w:bCs/>
                <w:sz w:val="28"/>
                <w:szCs w:val="28"/>
              </w:rPr>
            </w:pPr>
          </w:p>
          <w:p w:rsidR="006E447D" w:rsidRPr="00913D1A" w:rsidRDefault="006E447D" w:rsidP="003C57C2">
            <w:pPr>
              <w:spacing w:after="0" w:line="240" w:lineRule="auto"/>
              <w:rPr>
                <w:rFonts w:ascii="Times New Roman" w:hAnsi="Times New Roman" w:cs="Times New Roman"/>
                <w:bCs/>
                <w:sz w:val="28"/>
                <w:szCs w:val="28"/>
              </w:rPr>
            </w:pPr>
            <w:r w:rsidRPr="00913D1A">
              <w:rPr>
                <w:rFonts w:ascii="Times New Roman" w:hAnsi="Times New Roman" w:cs="Times New Roman"/>
                <w:bCs/>
                <w:sz w:val="28"/>
                <w:szCs w:val="28"/>
              </w:rPr>
              <w:t>Работа  с  соленым  тестом.</w:t>
            </w:r>
          </w:p>
          <w:p w:rsidR="00E676EA" w:rsidRPr="00913D1A" w:rsidRDefault="00E676EA" w:rsidP="003C57C2">
            <w:pPr>
              <w:spacing w:after="0" w:line="240" w:lineRule="auto"/>
              <w:rPr>
                <w:rFonts w:ascii="Times New Roman" w:hAnsi="Times New Roman" w:cs="Times New Roman"/>
                <w:bCs/>
                <w:sz w:val="28"/>
                <w:szCs w:val="28"/>
              </w:rPr>
            </w:pPr>
          </w:p>
        </w:tc>
        <w:tc>
          <w:tcPr>
            <w:tcW w:w="1270" w:type="dxa"/>
          </w:tcPr>
          <w:p w:rsidR="00E676EA" w:rsidRPr="00913D1A" w:rsidRDefault="00E676EA" w:rsidP="003C57C2">
            <w:pPr>
              <w:spacing w:after="0" w:line="240" w:lineRule="auto"/>
              <w:jc w:val="center"/>
              <w:rPr>
                <w:rFonts w:ascii="Times New Roman" w:hAnsi="Times New Roman" w:cs="Times New Roman"/>
                <w:bCs/>
                <w:sz w:val="28"/>
                <w:szCs w:val="28"/>
              </w:rPr>
            </w:pPr>
          </w:p>
          <w:p w:rsidR="006E447D" w:rsidRPr="00913D1A" w:rsidRDefault="004C6534" w:rsidP="003C57C2">
            <w:pPr>
              <w:spacing w:after="0" w:line="240" w:lineRule="auto"/>
              <w:jc w:val="center"/>
              <w:rPr>
                <w:rFonts w:ascii="Times New Roman" w:hAnsi="Times New Roman" w:cs="Times New Roman"/>
                <w:bCs/>
                <w:sz w:val="28"/>
                <w:szCs w:val="28"/>
              </w:rPr>
            </w:pPr>
            <w:r w:rsidRPr="00913D1A">
              <w:rPr>
                <w:rFonts w:ascii="Times New Roman" w:hAnsi="Times New Roman" w:cs="Times New Roman"/>
                <w:bCs/>
                <w:sz w:val="28"/>
                <w:szCs w:val="28"/>
              </w:rPr>
              <w:t>30</w:t>
            </w:r>
          </w:p>
        </w:tc>
        <w:tc>
          <w:tcPr>
            <w:tcW w:w="1136" w:type="dxa"/>
          </w:tcPr>
          <w:p w:rsidR="00E676EA" w:rsidRPr="00913D1A" w:rsidRDefault="006E447D" w:rsidP="000466A2">
            <w:pPr>
              <w:spacing w:after="0" w:line="240" w:lineRule="auto"/>
              <w:rPr>
                <w:rFonts w:ascii="Times New Roman" w:hAnsi="Times New Roman" w:cs="Times New Roman"/>
                <w:bCs/>
                <w:sz w:val="28"/>
                <w:szCs w:val="28"/>
              </w:rPr>
            </w:pPr>
            <w:r w:rsidRPr="00913D1A">
              <w:rPr>
                <w:rFonts w:ascii="Times New Roman" w:hAnsi="Times New Roman" w:cs="Times New Roman"/>
                <w:bCs/>
                <w:sz w:val="28"/>
                <w:szCs w:val="28"/>
              </w:rPr>
              <w:t xml:space="preserve">     </w:t>
            </w:r>
          </w:p>
          <w:p w:rsidR="006E447D" w:rsidRPr="00913D1A" w:rsidRDefault="004C6534" w:rsidP="004C6534">
            <w:pPr>
              <w:spacing w:after="0" w:line="240" w:lineRule="auto"/>
              <w:jc w:val="center"/>
              <w:rPr>
                <w:rFonts w:ascii="Times New Roman" w:hAnsi="Times New Roman" w:cs="Times New Roman"/>
                <w:bCs/>
                <w:sz w:val="28"/>
                <w:szCs w:val="28"/>
              </w:rPr>
            </w:pPr>
            <w:r w:rsidRPr="00913D1A">
              <w:rPr>
                <w:rFonts w:ascii="Times New Roman" w:hAnsi="Times New Roman" w:cs="Times New Roman"/>
                <w:bCs/>
                <w:sz w:val="28"/>
                <w:szCs w:val="28"/>
              </w:rPr>
              <w:t>10</w:t>
            </w:r>
          </w:p>
        </w:tc>
        <w:tc>
          <w:tcPr>
            <w:tcW w:w="1492" w:type="dxa"/>
          </w:tcPr>
          <w:p w:rsidR="00E676EA" w:rsidRPr="00913D1A" w:rsidRDefault="00E676EA" w:rsidP="003C57C2">
            <w:pPr>
              <w:spacing w:after="0" w:line="240" w:lineRule="auto"/>
              <w:jc w:val="center"/>
              <w:rPr>
                <w:rFonts w:ascii="Times New Roman" w:hAnsi="Times New Roman" w:cs="Times New Roman"/>
                <w:bCs/>
                <w:sz w:val="28"/>
                <w:szCs w:val="28"/>
              </w:rPr>
            </w:pPr>
          </w:p>
          <w:p w:rsidR="006E447D" w:rsidRPr="00913D1A" w:rsidRDefault="006E447D" w:rsidP="003C57C2">
            <w:pPr>
              <w:spacing w:after="0" w:line="240" w:lineRule="auto"/>
              <w:jc w:val="center"/>
              <w:rPr>
                <w:rFonts w:ascii="Times New Roman" w:hAnsi="Times New Roman" w:cs="Times New Roman"/>
                <w:bCs/>
                <w:sz w:val="28"/>
                <w:szCs w:val="28"/>
              </w:rPr>
            </w:pPr>
            <w:r w:rsidRPr="00913D1A">
              <w:rPr>
                <w:rFonts w:ascii="Times New Roman" w:hAnsi="Times New Roman" w:cs="Times New Roman"/>
                <w:bCs/>
                <w:sz w:val="28"/>
                <w:szCs w:val="28"/>
              </w:rPr>
              <w:t>20</w:t>
            </w:r>
          </w:p>
        </w:tc>
      </w:tr>
      <w:tr w:rsidR="00413ACC" w:rsidRPr="00B30C70" w:rsidTr="000D4AED">
        <w:tc>
          <w:tcPr>
            <w:tcW w:w="674" w:type="dxa"/>
          </w:tcPr>
          <w:p w:rsidR="00413ACC" w:rsidRPr="00913D1A" w:rsidRDefault="00413ACC"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
        </w:tc>
        <w:tc>
          <w:tcPr>
            <w:tcW w:w="6415" w:type="dxa"/>
          </w:tcPr>
          <w:p w:rsidR="00413ACC" w:rsidRDefault="00413ACC" w:rsidP="00413ACC">
            <w:pPr>
              <w:spacing w:after="0" w:line="240" w:lineRule="auto"/>
              <w:rPr>
                <w:rFonts w:ascii="Times New Roman" w:hAnsi="Times New Roman" w:cs="Times New Roman"/>
                <w:bCs/>
                <w:sz w:val="28"/>
                <w:szCs w:val="28"/>
              </w:rPr>
            </w:pPr>
            <w:r>
              <w:rPr>
                <w:rFonts w:ascii="Times New Roman" w:hAnsi="Times New Roman" w:cs="Times New Roman"/>
                <w:bCs/>
                <w:sz w:val="28"/>
                <w:szCs w:val="28"/>
              </w:rPr>
              <w:t>Работа с природным материалом:</w:t>
            </w:r>
          </w:p>
          <w:p w:rsidR="00413ACC" w:rsidRPr="0013723C" w:rsidRDefault="00413ACC" w:rsidP="00413ACC">
            <w:pPr>
              <w:tabs>
                <w:tab w:val="left" w:pos="1636"/>
              </w:tabs>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Pr="0013723C">
              <w:rPr>
                <w:rFonts w:ascii="Times New Roman" w:hAnsi="Times New Roman" w:cs="Times New Roman"/>
                <w:bCs/>
                <w:sz w:val="28"/>
                <w:szCs w:val="28"/>
              </w:rPr>
              <w:t>отпечатки листьев.</w:t>
            </w:r>
          </w:p>
          <w:p w:rsidR="0013723C" w:rsidRPr="0013723C" w:rsidRDefault="0013723C" w:rsidP="0013723C">
            <w:pPr>
              <w:tabs>
                <w:tab w:val="left" w:pos="3435"/>
              </w:tabs>
              <w:spacing w:after="0" w:line="240" w:lineRule="auto"/>
              <w:rPr>
                <w:rFonts w:ascii="Times New Roman" w:hAnsi="Times New Roman" w:cs="Times New Roman"/>
                <w:bCs/>
                <w:sz w:val="28"/>
                <w:szCs w:val="28"/>
              </w:rPr>
            </w:pPr>
            <w:r w:rsidRPr="0013723C">
              <w:rPr>
                <w:rFonts w:ascii="Times New Roman" w:hAnsi="Times New Roman" w:cs="Times New Roman"/>
                <w:bCs/>
                <w:sz w:val="28"/>
                <w:szCs w:val="28"/>
              </w:rPr>
              <w:t>-аппликации из засушенных листьев и цветов;</w:t>
            </w:r>
          </w:p>
          <w:p w:rsidR="00F05660" w:rsidRDefault="0013723C" w:rsidP="00F05660">
            <w:pPr>
              <w:tabs>
                <w:tab w:val="left" w:pos="3435"/>
              </w:tabs>
              <w:spacing w:after="0" w:line="240" w:lineRule="auto"/>
              <w:rPr>
                <w:rFonts w:ascii="Times New Roman" w:hAnsi="Times New Roman" w:cs="Times New Roman"/>
                <w:bCs/>
                <w:sz w:val="28"/>
                <w:szCs w:val="28"/>
              </w:rPr>
            </w:pPr>
            <w:r w:rsidRPr="0013723C">
              <w:rPr>
                <w:rFonts w:ascii="Times New Roman" w:hAnsi="Times New Roman" w:cs="Times New Roman"/>
                <w:bCs/>
                <w:sz w:val="28"/>
                <w:szCs w:val="28"/>
              </w:rPr>
              <w:t>-поделки из яичной скорлупы.</w:t>
            </w:r>
          </w:p>
          <w:p w:rsidR="0013723C" w:rsidRPr="00F05660" w:rsidRDefault="0013723C" w:rsidP="00F05660">
            <w:pPr>
              <w:rPr>
                <w:rFonts w:ascii="Times New Roman" w:hAnsi="Times New Roman" w:cs="Times New Roman"/>
                <w:sz w:val="28"/>
                <w:szCs w:val="28"/>
              </w:rPr>
            </w:pPr>
          </w:p>
        </w:tc>
        <w:tc>
          <w:tcPr>
            <w:tcW w:w="1270" w:type="dxa"/>
          </w:tcPr>
          <w:p w:rsidR="0013723C" w:rsidRPr="00F05660" w:rsidRDefault="0013723C" w:rsidP="00891F7F">
            <w:pPr>
              <w:spacing w:after="0" w:line="240" w:lineRule="auto"/>
              <w:jc w:val="center"/>
              <w:rPr>
                <w:rFonts w:ascii="Times New Roman" w:hAnsi="Times New Roman" w:cs="Times New Roman"/>
                <w:b/>
                <w:bCs/>
                <w:sz w:val="28"/>
                <w:szCs w:val="28"/>
              </w:rPr>
            </w:pPr>
            <w:r w:rsidRPr="00F05660">
              <w:rPr>
                <w:rFonts w:ascii="Times New Roman" w:hAnsi="Times New Roman" w:cs="Times New Roman"/>
                <w:b/>
                <w:bCs/>
                <w:sz w:val="28"/>
                <w:szCs w:val="28"/>
              </w:rPr>
              <w:t>24</w:t>
            </w:r>
          </w:p>
          <w:p w:rsidR="00F05660" w:rsidRDefault="0013723C" w:rsidP="00891F7F">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891F7F" w:rsidRDefault="0013723C" w:rsidP="00891F7F">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p w:rsidR="0013723C" w:rsidRPr="0013723C" w:rsidRDefault="0013723C" w:rsidP="00F05660">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36" w:type="dxa"/>
          </w:tcPr>
          <w:p w:rsidR="00413ACC" w:rsidRPr="00F05660" w:rsidRDefault="0013723C" w:rsidP="0013723C">
            <w:pPr>
              <w:spacing w:after="0" w:line="240" w:lineRule="auto"/>
              <w:jc w:val="center"/>
              <w:rPr>
                <w:rFonts w:ascii="Times New Roman" w:hAnsi="Times New Roman" w:cs="Times New Roman"/>
                <w:b/>
                <w:bCs/>
                <w:sz w:val="28"/>
                <w:szCs w:val="28"/>
              </w:rPr>
            </w:pPr>
            <w:r w:rsidRPr="00F05660">
              <w:rPr>
                <w:rFonts w:ascii="Times New Roman" w:hAnsi="Times New Roman" w:cs="Times New Roman"/>
                <w:b/>
                <w:bCs/>
                <w:sz w:val="28"/>
                <w:szCs w:val="28"/>
              </w:rPr>
              <w:t>9</w:t>
            </w:r>
          </w:p>
          <w:p w:rsidR="0013723C" w:rsidRDefault="0013723C" w:rsidP="0013723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p w:rsidR="0013723C" w:rsidRDefault="0013723C" w:rsidP="0013723C">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13723C" w:rsidRPr="0013723C" w:rsidRDefault="0013723C" w:rsidP="0013723C">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413ACC" w:rsidRPr="00F05660" w:rsidRDefault="0013723C" w:rsidP="003C57C2">
            <w:pPr>
              <w:spacing w:after="0" w:line="240" w:lineRule="auto"/>
              <w:jc w:val="center"/>
              <w:rPr>
                <w:rFonts w:ascii="Times New Roman" w:hAnsi="Times New Roman" w:cs="Times New Roman"/>
                <w:b/>
                <w:bCs/>
                <w:sz w:val="28"/>
                <w:szCs w:val="28"/>
              </w:rPr>
            </w:pPr>
            <w:r w:rsidRPr="00F05660">
              <w:rPr>
                <w:rFonts w:ascii="Times New Roman" w:hAnsi="Times New Roman" w:cs="Times New Roman"/>
                <w:b/>
                <w:bCs/>
                <w:sz w:val="28"/>
                <w:szCs w:val="28"/>
              </w:rPr>
              <w:t>15</w:t>
            </w:r>
          </w:p>
          <w:p w:rsidR="0013723C" w:rsidRDefault="0013723C" w:rsidP="0013723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p w:rsidR="0013723C" w:rsidRDefault="0013723C" w:rsidP="0013723C">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9</w:t>
            </w:r>
          </w:p>
          <w:p w:rsidR="0013723C" w:rsidRPr="0013723C" w:rsidRDefault="0013723C" w:rsidP="0013723C">
            <w:pPr>
              <w:jc w:val="center"/>
              <w:rPr>
                <w:rFonts w:ascii="Times New Roman" w:hAnsi="Times New Roman" w:cs="Times New Roman"/>
                <w:sz w:val="28"/>
                <w:szCs w:val="28"/>
              </w:rPr>
            </w:pPr>
            <w:r>
              <w:rPr>
                <w:rFonts w:ascii="Times New Roman" w:hAnsi="Times New Roman" w:cs="Times New Roman"/>
                <w:sz w:val="28"/>
                <w:szCs w:val="28"/>
              </w:rPr>
              <w:t>3</w:t>
            </w:r>
          </w:p>
        </w:tc>
      </w:tr>
      <w:tr w:rsidR="006E447D" w:rsidRPr="00B30C70" w:rsidTr="000D4AED">
        <w:tc>
          <w:tcPr>
            <w:tcW w:w="674" w:type="dxa"/>
          </w:tcPr>
          <w:p w:rsidR="00E676EA" w:rsidRPr="00D953A2" w:rsidRDefault="00E676EA" w:rsidP="003C57C2">
            <w:pPr>
              <w:spacing w:after="0" w:line="240" w:lineRule="auto"/>
              <w:rPr>
                <w:rFonts w:ascii="Times New Roman" w:hAnsi="Times New Roman" w:cs="Times New Roman"/>
                <w:sz w:val="28"/>
                <w:szCs w:val="28"/>
              </w:rPr>
            </w:pPr>
          </w:p>
          <w:p w:rsidR="006E447D" w:rsidRPr="00D953A2" w:rsidRDefault="0013723C" w:rsidP="0013723C">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891F7F">
              <w:rPr>
                <w:rFonts w:ascii="Times New Roman" w:hAnsi="Times New Roman" w:cs="Times New Roman"/>
                <w:sz w:val="28"/>
                <w:szCs w:val="28"/>
              </w:rPr>
              <w:t>.</w:t>
            </w:r>
          </w:p>
        </w:tc>
        <w:tc>
          <w:tcPr>
            <w:tcW w:w="6415" w:type="dxa"/>
          </w:tcPr>
          <w:p w:rsidR="00E676EA" w:rsidRPr="00D953A2" w:rsidRDefault="00E676EA" w:rsidP="003C57C2">
            <w:pPr>
              <w:spacing w:after="0" w:line="240" w:lineRule="auto"/>
              <w:rPr>
                <w:rFonts w:ascii="Times New Roman" w:hAnsi="Times New Roman" w:cs="Times New Roman"/>
                <w:bCs/>
                <w:sz w:val="28"/>
                <w:szCs w:val="28"/>
              </w:rPr>
            </w:pPr>
          </w:p>
          <w:p w:rsidR="006E447D" w:rsidRDefault="00D953A2"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Работа  с  разными  материалами:</w:t>
            </w:r>
          </w:p>
          <w:p w:rsidR="00E676EA" w:rsidRDefault="00F05660" w:rsidP="00D953A2">
            <w:pPr>
              <w:spacing w:after="0" w:line="240" w:lineRule="auto"/>
              <w:rPr>
                <w:rFonts w:ascii="Times New Roman" w:hAnsi="Times New Roman" w:cs="Times New Roman"/>
                <w:bCs/>
                <w:sz w:val="28"/>
                <w:szCs w:val="28"/>
              </w:rPr>
            </w:pPr>
            <w:r>
              <w:rPr>
                <w:rFonts w:ascii="Times New Roman" w:hAnsi="Times New Roman" w:cs="Times New Roman"/>
                <w:bCs/>
                <w:sz w:val="28"/>
                <w:szCs w:val="28"/>
              </w:rPr>
              <w:t>-ватными</w:t>
            </w:r>
            <w:r w:rsidR="00D953A2">
              <w:rPr>
                <w:rFonts w:ascii="Times New Roman" w:hAnsi="Times New Roman" w:cs="Times New Roman"/>
                <w:bCs/>
                <w:sz w:val="28"/>
                <w:szCs w:val="28"/>
              </w:rPr>
              <w:t xml:space="preserve"> диск</w:t>
            </w:r>
            <w:r>
              <w:rPr>
                <w:rFonts w:ascii="Times New Roman" w:hAnsi="Times New Roman" w:cs="Times New Roman"/>
                <w:bCs/>
                <w:sz w:val="28"/>
                <w:szCs w:val="28"/>
              </w:rPr>
              <w:t>ам</w:t>
            </w:r>
            <w:r w:rsidR="00D953A2">
              <w:rPr>
                <w:rFonts w:ascii="Times New Roman" w:hAnsi="Times New Roman" w:cs="Times New Roman"/>
                <w:bCs/>
                <w:sz w:val="28"/>
                <w:szCs w:val="28"/>
              </w:rPr>
              <w:t>и,</w:t>
            </w:r>
          </w:p>
          <w:p w:rsidR="00D953A2" w:rsidRDefault="00D953A2" w:rsidP="00D953A2">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roofErr w:type="gramStart"/>
            <w:r>
              <w:rPr>
                <w:rFonts w:ascii="Times New Roman" w:hAnsi="Times New Roman" w:cs="Times New Roman"/>
                <w:bCs/>
                <w:sz w:val="28"/>
                <w:szCs w:val="28"/>
              </w:rPr>
              <w:t>одноразовые</w:t>
            </w:r>
            <w:proofErr w:type="gramEnd"/>
            <w:r>
              <w:rPr>
                <w:rFonts w:ascii="Times New Roman" w:hAnsi="Times New Roman" w:cs="Times New Roman"/>
                <w:bCs/>
                <w:sz w:val="28"/>
                <w:szCs w:val="28"/>
              </w:rPr>
              <w:t xml:space="preserve"> стаканчик</w:t>
            </w:r>
            <w:r w:rsidR="00F05660">
              <w:rPr>
                <w:rFonts w:ascii="Times New Roman" w:hAnsi="Times New Roman" w:cs="Times New Roman"/>
                <w:bCs/>
                <w:sz w:val="28"/>
                <w:szCs w:val="28"/>
              </w:rPr>
              <w:t>ам</w:t>
            </w:r>
            <w:r>
              <w:rPr>
                <w:rFonts w:ascii="Times New Roman" w:hAnsi="Times New Roman" w:cs="Times New Roman"/>
                <w:bCs/>
                <w:sz w:val="28"/>
                <w:szCs w:val="28"/>
              </w:rPr>
              <w:t>и,</w:t>
            </w:r>
          </w:p>
          <w:p w:rsidR="00D953A2" w:rsidRDefault="00F05660" w:rsidP="00D953A2">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-компьютерными</w:t>
            </w:r>
            <w:r w:rsidR="00D953A2">
              <w:rPr>
                <w:rFonts w:ascii="Times New Roman" w:hAnsi="Times New Roman" w:cs="Times New Roman"/>
                <w:bCs/>
                <w:sz w:val="28"/>
                <w:szCs w:val="28"/>
              </w:rPr>
              <w:t xml:space="preserve"> диск</w:t>
            </w:r>
            <w:r>
              <w:rPr>
                <w:rFonts w:ascii="Times New Roman" w:hAnsi="Times New Roman" w:cs="Times New Roman"/>
                <w:bCs/>
                <w:sz w:val="28"/>
                <w:szCs w:val="28"/>
              </w:rPr>
              <w:t>ам</w:t>
            </w:r>
            <w:r w:rsidR="00D953A2">
              <w:rPr>
                <w:rFonts w:ascii="Times New Roman" w:hAnsi="Times New Roman" w:cs="Times New Roman"/>
                <w:bCs/>
                <w:sz w:val="28"/>
                <w:szCs w:val="28"/>
              </w:rPr>
              <w:t>и,</w:t>
            </w:r>
          </w:p>
          <w:p w:rsidR="00D953A2" w:rsidRPr="00D953A2" w:rsidRDefault="00D953A2" w:rsidP="00D953A2">
            <w:pPr>
              <w:spacing w:after="0" w:line="240" w:lineRule="auto"/>
              <w:rPr>
                <w:rFonts w:ascii="Times New Roman" w:hAnsi="Times New Roman" w:cs="Times New Roman"/>
                <w:bCs/>
                <w:sz w:val="28"/>
                <w:szCs w:val="28"/>
              </w:rPr>
            </w:pPr>
            <w:r>
              <w:rPr>
                <w:rFonts w:ascii="Times New Roman" w:hAnsi="Times New Roman" w:cs="Times New Roman"/>
                <w:bCs/>
                <w:sz w:val="28"/>
                <w:szCs w:val="28"/>
              </w:rPr>
              <w:t>-пластилином.</w:t>
            </w:r>
          </w:p>
        </w:tc>
        <w:tc>
          <w:tcPr>
            <w:tcW w:w="1270" w:type="dxa"/>
          </w:tcPr>
          <w:p w:rsidR="00E676EA" w:rsidRPr="00D953A2" w:rsidRDefault="00E676EA" w:rsidP="003C57C2">
            <w:pPr>
              <w:spacing w:after="0" w:line="240" w:lineRule="auto"/>
              <w:jc w:val="center"/>
              <w:rPr>
                <w:rFonts w:ascii="Times New Roman" w:hAnsi="Times New Roman" w:cs="Times New Roman"/>
                <w:bCs/>
                <w:sz w:val="28"/>
                <w:szCs w:val="28"/>
              </w:rPr>
            </w:pPr>
          </w:p>
          <w:p w:rsidR="006E447D" w:rsidRPr="00F05660" w:rsidRDefault="00D953A2" w:rsidP="003C57C2">
            <w:pPr>
              <w:spacing w:after="0" w:line="240" w:lineRule="auto"/>
              <w:jc w:val="center"/>
              <w:rPr>
                <w:rFonts w:ascii="Times New Roman" w:hAnsi="Times New Roman" w:cs="Times New Roman"/>
                <w:b/>
                <w:bCs/>
                <w:sz w:val="28"/>
                <w:szCs w:val="28"/>
              </w:rPr>
            </w:pPr>
            <w:r w:rsidRPr="00F05660">
              <w:rPr>
                <w:rFonts w:ascii="Times New Roman" w:hAnsi="Times New Roman" w:cs="Times New Roman"/>
                <w:b/>
                <w:bCs/>
                <w:sz w:val="28"/>
                <w:szCs w:val="28"/>
              </w:rPr>
              <w:t>36</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p w:rsidR="00D953A2" w:rsidRP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tc>
        <w:tc>
          <w:tcPr>
            <w:tcW w:w="1136" w:type="dxa"/>
          </w:tcPr>
          <w:p w:rsidR="00E676EA" w:rsidRPr="00D953A2" w:rsidRDefault="00E676EA" w:rsidP="003C57C2">
            <w:pPr>
              <w:spacing w:after="0" w:line="240" w:lineRule="auto"/>
              <w:jc w:val="center"/>
              <w:rPr>
                <w:rFonts w:ascii="Times New Roman" w:hAnsi="Times New Roman" w:cs="Times New Roman"/>
                <w:bCs/>
                <w:sz w:val="28"/>
                <w:szCs w:val="28"/>
              </w:rPr>
            </w:pPr>
          </w:p>
          <w:p w:rsidR="006E447D" w:rsidRPr="00F05660" w:rsidRDefault="00D953A2" w:rsidP="003C57C2">
            <w:pPr>
              <w:spacing w:after="0" w:line="240" w:lineRule="auto"/>
              <w:jc w:val="center"/>
              <w:rPr>
                <w:rFonts w:ascii="Times New Roman" w:hAnsi="Times New Roman" w:cs="Times New Roman"/>
                <w:b/>
                <w:bCs/>
                <w:sz w:val="28"/>
                <w:szCs w:val="28"/>
              </w:rPr>
            </w:pPr>
            <w:r w:rsidRPr="00F05660">
              <w:rPr>
                <w:rFonts w:ascii="Times New Roman" w:hAnsi="Times New Roman" w:cs="Times New Roman"/>
                <w:b/>
                <w:bCs/>
                <w:sz w:val="28"/>
                <w:szCs w:val="28"/>
              </w:rPr>
              <w:t>10</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p w:rsidR="00D953A2" w:rsidRPr="00D953A2" w:rsidRDefault="00D953A2" w:rsidP="003C57C2">
            <w:pPr>
              <w:spacing w:after="0" w:line="240" w:lineRule="auto"/>
              <w:jc w:val="center"/>
              <w:rPr>
                <w:rFonts w:ascii="Times New Roman" w:hAnsi="Times New Roman" w:cs="Times New Roman"/>
                <w:bCs/>
                <w:sz w:val="28"/>
                <w:szCs w:val="28"/>
              </w:rPr>
            </w:pPr>
          </w:p>
        </w:tc>
        <w:tc>
          <w:tcPr>
            <w:tcW w:w="1492" w:type="dxa"/>
          </w:tcPr>
          <w:p w:rsidR="00E676EA" w:rsidRPr="00D953A2" w:rsidRDefault="00E676EA" w:rsidP="003C57C2">
            <w:pPr>
              <w:spacing w:after="0" w:line="240" w:lineRule="auto"/>
              <w:jc w:val="center"/>
              <w:rPr>
                <w:rFonts w:ascii="Times New Roman" w:hAnsi="Times New Roman" w:cs="Times New Roman"/>
                <w:bCs/>
                <w:sz w:val="28"/>
                <w:szCs w:val="28"/>
              </w:rPr>
            </w:pPr>
          </w:p>
          <w:p w:rsidR="006E447D" w:rsidRPr="00F05660" w:rsidRDefault="00D953A2" w:rsidP="003C57C2">
            <w:pPr>
              <w:spacing w:after="0" w:line="240" w:lineRule="auto"/>
              <w:jc w:val="center"/>
              <w:rPr>
                <w:rFonts w:ascii="Times New Roman" w:hAnsi="Times New Roman" w:cs="Times New Roman"/>
                <w:b/>
                <w:bCs/>
                <w:sz w:val="28"/>
                <w:szCs w:val="28"/>
              </w:rPr>
            </w:pPr>
            <w:r w:rsidRPr="00F05660">
              <w:rPr>
                <w:rFonts w:ascii="Times New Roman" w:hAnsi="Times New Roman" w:cs="Times New Roman"/>
                <w:b/>
                <w:bCs/>
                <w:sz w:val="28"/>
                <w:szCs w:val="28"/>
              </w:rPr>
              <w:t>26</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p w:rsidR="00D953A2" w:rsidRDefault="00D953A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p w:rsidR="00D953A2" w:rsidRPr="00D953A2" w:rsidRDefault="00D953A2" w:rsidP="003C57C2">
            <w:pPr>
              <w:spacing w:after="0" w:line="240" w:lineRule="auto"/>
              <w:jc w:val="center"/>
              <w:rPr>
                <w:rFonts w:ascii="Times New Roman" w:hAnsi="Times New Roman" w:cs="Times New Roman"/>
                <w:bCs/>
                <w:sz w:val="28"/>
                <w:szCs w:val="28"/>
              </w:rPr>
            </w:pPr>
          </w:p>
        </w:tc>
      </w:tr>
      <w:tr w:rsidR="006E447D" w:rsidRPr="00B30C70" w:rsidTr="000D4AED">
        <w:tc>
          <w:tcPr>
            <w:tcW w:w="674" w:type="dxa"/>
          </w:tcPr>
          <w:p w:rsidR="00E676EA" w:rsidRPr="00D953A2" w:rsidRDefault="00E676EA" w:rsidP="003C57C2">
            <w:pPr>
              <w:spacing w:after="0" w:line="240" w:lineRule="auto"/>
              <w:rPr>
                <w:rFonts w:ascii="Times New Roman" w:hAnsi="Times New Roman" w:cs="Times New Roman"/>
                <w:sz w:val="28"/>
                <w:szCs w:val="28"/>
              </w:rPr>
            </w:pPr>
          </w:p>
          <w:p w:rsidR="006E447D" w:rsidRPr="00D953A2" w:rsidRDefault="00122B9C" w:rsidP="003C57C2">
            <w:pPr>
              <w:spacing w:after="0" w:line="240" w:lineRule="auto"/>
              <w:rPr>
                <w:rFonts w:ascii="Times New Roman" w:hAnsi="Times New Roman" w:cs="Times New Roman"/>
                <w:sz w:val="28"/>
                <w:szCs w:val="28"/>
              </w:rPr>
            </w:pPr>
            <w:r w:rsidRPr="00D953A2">
              <w:rPr>
                <w:rFonts w:ascii="Times New Roman" w:hAnsi="Times New Roman" w:cs="Times New Roman"/>
                <w:sz w:val="28"/>
                <w:szCs w:val="28"/>
              </w:rPr>
              <w:t>6</w:t>
            </w:r>
            <w:r w:rsidR="006E447D" w:rsidRPr="00D953A2">
              <w:rPr>
                <w:rFonts w:ascii="Times New Roman" w:hAnsi="Times New Roman" w:cs="Times New Roman"/>
                <w:sz w:val="28"/>
                <w:szCs w:val="28"/>
              </w:rPr>
              <w:t>.</w:t>
            </w:r>
          </w:p>
        </w:tc>
        <w:tc>
          <w:tcPr>
            <w:tcW w:w="6415" w:type="dxa"/>
          </w:tcPr>
          <w:p w:rsidR="00E676EA" w:rsidRPr="00D953A2" w:rsidRDefault="00E676EA" w:rsidP="003C57C2">
            <w:pPr>
              <w:spacing w:after="0" w:line="240" w:lineRule="auto"/>
              <w:rPr>
                <w:rFonts w:ascii="Times New Roman" w:hAnsi="Times New Roman" w:cs="Times New Roman"/>
                <w:bCs/>
                <w:sz w:val="28"/>
                <w:szCs w:val="28"/>
              </w:rPr>
            </w:pPr>
          </w:p>
          <w:p w:rsidR="006E447D" w:rsidRPr="00D953A2" w:rsidRDefault="006E447D" w:rsidP="003C57C2">
            <w:pPr>
              <w:spacing w:after="0" w:line="240" w:lineRule="auto"/>
              <w:rPr>
                <w:rFonts w:ascii="Times New Roman" w:hAnsi="Times New Roman" w:cs="Times New Roman"/>
                <w:bCs/>
                <w:sz w:val="28"/>
                <w:szCs w:val="28"/>
              </w:rPr>
            </w:pPr>
            <w:r w:rsidRPr="00D953A2">
              <w:rPr>
                <w:rFonts w:ascii="Times New Roman" w:hAnsi="Times New Roman" w:cs="Times New Roman"/>
                <w:bCs/>
                <w:sz w:val="28"/>
                <w:szCs w:val="28"/>
              </w:rPr>
              <w:t>Итоговая аттестация.</w:t>
            </w:r>
          </w:p>
          <w:p w:rsidR="00E676EA" w:rsidRPr="00D953A2" w:rsidRDefault="00E676EA" w:rsidP="003C57C2">
            <w:pPr>
              <w:spacing w:after="0" w:line="240" w:lineRule="auto"/>
              <w:rPr>
                <w:rFonts w:ascii="Times New Roman" w:hAnsi="Times New Roman" w:cs="Times New Roman"/>
                <w:bCs/>
                <w:sz w:val="28"/>
                <w:szCs w:val="28"/>
              </w:rPr>
            </w:pPr>
          </w:p>
        </w:tc>
        <w:tc>
          <w:tcPr>
            <w:tcW w:w="1270" w:type="dxa"/>
          </w:tcPr>
          <w:p w:rsidR="00E676EA" w:rsidRPr="00D953A2" w:rsidRDefault="00E676EA" w:rsidP="003C57C2">
            <w:pPr>
              <w:spacing w:after="0" w:line="240" w:lineRule="auto"/>
              <w:jc w:val="center"/>
              <w:rPr>
                <w:rFonts w:ascii="Times New Roman" w:hAnsi="Times New Roman" w:cs="Times New Roman"/>
                <w:bCs/>
                <w:sz w:val="28"/>
                <w:szCs w:val="28"/>
              </w:rPr>
            </w:pPr>
          </w:p>
          <w:p w:rsidR="006E447D" w:rsidRPr="00D953A2" w:rsidRDefault="006E447D" w:rsidP="003C57C2">
            <w:pPr>
              <w:spacing w:after="0" w:line="240" w:lineRule="auto"/>
              <w:jc w:val="center"/>
              <w:rPr>
                <w:rFonts w:ascii="Times New Roman" w:hAnsi="Times New Roman" w:cs="Times New Roman"/>
                <w:bCs/>
                <w:sz w:val="28"/>
                <w:szCs w:val="28"/>
              </w:rPr>
            </w:pPr>
            <w:r w:rsidRPr="00D953A2">
              <w:rPr>
                <w:rFonts w:ascii="Times New Roman" w:hAnsi="Times New Roman" w:cs="Times New Roman"/>
                <w:bCs/>
                <w:sz w:val="28"/>
                <w:szCs w:val="28"/>
              </w:rPr>
              <w:t>2</w:t>
            </w:r>
          </w:p>
        </w:tc>
        <w:tc>
          <w:tcPr>
            <w:tcW w:w="1136" w:type="dxa"/>
          </w:tcPr>
          <w:p w:rsidR="00E676EA" w:rsidRPr="00D953A2" w:rsidRDefault="00E676EA" w:rsidP="003C57C2">
            <w:pPr>
              <w:spacing w:after="0" w:line="240" w:lineRule="auto"/>
              <w:jc w:val="center"/>
              <w:rPr>
                <w:rFonts w:ascii="Times New Roman" w:hAnsi="Times New Roman" w:cs="Times New Roman"/>
                <w:bCs/>
                <w:sz w:val="28"/>
                <w:szCs w:val="28"/>
              </w:rPr>
            </w:pPr>
          </w:p>
          <w:p w:rsidR="006E447D" w:rsidRPr="00D953A2" w:rsidRDefault="006E447D" w:rsidP="003C57C2">
            <w:pPr>
              <w:spacing w:after="0" w:line="240" w:lineRule="auto"/>
              <w:jc w:val="center"/>
              <w:rPr>
                <w:rFonts w:ascii="Times New Roman" w:hAnsi="Times New Roman" w:cs="Times New Roman"/>
                <w:bCs/>
                <w:sz w:val="28"/>
                <w:szCs w:val="28"/>
              </w:rPr>
            </w:pPr>
            <w:r w:rsidRPr="00D953A2">
              <w:rPr>
                <w:rFonts w:ascii="Times New Roman" w:hAnsi="Times New Roman" w:cs="Times New Roman"/>
                <w:bCs/>
                <w:sz w:val="28"/>
                <w:szCs w:val="28"/>
              </w:rPr>
              <w:t>1</w:t>
            </w:r>
          </w:p>
        </w:tc>
        <w:tc>
          <w:tcPr>
            <w:tcW w:w="1492" w:type="dxa"/>
          </w:tcPr>
          <w:p w:rsidR="00E676EA" w:rsidRPr="00D953A2" w:rsidRDefault="00E676EA" w:rsidP="003C57C2">
            <w:pPr>
              <w:spacing w:after="0" w:line="240" w:lineRule="auto"/>
              <w:jc w:val="center"/>
              <w:rPr>
                <w:rFonts w:ascii="Times New Roman" w:hAnsi="Times New Roman" w:cs="Times New Roman"/>
                <w:bCs/>
                <w:sz w:val="28"/>
                <w:szCs w:val="28"/>
              </w:rPr>
            </w:pPr>
          </w:p>
          <w:p w:rsidR="006E447D" w:rsidRPr="00D953A2" w:rsidRDefault="006E447D" w:rsidP="003C57C2">
            <w:pPr>
              <w:spacing w:after="0" w:line="240" w:lineRule="auto"/>
              <w:jc w:val="center"/>
              <w:rPr>
                <w:rFonts w:ascii="Times New Roman" w:hAnsi="Times New Roman" w:cs="Times New Roman"/>
                <w:bCs/>
                <w:sz w:val="28"/>
                <w:szCs w:val="28"/>
              </w:rPr>
            </w:pPr>
            <w:r w:rsidRPr="00D953A2">
              <w:rPr>
                <w:rFonts w:ascii="Times New Roman" w:hAnsi="Times New Roman" w:cs="Times New Roman"/>
                <w:bCs/>
                <w:sz w:val="28"/>
                <w:szCs w:val="28"/>
              </w:rPr>
              <w:t>1</w:t>
            </w:r>
          </w:p>
        </w:tc>
      </w:tr>
      <w:tr w:rsidR="000D4AED" w:rsidRPr="00B30C70" w:rsidTr="000D4AED">
        <w:tc>
          <w:tcPr>
            <w:tcW w:w="674" w:type="dxa"/>
          </w:tcPr>
          <w:p w:rsidR="000D4AED" w:rsidRPr="00D953A2" w:rsidRDefault="00891F7F"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6415" w:type="dxa"/>
          </w:tcPr>
          <w:p w:rsidR="000D4AED" w:rsidRPr="00D953A2" w:rsidRDefault="000D4AED" w:rsidP="000D4AED">
            <w:pPr>
              <w:spacing w:after="0" w:line="240" w:lineRule="auto"/>
              <w:rPr>
                <w:rFonts w:ascii="Times New Roman" w:hAnsi="Times New Roman" w:cs="Times New Roman"/>
                <w:bCs/>
                <w:sz w:val="28"/>
                <w:szCs w:val="28"/>
              </w:rPr>
            </w:pPr>
            <w:r w:rsidRPr="00D953A2">
              <w:rPr>
                <w:rFonts w:ascii="Times New Roman" w:hAnsi="Times New Roman" w:cs="Times New Roman"/>
                <w:bCs/>
                <w:sz w:val="28"/>
                <w:szCs w:val="28"/>
              </w:rPr>
              <w:t>Коллективные творческие дела.</w:t>
            </w:r>
          </w:p>
          <w:p w:rsidR="000D4AED" w:rsidRPr="00D953A2" w:rsidRDefault="000D4AED" w:rsidP="003C57C2">
            <w:pPr>
              <w:spacing w:after="0" w:line="240" w:lineRule="auto"/>
              <w:rPr>
                <w:rFonts w:ascii="Times New Roman" w:hAnsi="Times New Roman" w:cs="Times New Roman"/>
                <w:bCs/>
                <w:sz w:val="28"/>
                <w:szCs w:val="28"/>
              </w:rPr>
            </w:pPr>
          </w:p>
        </w:tc>
        <w:tc>
          <w:tcPr>
            <w:tcW w:w="1270" w:type="dxa"/>
          </w:tcPr>
          <w:p w:rsidR="000D4AED" w:rsidRPr="00D953A2" w:rsidRDefault="000D4AED" w:rsidP="003C57C2">
            <w:pPr>
              <w:spacing w:after="0" w:line="240" w:lineRule="auto"/>
              <w:jc w:val="center"/>
              <w:rPr>
                <w:rFonts w:ascii="Times New Roman" w:hAnsi="Times New Roman" w:cs="Times New Roman"/>
                <w:bCs/>
                <w:sz w:val="28"/>
                <w:szCs w:val="28"/>
              </w:rPr>
            </w:pPr>
            <w:r w:rsidRPr="00D953A2">
              <w:rPr>
                <w:rFonts w:ascii="Times New Roman" w:hAnsi="Times New Roman" w:cs="Times New Roman"/>
                <w:bCs/>
                <w:sz w:val="28"/>
                <w:szCs w:val="28"/>
              </w:rPr>
              <w:t>6</w:t>
            </w:r>
          </w:p>
        </w:tc>
        <w:tc>
          <w:tcPr>
            <w:tcW w:w="1136" w:type="dxa"/>
          </w:tcPr>
          <w:p w:rsidR="000D4AED" w:rsidRPr="00D953A2" w:rsidRDefault="000D4AED" w:rsidP="003C57C2">
            <w:pPr>
              <w:spacing w:after="0" w:line="240" w:lineRule="auto"/>
              <w:jc w:val="center"/>
              <w:rPr>
                <w:rFonts w:ascii="Times New Roman" w:hAnsi="Times New Roman" w:cs="Times New Roman"/>
                <w:bCs/>
                <w:sz w:val="28"/>
                <w:szCs w:val="28"/>
              </w:rPr>
            </w:pPr>
            <w:r w:rsidRPr="00D953A2">
              <w:rPr>
                <w:rFonts w:ascii="Times New Roman" w:hAnsi="Times New Roman" w:cs="Times New Roman"/>
                <w:bCs/>
                <w:sz w:val="28"/>
                <w:szCs w:val="28"/>
              </w:rPr>
              <w:t>2</w:t>
            </w:r>
          </w:p>
        </w:tc>
        <w:tc>
          <w:tcPr>
            <w:tcW w:w="1492" w:type="dxa"/>
          </w:tcPr>
          <w:p w:rsidR="000D4AED" w:rsidRPr="00D953A2" w:rsidRDefault="000D4AED" w:rsidP="003C57C2">
            <w:pPr>
              <w:spacing w:after="0" w:line="240" w:lineRule="auto"/>
              <w:jc w:val="center"/>
              <w:rPr>
                <w:rFonts w:ascii="Times New Roman" w:hAnsi="Times New Roman" w:cs="Times New Roman"/>
                <w:bCs/>
                <w:sz w:val="28"/>
                <w:szCs w:val="28"/>
              </w:rPr>
            </w:pPr>
            <w:r w:rsidRPr="00D953A2">
              <w:rPr>
                <w:rFonts w:ascii="Times New Roman" w:hAnsi="Times New Roman" w:cs="Times New Roman"/>
                <w:bCs/>
                <w:sz w:val="28"/>
                <w:szCs w:val="28"/>
              </w:rPr>
              <w:t>4</w:t>
            </w:r>
          </w:p>
        </w:tc>
      </w:tr>
      <w:tr w:rsidR="000676F2" w:rsidRPr="00B30C70" w:rsidTr="000D4AED">
        <w:tc>
          <w:tcPr>
            <w:tcW w:w="674" w:type="dxa"/>
          </w:tcPr>
          <w:p w:rsidR="000676F2" w:rsidRPr="00D953A2" w:rsidRDefault="000676F2" w:rsidP="003C57C2">
            <w:pPr>
              <w:spacing w:after="0" w:line="240" w:lineRule="auto"/>
              <w:rPr>
                <w:rFonts w:ascii="Times New Roman" w:hAnsi="Times New Roman" w:cs="Times New Roman"/>
                <w:sz w:val="28"/>
                <w:szCs w:val="28"/>
              </w:rPr>
            </w:pPr>
          </w:p>
        </w:tc>
        <w:tc>
          <w:tcPr>
            <w:tcW w:w="6415" w:type="dxa"/>
          </w:tcPr>
          <w:p w:rsidR="000676F2" w:rsidRPr="00D953A2" w:rsidRDefault="00891F7F" w:rsidP="000676F2">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И</w:t>
            </w:r>
            <w:r w:rsidR="000676F2" w:rsidRPr="00D953A2">
              <w:rPr>
                <w:rFonts w:ascii="Times New Roman" w:hAnsi="Times New Roman" w:cs="Times New Roman"/>
                <w:bCs/>
                <w:sz w:val="28"/>
                <w:szCs w:val="28"/>
              </w:rPr>
              <w:t>того</w:t>
            </w:r>
          </w:p>
        </w:tc>
        <w:tc>
          <w:tcPr>
            <w:tcW w:w="1270" w:type="dxa"/>
          </w:tcPr>
          <w:p w:rsidR="000676F2" w:rsidRPr="00D953A2" w:rsidRDefault="000676F2" w:rsidP="003C57C2">
            <w:pPr>
              <w:spacing w:after="0" w:line="240" w:lineRule="auto"/>
              <w:jc w:val="center"/>
              <w:rPr>
                <w:rFonts w:ascii="Times New Roman" w:hAnsi="Times New Roman" w:cs="Times New Roman"/>
                <w:bCs/>
                <w:sz w:val="28"/>
                <w:szCs w:val="28"/>
              </w:rPr>
            </w:pPr>
            <w:r w:rsidRPr="00D953A2">
              <w:rPr>
                <w:rFonts w:ascii="Times New Roman" w:hAnsi="Times New Roman" w:cs="Times New Roman"/>
                <w:bCs/>
                <w:sz w:val="28"/>
                <w:szCs w:val="28"/>
              </w:rPr>
              <w:t>144</w:t>
            </w:r>
          </w:p>
        </w:tc>
        <w:tc>
          <w:tcPr>
            <w:tcW w:w="1136" w:type="dxa"/>
          </w:tcPr>
          <w:p w:rsidR="000676F2" w:rsidRPr="00D953A2" w:rsidRDefault="000676F2" w:rsidP="003C57C2">
            <w:pPr>
              <w:spacing w:after="0" w:line="240" w:lineRule="auto"/>
              <w:jc w:val="center"/>
              <w:rPr>
                <w:rFonts w:ascii="Times New Roman" w:hAnsi="Times New Roman" w:cs="Times New Roman"/>
                <w:bCs/>
                <w:sz w:val="28"/>
                <w:szCs w:val="28"/>
              </w:rPr>
            </w:pPr>
            <w:r w:rsidRPr="00D953A2">
              <w:rPr>
                <w:rFonts w:ascii="Times New Roman" w:hAnsi="Times New Roman" w:cs="Times New Roman"/>
                <w:bCs/>
                <w:sz w:val="28"/>
                <w:szCs w:val="28"/>
              </w:rPr>
              <w:t>45</w:t>
            </w:r>
          </w:p>
        </w:tc>
        <w:tc>
          <w:tcPr>
            <w:tcW w:w="1492" w:type="dxa"/>
          </w:tcPr>
          <w:p w:rsidR="000676F2" w:rsidRPr="00D953A2" w:rsidRDefault="000676F2" w:rsidP="003C57C2">
            <w:pPr>
              <w:spacing w:after="0" w:line="240" w:lineRule="auto"/>
              <w:jc w:val="center"/>
              <w:rPr>
                <w:rFonts w:ascii="Times New Roman" w:hAnsi="Times New Roman" w:cs="Times New Roman"/>
                <w:bCs/>
                <w:sz w:val="28"/>
                <w:szCs w:val="28"/>
              </w:rPr>
            </w:pPr>
            <w:r w:rsidRPr="00D953A2">
              <w:rPr>
                <w:rFonts w:ascii="Times New Roman" w:hAnsi="Times New Roman" w:cs="Times New Roman"/>
                <w:bCs/>
                <w:sz w:val="28"/>
                <w:szCs w:val="28"/>
              </w:rPr>
              <w:t>99</w:t>
            </w:r>
          </w:p>
        </w:tc>
      </w:tr>
    </w:tbl>
    <w:p w:rsidR="006E447D" w:rsidRPr="00B30C70" w:rsidRDefault="006E447D" w:rsidP="00EC341E">
      <w:pPr>
        <w:ind w:firstLine="708"/>
        <w:rPr>
          <w:rFonts w:ascii="Times New Roman" w:hAnsi="Times New Roman" w:cs="Times New Roman"/>
          <w:color w:val="4F81BD" w:themeColor="accent1"/>
          <w:sz w:val="28"/>
          <w:szCs w:val="28"/>
        </w:rPr>
      </w:pPr>
    </w:p>
    <w:p w:rsidR="006E447D" w:rsidRPr="00081C2F" w:rsidRDefault="00E676EA" w:rsidP="003C5E61">
      <w:pPr>
        <w:ind w:left="2124" w:firstLine="708"/>
        <w:rPr>
          <w:rFonts w:ascii="Times New Roman" w:hAnsi="Times New Roman" w:cs="Times New Roman"/>
          <w:b/>
          <w:bCs/>
          <w:sz w:val="28"/>
          <w:szCs w:val="28"/>
        </w:rPr>
      </w:pPr>
      <w:r w:rsidRPr="00B30C70">
        <w:rPr>
          <w:rFonts w:ascii="Times New Roman" w:hAnsi="Times New Roman" w:cs="Times New Roman"/>
          <w:b/>
          <w:bCs/>
          <w:color w:val="4F81BD" w:themeColor="accent1"/>
          <w:sz w:val="28"/>
          <w:szCs w:val="28"/>
        </w:rPr>
        <w:lastRenderedPageBreak/>
        <w:t xml:space="preserve">                  </w:t>
      </w:r>
      <w:r w:rsidR="006E447D" w:rsidRPr="00081C2F">
        <w:rPr>
          <w:rFonts w:ascii="Times New Roman" w:hAnsi="Times New Roman" w:cs="Times New Roman"/>
          <w:b/>
          <w:bCs/>
          <w:sz w:val="28"/>
          <w:szCs w:val="28"/>
        </w:rPr>
        <w:t>Второй год  обучения.</w:t>
      </w:r>
    </w:p>
    <w:tbl>
      <w:tblPr>
        <w:tblW w:w="111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6384"/>
        <w:gridCol w:w="1270"/>
        <w:gridCol w:w="1136"/>
        <w:gridCol w:w="1632"/>
      </w:tblGrid>
      <w:tr w:rsidR="006E447D" w:rsidRPr="00081C2F" w:rsidTr="00EE415D">
        <w:tc>
          <w:tcPr>
            <w:tcW w:w="705" w:type="dxa"/>
          </w:tcPr>
          <w:p w:rsidR="006E447D" w:rsidRPr="00081C2F" w:rsidRDefault="006E447D" w:rsidP="003C57C2">
            <w:pPr>
              <w:spacing w:after="0" w:line="240" w:lineRule="auto"/>
              <w:jc w:val="center"/>
              <w:rPr>
                <w:rFonts w:ascii="Times New Roman" w:hAnsi="Times New Roman" w:cs="Times New Roman"/>
                <w:b/>
                <w:bCs/>
                <w:sz w:val="28"/>
                <w:szCs w:val="28"/>
              </w:rPr>
            </w:pPr>
            <w:r w:rsidRPr="00081C2F">
              <w:rPr>
                <w:rFonts w:ascii="Times New Roman" w:hAnsi="Times New Roman" w:cs="Times New Roman"/>
                <w:b/>
                <w:bCs/>
                <w:sz w:val="28"/>
                <w:szCs w:val="28"/>
              </w:rPr>
              <w:t>№</w:t>
            </w:r>
          </w:p>
          <w:p w:rsidR="006E447D" w:rsidRPr="00081C2F" w:rsidRDefault="006E447D" w:rsidP="003C57C2">
            <w:pPr>
              <w:spacing w:after="0" w:line="240" w:lineRule="auto"/>
              <w:jc w:val="center"/>
              <w:rPr>
                <w:rFonts w:ascii="Times New Roman" w:hAnsi="Times New Roman" w:cs="Times New Roman"/>
                <w:b/>
                <w:bCs/>
                <w:sz w:val="28"/>
                <w:szCs w:val="28"/>
              </w:rPr>
            </w:pPr>
            <w:proofErr w:type="gramStart"/>
            <w:r w:rsidRPr="00081C2F">
              <w:rPr>
                <w:rFonts w:ascii="Times New Roman" w:hAnsi="Times New Roman" w:cs="Times New Roman"/>
                <w:b/>
                <w:bCs/>
                <w:sz w:val="28"/>
                <w:szCs w:val="28"/>
              </w:rPr>
              <w:t>п</w:t>
            </w:r>
            <w:proofErr w:type="gramEnd"/>
            <w:r w:rsidRPr="00081C2F">
              <w:rPr>
                <w:rFonts w:ascii="Times New Roman" w:hAnsi="Times New Roman" w:cs="Times New Roman"/>
                <w:b/>
                <w:bCs/>
                <w:sz w:val="28"/>
                <w:szCs w:val="28"/>
              </w:rPr>
              <w:t>/п</w:t>
            </w:r>
          </w:p>
          <w:p w:rsidR="006E447D" w:rsidRPr="00081C2F" w:rsidRDefault="006E447D" w:rsidP="003C57C2">
            <w:pPr>
              <w:spacing w:after="0" w:line="240" w:lineRule="auto"/>
              <w:jc w:val="center"/>
              <w:rPr>
                <w:rFonts w:ascii="Times New Roman" w:hAnsi="Times New Roman" w:cs="Times New Roman"/>
                <w:b/>
                <w:bCs/>
                <w:sz w:val="28"/>
                <w:szCs w:val="28"/>
              </w:rPr>
            </w:pPr>
          </w:p>
        </w:tc>
        <w:tc>
          <w:tcPr>
            <w:tcW w:w="6384" w:type="dxa"/>
          </w:tcPr>
          <w:p w:rsidR="006E447D" w:rsidRPr="00081C2F" w:rsidRDefault="006E447D" w:rsidP="003C57C2">
            <w:pPr>
              <w:spacing w:after="0" w:line="240" w:lineRule="auto"/>
              <w:rPr>
                <w:rFonts w:ascii="Times New Roman" w:hAnsi="Times New Roman" w:cs="Times New Roman"/>
                <w:b/>
                <w:bCs/>
                <w:sz w:val="28"/>
                <w:szCs w:val="28"/>
              </w:rPr>
            </w:pPr>
          </w:p>
          <w:p w:rsidR="006E447D" w:rsidRPr="00081C2F" w:rsidRDefault="006E447D" w:rsidP="00B75FB9">
            <w:pPr>
              <w:spacing w:after="0" w:line="240" w:lineRule="auto"/>
              <w:jc w:val="center"/>
              <w:rPr>
                <w:rFonts w:ascii="Times New Roman" w:hAnsi="Times New Roman" w:cs="Times New Roman"/>
                <w:b/>
                <w:bCs/>
                <w:sz w:val="28"/>
                <w:szCs w:val="28"/>
              </w:rPr>
            </w:pPr>
            <w:r w:rsidRPr="00081C2F">
              <w:rPr>
                <w:rFonts w:ascii="Times New Roman" w:hAnsi="Times New Roman" w:cs="Times New Roman"/>
                <w:b/>
                <w:bCs/>
                <w:sz w:val="28"/>
                <w:szCs w:val="28"/>
              </w:rPr>
              <w:t>Наименование  разделов  и  тем.</w:t>
            </w:r>
          </w:p>
        </w:tc>
        <w:tc>
          <w:tcPr>
            <w:tcW w:w="1270" w:type="dxa"/>
          </w:tcPr>
          <w:p w:rsidR="006E447D" w:rsidRPr="00081C2F" w:rsidRDefault="006E447D" w:rsidP="003C57C2">
            <w:pPr>
              <w:spacing w:after="0" w:line="240" w:lineRule="auto"/>
              <w:rPr>
                <w:rFonts w:ascii="Times New Roman" w:hAnsi="Times New Roman" w:cs="Times New Roman"/>
                <w:b/>
                <w:bCs/>
                <w:sz w:val="28"/>
                <w:szCs w:val="28"/>
              </w:rPr>
            </w:pPr>
            <w:r w:rsidRPr="00081C2F">
              <w:rPr>
                <w:rFonts w:ascii="Times New Roman" w:hAnsi="Times New Roman" w:cs="Times New Roman"/>
                <w:b/>
                <w:bCs/>
                <w:sz w:val="28"/>
                <w:szCs w:val="28"/>
              </w:rPr>
              <w:t xml:space="preserve">Всего </w:t>
            </w:r>
          </w:p>
          <w:p w:rsidR="006E447D" w:rsidRPr="00081C2F" w:rsidRDefault="006E447D" w:rsidP="003C57C2">
            <w:pPr>
              <w:spacing w:after="0" w:line="240" w:lineRule="auto"/>
              <w:rPr>
                <w:rFonts w:ascii="Times New Roman" w:hAnsi="Times New Roman" w:cs="Times New Roman"/>
                <w:b/>
                <w:bCs/>
                <w:sz w:val="28"/>
                <w:szCs w:val="28"/>
              </w:rPr>
            </w:pPr>
            <w:r w:rsidRPr="00081C2F">
              <w:rPr>
                <w:rFonts w:ascii="Times New Roman" w:hAnsi="Times New Roman" w:cs="Times New Roman"/>
                <w:b/>
                <w:bCs/>
                <w:sz w:val="28"/>
                <w:szCs w:val="28"/>
              </w:rPr>
              <w:t xml:space="preserve">часов </w:t>
            </w:r>
          </w:p>
        </w:tc>
        <w:tc>
          <w:tcPr>
            <w:tcW w:w="1136" w:type="dxa"/>
          </w:tcPr>
          <w:p w:rsidR="006E447D" w:rsidRPr="00081C2F" w:rsidRDefault="006E447D" w:rsidP="003C57C2">
            <w:pPr>
              <w:spacing w:after="0" w:line="240" w:lineRule="auto"/>
              <w:rPr>
                <w:rFonts w:ascii="Times New Roman" w:hAnsi="Times New Roman" w:cs="Times New Roman"/>
                <w:b/>
                <w:bCs/>
                <w:sz w:val="28"/>
                <w:szCs w:val="28"/>
              </w:rPr>
            </w:pPr>
            <w:r w:rsidRPr="00081C2F">
              <w:rPr>
                <w:rFonts w:ascii="Times New Roman" w:hAnsi="Times New Roman" w:cs="Times New Roman"/>
                <w:b/>
                <w:bCs/>
                <w:sz w:val="28"/>
                <w:szCs w:val="28"/>
              </w:rPr>
              <w:t>Теория</w:t>
            </w:r>
          </w:p>
          <w:p w:rsidR="006E447D" w:rsidRPr="00081C2F" w:rsidRDefault="006E447D" w:rsidP="003C57C2">
            <w:pPr>
              <w:spacing w:after="0" w:line="240" w:lineRule="auto"/>
              <w:rPr>
                <w:rFonts w:ascii="Times New Roman" w:hAnsi="Times New Roman" w:cs="Times New Roman"/>
                <w:b/>
                <w:bCs/>
                <w:sz w:val="28"/>
                <w:szCs w:val="28"/>
              </w:rPr>
            </w:pPr>
          </w:p>
          <w:p w:rsidR="006E447D" w:rsidRPr="00081C2F" w:rsidRDefault="006E447D" w:rsidP="003C57C2">
            <w:pPr>
              <w:spacing w:after="0" w:line="240" w:lineRule="auto"/>
              <w:rPr>
                <w:rFonts w:ascii="Times New Roman" w:hAnsi="Times New Roman" w:cs="Times New Roman"/>
                <w:b/>
                <w:bCs/>
                <w:sz w:val="28"/>
                <w:szCs w:val="28"/>
              </w:rPr>
            </w:pPr>
          </w:p>
        </w:tc>
        <w:tc>
          <w:tcPr>
            <w:tcW w:w="1632" w:type="dxa"/>
          </w:tcPr>
          <w:p w:rsidR="006E447D" w:rsidRPr="00081C2F" w:rsidRDefault="00B75FB9" w:rsidP="003C57C2">
            <w:pPr>
              <w:spacing w:after="0" w:line="240" w:lineRule="auto"/>
              <w:jc w:val="center"/>
              <w:rPr>
                <w:rFonts w:ascii="Times New Roman" w:hAnsi="Times New Roman" w:cs="Times New Roman"/>
                <w:b/>
                <w:bCs/>
                <w:sz w:val="28"/>
                <w:szCs w:val="28"/>
              </w:rPr>
            </w:pPr>
            <w:r w:rsidRPr="00081C2F">
              <w:rPr>
                <w:rFonts w:ascii="Times New Roman" w:hAnsi="Times New Roman" w:cs="Times New Roman"/>
                <w:b/>
                <w:bCs/>
                <w:sz w:val="28"/>
                <w:szCs w:val="28"/>
              </w:rPr>
              <w:t>Прак</w:t>
            </w:r>
            <w:r w:rsidR="006E447D" w:rsidRPr="00081C2F">
              <w:rPr>
                <w:rFonts w:ascii="Times New Roman" w:hAnsi="Times New Roman" w:cs="Times New Roman"/>
                <w:b/>
                <w:bCs/>
                <w:sz w:val="28"/>
                <w:szCs w:val="28"/>
              </w:rPr>
              <w:t>тика</w:t>
            </w:r>
          </w:p>
        </w:tc>
      </w:tr>
      <w:tr w:rsidR="006E447D" w:rsidRPr="00081C2F" w:rsidTr="00EE415D">
        <w:tc>
          <w:tcPr>
            <w:tcW w:w="705" w:type="dxa"/>
          </w:tcPr>
          <w:p w:rsidR="007A6F0B" w:rsidRPr="00081C2F" w:rsidRDefault="007A6F0B" w:rsidP="003C57C2">
            <w:pPr>
              <w:spacing w:after="0" w:line="240" w:lineRule="auto"/>
              <w:rPr>
                <w:rFonts w:ascii="Times New Roman" w:hAnsi="Times New Roman" w:cs="Times New Roman"/>
                <w:sz w:val="28"/>
                <w:szCs w:val="28"/>
              </w:rPr>
            </w:pPr>
          </w:p>
          <w:p w:rsidR="006E447D" w:rsidRPr="00081C2F" w:rsidRDefault="006E447D" w:rsidP="003C57C2">
            <w:pPr>
              <w:spacing w:after="0" w:line="240" w:lineRule="auto"/>
              <w:rPr>
                <w:rFonts w:ascii="Times New Roman" w:hAnsi="Times New Roman" w:cs="Times New Roman"/>
                <w:sz w:val="28"/>
                <w:szCs w:val="28"/>
              </w:rPr>
            </w:pPr>
            <w:r w:rsidRPr="00081C2F">
              <w:rPr>
                <w:rFonts w:ascii="Times New Roman" w:hAnsi="Times New Roman" w:cs="Times New Roman"/>
                <w:sz w:val="28"/>
                <w:szCs w:val="28"/>
              </w:rPr>
              <w:t>1.</w:t>
            </w:r>
          </w:p>
          <w:p w:rsidR="007A6F0B" w:rsidRPr="00081C2F" w:rsidRDefault="007A6F0B" w:rsidP="003C57C2">
            <w:pPr>
              <w:spacing w:after="0" w:line="240" w:lineRule="auto"/>
              <w:rPr>
                <w:rFonts w:ascii="Times New Roman" w:hAnsi="Times New Roman" w:cs="Times New Roman"/>
                <w:sz w:val="28"/>
                <w:szCs w:val="28"/>
              </w:rPr>
            </w:pPr>
          </w:p>
        </w:tc>
        <w:tc>
          <w:tcPr>
            <w:tcW w:w="6384" w:type="dxa"/>
          </w:tcPr>
          <w:p w:rsidR="007A6F0B" w:rsidRPr="00081C2F" w:rsidRDefault="007A6F0B" w:rsidP="003C57C2">
            <w:pPr>
              <w:spacing w:after="0" w:line="240" w:lineRule="auto"/>
              <w:rPr>
                <w:rFonts w:ascii="Times New Roman" w:hAnsi="Times New Roman" w:cs="Times New Roman"/>
                <w:bCs/>
                <w:sz w:val="28"/>
                <w:szCs w:val="28"/>
              </w:rPr>
            </w:pPr>
          </w:p>
          <w:p w:rsidR="006E447D" w:rsidRPr="00081C2F" w:rsidRDefault="006E447D" w:rsidP="003C57C2">
            <w:pPr>
              <w:spacing w:after="0" w:line="240" w:lineRule="auto"/>
              <w:rPr>
                <w:rFonts w:ascii="Times New Roman" w:hAnsi="Times New Roman" w:cs="Times New Roman"/>
                <w:bCs/>
                <w:sz w:val="28"/>
                <w:szCs w:val="28"/>
              </w:rPr>
            </w:pPr>
            <w:r w:rsidRPr="00081C2F">
              <w:rPr>
                <w:rFonts w:ascii="Times New Roman" w:hAnsi="Times New Roman" w:cs="Times New Roman"/>
                <w:bCs/>
                <w:sz w:val="28"/>
                <w:szCs w:val="28"/>
              </w:rPr>
              <w:t>Вводное  занятие.</w:t>
            </w:r>
          </w:p>
        </w:tc>
        <w:tc>
          <w:tcPr>
            <w:tcW w:w="1270" w:type="dxa"/>
          </w:tcPr>
          <w:p w:rsidR="007A6F0B" w:rsidRPr="00081C2F" w:rsidRDefault="007A6F0B" w:rsidP="003C57C2">
            <w:pPr>
              <w:spacing w:after="0" w:line="240" w:lineRule="auto"/>
              <w:jc w:val="center"/>
              <w:rPr>
                <w:rFonts w:ascii="Times New Roman" w:hAnsi="Times New Roman" w:cs="Times New Roman"/>
                <w:bCs/>
                <w:sz w:val="28"/>
                <w:szCs w:val="28"/>
              </w:rPr>
            </w:pPr>
          </w:p>
          <w:p w:rsidR="006E447D" w:rsidRPr="00081C2F" w:rsidRDefault="006E447D" w:rsidP="003C57C2">
            <w:pPr>
              <w:spacing w:after="0" w:line="240" w:lineRule="auto"/>
              <w:jc w:val="center"/>
              <w:rPr>
                <w:rFonts w:ascii="Times New Roman" w:hAnsi="Times New Roman" w:cs="Times New Roman"/>
                <w:bCs/>
                <w:sz w:val="28"/>
                <w:szCs w:val="28"/>
              </w:rPr>
            </w:pPr>
            <w:r w:rsidRPr="00081C2F">
              <w:rPr>
                <w:rFonts w:ascii="Times New Roman" w:hAnsi="Times New Roman" w:cs="Times New Roman"/>
                <w:bCs/>
                <w:sz w:val="28"/>
                <w:szCs w:val="28"/>
              </w:rPr>
              <w:t>2</w:t>
            </w:r>
          </w:p>
        </w:tc>
        <w:tc>
          <w:tcPr>
            <w:tcW w:w="1136" w:type="dxa"/>
          </w:tcPr>
          <w:p w:rsidR="007A6F0B" w:rsidRPr="00081C2F" w:rsidRDefault="007A6F0B" w:rsidP="003C57C2">
            <w:pPr>
              <w:spacing w:after="0" w:line="240" w:lineRule="auto"/>
              <w:jc w:val="center"/>
              <w:rPr>
                <w:rFonts w:ascii="Times New Roman" w:hAnsi="Times New Roman" w:cs="Times New Roman"/>
                <w:bCs/>
                <w:sz w:val="28"/>
                <w:szCs w:val="28"/>
              </w:rPr>
            </w:pPr>
          </w:p>
          <w:p w:rsidR="006E447D" w:rsidRPr="00081C2F" w:rsidRDefault="006E447D" w:rsidP="003C57C2">
            <w:pPr>
              <w:spacing w:after="0" w:line="240" w:lineRule="auto"/>
              <w:jc w:val="center"/>
              <w:rPr>
                <w:rFonts w:ascii="Times New Roman" w:hAnsi="Times New Roman" w:cs="Times New Roman"/>
                <w:bCs/>
                <w:sz w:val="28"/>
                <w:szCs w:val="28"/>
              </w:rPr>
            </w:pPr>
            <w:r w:rsidRPr="00081C2F">
              <w:rPr>
                <w:rFonts w:ascii="Times New Roman" w:hAnsi="Times New Roman" w:cs="Times New Roman"/>
                <w:bCs/>
                <w:sz w:val="28"/>
                <w:szCs w:val="28"/>
              </w:rPr>
              <w:t>2</w:t>
            </w:r>
          </w:p>
        </w:tc>
        <w:tc>
          <w:tcPr>
            <w:tcW w:w="1632" w:type="dxa"/>
          </w:tcPr>
          <w:p w:rsidR="006E447D" w:rsidRPr="00081C2F" w:rsidRDefault="006E447D" w:rsidP="003C57C2">
            <w:pPr>
              <w:spacing w:after="0" w:line="240" w:lineRule="auto"/>
              <w:rPr>
                <w:rFonts w:ascii="Times New Roman" w:hAnsi="Times New Roman" w:cs="Times New Roman"/>
                <w:b/>
                <w:bCs/>
                <w:sz w:val="28"/>
                <w:szCs w:val="28"/>
              </w:rPr>
            </w:pPr>
          </w:p>
        </w:tc>
      </w:tr>
      <w:tr w:rsidR="006E447D" w:rsidRPr="00B30C70" w:rsidTr="00EE415D">
        <w:trPr>
          <w:trHeight w:val="2787"/>
        </w:trPr>
        <w:tc>
          <w:tcPr>
            <w:tcW w:w="705" w:type="dxa"/>
          </w:tcPr>
          <w:p w:rsidR="007A6F0B" w:rsidRPr="00552DBF" w:rsidRDefault="007A6F0B" w:rsidP="003C57C2">
            <w:pPr>
              <w:spacing w:after="0" w:line="240" w:lineRule="auto"/>
              <w:rPr>
                <w:rFonts w:ascii="Times New Roman" w:hAnsi="Times New Roman" w:cs="Times New Roman"/>
                <w:sz w:val="28"/>
                <w:szCs w:val="28"/>
              </w:rPr>
            </w:pPr>
          </w:p>
          <w:p w:rsidR="006E447D" w:rsidRPr="00552DBF" w:rsidRDefault="006E447D" w:rsidP="003C57C2">
            <w:pPr>
              <w:spacing w:after="0" w:line="240" w:lineRule="auto"/>
              <w:rPr>
                <w:rFonts w:ascii="Times New Roman" w:hAnsi="Times New Roman" w:cs="Times New Roman"/>
                <w:sz w:val="28"/>
                <w:szCs w:val="28"/>
              </w:rPr>
            </w:pPr>
            <w:r w:rsidRPr="00552DBF">
              <w:rPr>
                <w:rFonts w:ascii="Times New Roman" w:hAnsi="Times New Roman" w:cs="Times New Roman"/>
                <w:sz w:val="28"/>
                <w:szCs w:val="28"/>
              </w:rPr>
              <w:t>2.</w:t>
            </w:r>
          </w:p>
          <w:p w:rsidR="006E447D" w:rsidRPr="00552DBF" w:rsidRDefault="006E447D" w:rsidP="003C57C2">
            <w:pPr>
              <w:spacing w:after="0" w:line="240" w:lineRule="auto"/>
              <w:rPr>
                <w:rFonts w:ascii="Times New Roman" w:hAnsi="Times New Roman" w:cs="Times New Roman"/>
                <w:sz w:val="28"/>
                <w:szCs w:val="28"/>
              </w:rPr>
            </w:pPr>
          </w:p>
          <w:p w:rsidR="006E447D" w:rsidRPr="00552DBF" w:rsidRDefault="006E447D" w:rsidP="003C57C2">
            <w:pPr>
              <w:spacing w:after="0" w:line="240" w:lineRule="auto"/>
              <w:rPr>
                <w:rFonts w:ascii="Times New Roman" w:hAnsi="Times New Roman" w:cs="Times New Roman"/>
                <w:sz w:val="28"/>
                <w:szCs w:val="28"/>
              </w:rPr>
            </w:pPr>
          </w:p>
          <w:p w:rsidR="006E447D" w:rsidRPr="00552DBF" w:rsidRDefault="006E447D" w:rsidP="003C57C2">
            <w:pPr>
              <w:spacing w:after="0" w:line="240" w:lineRule="auto"/>
              <w:rPr>
                <w:rFonts w:ascii="Times New Roman" w:hAnsi="Times New Roman" w:cs="Times New Roman"/>
                <w:sz w:val="28"/>
                <w:szCs w:val="28"/>
              </w:rPr>
            </w:pPr>
          </w:p>
          <w:p w:rsidR="006E447D" w:rsidRPr="00552DBF" w:rsidRDefault="006E447D" w:rsidP="003C57C2">
            <w:pPr>
              <w:spacing w:after="0" w:line="240" w:lineRule="auto"/>
              <w:rPr>
                <w:rFonts w:ascii="Times New Roman" w:hAnsi="Times New Roman" w:cs="Times New Roman"/>
                <w:sz w:val="28"/>
                <w:szCs w:val="28"/>
              </w:rPr>
            </w:pPr>
          </w:p>
          <w:p w:rsidR="006E447D" w:rsidRPr="00552DBF" w:rsidRDefault="006E447D" w:rsidP="003C57C2">
            <w:pPr>
              <w:spacing w:after="0" w:line="240" w:lineRule="auto"/>
              <w:rPr>
                <w:rFonts w:ascii="Times New Roman" w:hAnsi="Times New Roman" w:cs="Times New Roman"/>
                <w:sz w:val="28"/>
                <w:szCs w:val="28"/>
              </w:rPr>
            </w:pPr>
          </w:p>
          <w:p w:rsidR="006E447D" w:rsidRPr="00552DBF" w:rsidRDefault="006E447D" w:rsidP="003C57C2">
            <w:pPr>
              <w:spacing w:after="0" w:line="240" w:lineRule="auto"/>
              <w:rPr>
                <w:rFonts w:ascii="Times New Roman" w:hAnsi="Times New Roman" w:cs="Times New Roman"/>
                <w:sz w:val="28"/>
                <w:szCs w:val="28"/>
              </w:rPr>
            </w:pPr>
          </w:p>
          <w:p w:rsidR="006E447D" w:rsidRPr="00552DBF" w:rsidRDefault="006E447D" w:rsidP="003C57C2">
            <w:pPr>
              <w:spacing w:after="0" w:line="240" w:lineRule="auto"/>
              <w:rPr>
                <w:rFonts w:ascii="Times New Roman" w:hAnsi="Times New Roman" w:cs="Times New Roman"/>
                <w:sz w:val="28"/>
                <w:szCs w:val="28"/>
              </w:rPr>
            </w:pPr>
          </w:p>
          <w:p w:rsidR="006E447D" w:rsidRPr="00552DBF" w:rsidRDefault="006E447D" w:rsidP="003C57C2">
            <w:pPr>
              <w:spacing w:after="0" w:line="240" w:lineRule="auto"/>
              <w:rPr>
                <w:rFonts w:ascii="Times New Roman" w:hAnsi="Times New Roman" w:cs="Times New Roman"/>
                <w:sz w:val="28"/>
                <w:szCs w:val="28"/>
              </w:rPr>
            </w:pPr>
          </w:p>
        </w:tc>
        <w:tc>
          <w:tcPr>
            <w:tcW w:w="6384" w:type="dxa"/>
          </w:tcPr>
          <w:p w:rsidR="007A6F0B" w:rsidRDefault="007A6F0B" w:rsidP="00081C2F">
            <w:pPr>
              <w:spacing w:after="0" w:line="240" w:lineRule="auto"/>
              <w:ind w:firstLine="708"/>
              <w:rPr>
                <w:rFonts w:ascii="Times New Roman" w:hAnsi="Times New Roman" w:cs="Times New Roman"/>
                <w:bCs/>
                <w:color w:val="4F81BD" w:themeColor="accent1"/>
                <w:sz w:val="28"/>
                <w:szCs w:val="28"/>
              </w:rPr>
            </w:pPr>
          </w:p>
          <w:p w:rsidR="00081C2F" w:rsidRPr="006D27BA" w:rsidRDefault="00081C2F" w:rsidP="00081C2F">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бумагой  и  картоном.</w:t>
            </w:r>
          </w:p>
          <w:p w:rsidR="00081C2F" w:rsidRPr="006D27BA" w:rsidRDefault="00081C2F" w:rsidP="00081C2F">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-аппликации</w:t>
            </w:r>
            <w:r>
              <w:rPr>
                <w:rFonts w:ascii="Times New Roman" w:hAnsi="Times New Roman" w:cs="Times New Roman"/>
                <w:sz w:val="28"/>
                <w:szCs w:val="28"/>
              </w:rPr>
              <w:t>,</w:t>
            </w:r>
            <w:r w:rsidRPr="006D27BA">
              <w:rPr>
                <w:rFonts w:ascii="Times New Roman" w:hAnsi="Times New Roman" w:cs="Times New Roman"/>
                <w:sz w:val="28"/>
                <w:szCs w:val="28"/>
              </w:rPr>
              <w:t xml:space="preserve"> </w:t>
            </w:r>
          </w:p>
          <w:p w:rsidR="00081C2F" w:rsidRPr="006D27BA" w:rsidRDefault="00081C2F" w:rsidP="00081C2F">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-оригами</w:t>
            </w:r>
            <w:r w:rsidR="00552DBF">
              <w:rPr>
                <w:rFonts w:ascii="Times New Roman" w:hAnsi="Times New Roman" w:cs="Times New Roman"/>
                <w:sz w:val="28"/>
                <w:szCs w:val="28"/>
              </w:rPr>
              <w:t xml:space="preserve"> </w:t>
            </w:r>
            <w:r>
              <w:rPr>
                <w:rFonts w:ascii="Times New Roman" w:hAnsi="Times New Roman" w:cs="Times New Roman"/>
                <w:sz w:val="28"/>
                <w:szCs w:val="28"/>
              </w:rPr>
              <w:t>из кругов,</w:t>
            </w:r>
            <w:r w:rsidRPr="006D27BA">
              <w:rPr>
                <w:rFonts w:ascii="Times New Roman" w:hAnsi="Times New Roman" w:cs="Times New Roman"/>
                <w:sz w:val="28"/>
                <w:szCs w:val="28"/>
              </w:rPr>
              <w:t xml:space="preserve"> </w:t>
            </w:r>
          </w:p>
          <w:p w:rsidR="00081C2F" w:rsidRPr="006D27BA" w:rsidRDefault="00552DBF" w:rsidP="00081C2F">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1C2F">
              <w:rPr>
                <w:rFonts w:ascii="Times New Roman" w:hAnsi="Times New Roman" w:cs="Times New Roman"/>
                <w:sz w:val="28"/>
                <w:szCs w:val="28"/>
              </w:rPr>
              <w:t>объемная аппликация,</w:t>
            </w:r>
          </w:p>
          <w:p w:rsidR="00081C2F" w:rsidRPr="006D27BA" w:rsidRDefault="00081C2F" w:rsidP="00081C2F">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-механические  игрушки</w:t>
            </w:r>
            <w:r>
              <w:rPr>
                <w:rFonts w:ascii="Times New Roman" w:hAnsi="Times New Roman" w:cs="Times New Roman"/>
                <w:sz w:val="28"/>
                <w:szCs w:val="28"/>
              </w:rPr>
              <w:t>,</w:t>
            </w:r>
          </w:p>
          <w:p w:rsidR="00081C2F" w:rsidRPr="006D27BA" w:rsidRDefault="00081C2F" w:rsidP="00081C2F">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proofErr w:type="spellStart"/>
            <w:r w:rsidRPr="006D27BA">
              <w:rPr>
                <w:rFonts w:ascii="Times New Roman" w:hAnsi="Times New Roman" w:cs="Times New Roman"/>
                <w:sz w:val="28"/>
                <w:szCs w:val="28"/>
              </w:rPr>
              <w:t>бумаго</w:t>
            </w:r>
            <w:r>
              <w:rPr>
                <w:rFonts w:ascii="Times New Roman" w:hAnsi="Times New Roman" w:cs="Times New Roman"/>
                <w:sz w:val="28"/>
                <w:szCs w:val="28"/>
              </w:rPr>
              <w:t>пластика</w:t>
            </w:r>
            <w:proofErr w:type="spellEnd"/>
            <w:r>
              <w:rPr>
                <w:rFonts w:ascii="Times New Roman" w:hAnsi="Times New Roman" w:cs="Times New Roman"/>
                <w:sz w:val="28"/>
                <w:szCs w:val="28"/>
              </w:rPr>
              <w:t>,</w:t>
            </w:r>
            <w:r>
              <w:rPr>
                <w:rFonts w:ascii="Times New Roman" w:hAnsi="Times New Roman" w:cs="Times New Roman"/>
                <w:sz w:val="28"/>
                <w:szCs w:val="28"/>
              </w:rPr>
              <w:tab/>
            </w:r>
          </w:p>
          <w:p w:rsidR="00081C2F" w:rsidRPr="006D27BA" w:rsidRDefault="00081C2F" w:rsidP="00081C2F">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-конструирование  из  коробочек,</w:t>
            </w:r>
          </w:p>
          <w:p w:rsidR="00081C2F" w:rsidRDefault="00081C2F" w:rsidP="00081C2F">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-елочные  украшения и открытки, </w:t>
            </w:r>
          </w:p>
          <w:p w:rsidR="00081C2F" w:rsidRDefault="00081C2F" w:rsidP="00081C2F">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-контурная  и сплошная мозаика.</w:t>
            </w:r>
          </w:p>
          <w:p w:rsidR="006E447D" w:rsidRPr="00B30C70" w:rsidRDefault="00081C2F" w:rsidP="00081C2F">
            <w:pPr>
              <w:tabs>
                <w:tab w:val="left" w:pos="4516"/>
              </w:tabs>
              <w:spacing w:after="0" w:line="240" w:lineRule="auto"/>
              <w:rPr>
                <w:rFonts w:ascii="Times New Roman" w:hAnsi="Times New Roman" w:cs="Times New Roman"/>
                <w:bCs/>
                <w:color w:val="4F81BD" w:themeColor="accent1"/>
                <w:sz w:val="28"/>
                <w:szCs w:val="28"/>
              </w:rPr>
            </w:pPr>
            <w:r>
              <w:rPr>
                <w:rFonts w:ascii="Times New Roman" w:hAnsi="Times New Roman" w:cs="Times New Roman"/>
                <w:sz w:val="28"/>
                <w:szCs w:val="28"/>
              </w:rPr>
              <w:tab/>
            </w:r>
          </w:p>
        </w:tc>
        <w:tc>
          <w:tcPr>
            <w:tcW w:w="1270" w:type="dxa"/>
          </w:tcPr>
          <w:p w:rsidR="007A6F0B" w:rsidRPr="00B30C70" w:rsidRDefault="007A6F0B" w:rsidP="003C57C2">
            <w:pPr>
              <w:spacing w:after="0" w:line="240" w:lineRule="auto"/>
              <w:jc w:val="center"/>
              <w:rPr>
                <w:rFonts w:ascii="Times New Roman" w:hAnsi="Times New Roman" w:cs="Times New Roman"/>
                <w:bCs/>
                <w:color w:val="4F81BD" w:themeColor="accent1"/>
                <w:sz w:val="28"/>
                <w:szCs w:val="28"/>
              </w:rPr>
            </w:pPr>
          </w:p>
          <w:p w:rsidR="006E447D" w:rsidRPr="00F05660" w:rsidRDefault="00742EC8" w:rsidP="003C57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98</w:t>
            </w:r>
          </w:p>
          <w:p w:rsidR="006E447D" w:rsidRPr="00552DBF" w:rsidRDefault="006E447D"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24</w:t>
            </w:r>
          </w:p>
          <w:p w:rsidR="006E447D" w:rsidRPr="00552DBF" w:rsidRDefault="00CE26F0"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p w:rsidR="006E447D"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10</w:t>
            </w:r>
          </w:p>
          <w:p w:rsidR="006E447D"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8</w:t>
            </w:r>
          </w:p>
          <w:p w:rsidR="006E447D"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18</w:t>
            </w:r>
          </w:p>
          <w:p w:rsidR="006E447D"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10</w:t>
            </w:r>
          </w:p>
          <w:p w:rsidR="00552DBF"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8</w:t>
            </w:r>
          </w:p>
          <w:p w:rsidR="006E447D" w:rsidRPr="00552DBF" w:rsidRDefault="00552DBF" w:rsidP="00552DBF">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12</w:t>
            </w:r>
          </w:p>
          <w:p w:rsidR="006E447D" w:rsidRPr="00B30C70" w:rsidRDefault="006E447D" w:rsidP="003C57C2">
            <w:pPr>
              <w:spacing w:after="0" w:line="240" w:lineRule="auto"/>
              <w:rPr>
                <w:rFonts w:ascii="Times New Roman" w:hAnsi="Times New Roman" w:cs="Times New Roman"/>
                <w:bCs/>
                <w:color w:val="4F81BD" w:themeColor="accent1"/>
                <w:sz w:val="28"/>
                <w:szCs w:val="28"/>
              </w:rPr>
            </w:pPr>
          </w:p>
        </w:tc>
        <w:tc>
          <w:tcPr>
            <w:tcW w:w="1136" w:type="dxa"/>
          </w:tcPr>
          <w:p w:rsidR="007A6F0B" w:rsidRPr="00B30C70" w:rsidRDefault="007A6F0B" w:rsidP="003C57C2">
            <w:pPr>
              <w:spacing w:after="0" w:line="240" w:lineRule="auto"/>
              <w:jc w:val="center"/>
              <w:rPr>
                <w:rFonts w:ascii="Times New Roman" w:hAnsi="Times New Roman" w:cs="Times New Roman"/>
                <w:bCs/>
                <w:color w:val="4F81BD" w:themeColor="accent1"/>
                <w:sz w:val="28"/>
                <w:szCs w:val="28"/>
              </w:rPr>
            </w:pPr>
          </w:p>
          <w:p w:rsidR="006E447D" w:rsidRPr="00F05660" w:rsidRDefault="00F05660" w:rsidP="003C57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32</w:t>
            </w:r>
          </w:p>
          <w:p w:rsidR="006E447D" w:rsidRPr="00552DBF" w:rsidRDefault="006E447D"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9</w:t>
            </w:r>
          </w:p>
          <w:p w:rsidR="006E447D" w:rsidRPr="00552DBF" w:rsidRDefault="00CE26F0"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6E447D"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3</w:t>
            </w:r>
          </w:p>
          <w:p w:rsidR="006E447D"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2</w:t>
            </w:r>
          </w:p>
          <w:p w:rsidR="006E447D"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6</w:t>
            </w:r>
          </w:p>
          <w:p w:rsidR="006E447D"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4</w:t>
            </w:r>
          </w:p>
          <w:p w:rsidR="00552DBF"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2</w:t>
            </w:r>
          </w:p>
          <w:p w:rsidR="00552DBF" w:rsidRPr="00B30C70" w:rsidRDefault="00552DBF" w:rsidP="003C57C2">
            <w:pPr>
              <w:spacing w:after="0" w:line="240" w:lineRule="auto"/>
              <w:jc w:val="center"/>
              <w:rPr>
                <w:rFonts w:ascii="Times New Roman" w:hAnsi="Times New Roman" w:cs="Times New Roman"/>
                <w:color w:val="4F81BD" w:themeColor="accent1"/>
                <w:sz w:val="28"/>
                <w:szCs w:val="28"/>
              </w:rPr>
            </w:pPr>
            <w:r w:rsidRPr="00552DBF">
              <w:rPr>
                <w:rFonts w:ascii="Times New Roman" w:hAnsi="Times New Roman" w:cs="Times New Roman"/>
                <w:sz w:val="28"/>
                <w:szCs w:val="28"/>
              </w:rPr>
              <w:t>4</w:t>
            </w:r>
          </w:p>
        </w:tc>
        <w:tc>
          <w:tcPr>
            <w:tcW w:w="1632" w:type="dxa"/>
          </w:tcPr>
          <w:p w:rsidR="007A6F0B" w:rsidRPr="00B30C70" w:rsidRDefault="007A6F0B" w:rsidP="003C57C2">
            <w:pPr>
              <w:spacing w:after="0" w:line="240" w:lineRule="auto"/>
              <w:jc w:val="center"/>
              <w:rPr>
                <w:rFonts w:ascii="Times New Roman" w:hAnsi="Times New Roman" w:cs="Times New Roman"/>
                <w:bCs/>
                <w:color w:val="4F81BD" w:themeColor="accent1"/>
                <w:sz w:val="28"/>
                <w:szCs w:val="28"/>
              </w:rPr>
            </w:pPr>
          </w:p>
          <w:p w:rsidR="006E447D" w:rsidRPr="00F05660" w:rsidRDefault="00F05660" w:rsidP="003C57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66</w:t>
            </w:r>
          </w:p>
          <w:p w:rsidR="006E447D" w:rsidRPr="00552DBF" w:rsidRDefault="006E447D"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15</w:t>
            </w:r>
          </w:p>
          <w:p w:rsidR="006E447D" w:rsidRPr="00552DBF" w:rsidRDefault="00CE26F0"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rsidR="006E447D"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7</w:t>
            </w:r>
          </w:p>
          <w:p w:rsidR="006E447D"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6</w:t>
            </w:r>
          </w:p>
          <w:p w:rsidR="006E447D" w:rsidRPr="00552DBF" w:rsidRDefault="00552DBF" w:rsidP="00552DBF">
            <w:pPr>
              <w:spacing w:after="0" w:line="240" w:lineRule="auto"/>
              <w:rPr>
                <w:rFonts w:ascii="Times New Roman" w:hAnsi="Times New Roman" w:cs="Times New Roman"/>
                <w:sz w:val="28"/>
                <w:szCs w:val="28"/>
              </w:rPr>
            </w:pPr>
            <w:r w:rsidRPr="00552DBF">
              <w:rPr>
                <w:rFonts w:ascii="Times New Roman" w:hAnsi="Times New Roman" w:cs="Times New Roman"/>
                <w:sz w:val="28"/>
                <w:szCs w:val="28"/>
              </w:rPr>
              <w:t xml:space="preserve">        12</w:t>
            </w:r>
          </w:p>
          <w:p w:rsidR="006E447D" w:rsidRPr="00552DBF" w:rsidRDefault="006E447D"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6</w:t>
            </w:r>
          </w:p>
          <w:p w:rsidR="00552DBF" w:rsidRPr="00552DBF" w:rsidRDefault="00552DBF" w:rsidP="003C57C2">
            <w:pPr>
              <w:spacing w:after="0" w:line="240" w:lineRule="auto"/>
              <w:jc w:val="center"/>
              <w:rPr>
                <w:rFonts w:ascii="Times New Roman" w:hAnsi="Times New Roman" w:cs="Times New Roman"/>
                <w:sz w:val="28"/>
                <w:szCs w:val="28"/>
              </w:rPr>
            </w:pPr>
            <w:r w:rsidRPr="00552DBF">
              <w:rPr>
                <w:rFonts w:ascii="Times New Roman" w:hAnsi="Times New Roman" w:cs="Times New Roman"/>
                <w:sz w:val="28"/>
                <w:szCs w:val="28"/>
              </w:rPr>
              <w:t>6</w:t>
            </w:r>
          </w:p>
          <w:p w:rsidR="00552DBF" w:rsidRPr="00B30C70" w:rsidRDefault="00552DBF" w:rsidP="003C57C2">
            <w:pPr>
              <w:spacing w:after="0" w:line="240" w:lineRule="auto"/>
              <w:jc w:val="center"/>
              <w:rPr>
                <w:rFonts w:ascii="Times New Roman" w:hAnsi="Times New Roman" w:cs="Times New Roman"/>
                <w:color w:val="4F81BD" w:themeColor="accent1"/>
                <w:sz w:val="28"/>
                <w:szCs w:val="28"/>
              </w:rPr>
            </w:pPr>
            <w:r w:rsidRPr="00552DBF">
              <w:rPr>
                <w:rFonts w:ascii="Times New Roman" w:hAnsi="Times New Roman" w:cs="Times New Roman"/>
                <w:sz w:val="28"/>
                <w:szCs w:val="28"/>
              </w:rPr>
              <w:t>8</w:t>
            </w:r>
          </w:p>
        </w:tc>
      </w:tr>
      <w:tr w:rsidR="006E447D" w:rsidRPr="00B30C70" w:rsidTr="00EE415D">
        <w:tc>
          <w:tcPr>
            <w:tcW w:w="705" w:type="dxa"/>
          </w:tcPr>
          <w:p w:rsidR="007A6F0B" w:rsidRPr="00B30C70" w:rsidRDefault="007A6F0B" w:rsidP="003C57C2">
            <w:pPr>
              <w:spacing w:after="0" w:line="240" w:lineRule="auto"/>
              <w:rPr>
                <w:rFonts w:ascii="Times New Roman" w:hAnsi="Times New Roman" w:cs="Times New Roman"/>
                <w:color w:val="4F81BD" w:themeColor="accent1"/>
                <w:sz w:val="28"/>
                <w:szCs w:val="28"/>
              </w:rPr>
            </w:pPr>
          </w:p>
          <w:p w:rsidR="006E447D" w:rsidRPr="006E12CF" w:rsidRDefault="006E447D" w:rsidP="003C57C2">
            <w:pPr>
              <w:spacing w:after="0" w:line="240" w:lineRule="auto"/>
              <w:rPr>
                <w:rFonts w:ascii="Times New Roman" w:hAnsi="Times New Roman" w:cs="Times New Roman"/>
                <w:sz w:val="28"/>
                <w:szCs w:val="28"/>
              </w:rPr>
            </w:pPr>
            <w:r w:rsidRPr="006E12CF">
              <w:rPr>
                <w:rFonts w:ascii="Times New Roman" w:hAnsi="Times New Roman" w:cs="Times New Roman"/>
                <w:sz w:val="28"/>
                <w:szCs w:val="28"/>
              </w:rPr>
              <w:t>3.</w:t>
            </w:r>
          </w:p>
          <w:p w:rsidR="006E447D" w:rsidRPr="00B30C70" w:rsidRDefault="006E447D" w:rsidP="003C57C2">
            <w:pPr>
              <w:spacing w:after="0" w:line="240" w:lineRule="auto"/>
              <w:rPr>
                <w:rFonts w:ascii="Times New Roman" w:hAnsi="Times New Roman" w:cs="Times New Roman"/>
                <w:color w:val="4F81BD" w:themeColor="accent1"/>
                <w:sz w:val="28"/>
                <w:szCs w:val="28"/>
              </w:rPr>
            </w:pPr>
            <w:r w:rsidRPr="00B30C70">
              <w:rPr>
                <w:rFonts w:ascii="Times New Roman" w:hAnsi="Times New Roman" w:cs="Times New Roman"/>
                <w:color w:val="4F81BD" w:themeColor="accent1"/>
                <w:sz w:val="28"/>
                <w:szCs w:val="28"/>
              </w:rPr>
              <w:t xml:space="preserve">            </w:t>
            </w:r>
          </w:p>
          <w:p w:rsidR="006E447D" w:rsidRPr="00B30C70" w:rsidRDefault="006E447D" w:rsidP="003C57C2">
            <w:pPr>
              <w:spacing w:after="0" w:line="240" w:lineRule="auto"/>
              <w:rPr>
                <w:rFonts w:ascii="Times New Roman" w:hAnsi="Times New Roman" w:cs="Times New Roman"/>
                <w:color w:val="4F81BD" w:themeColor="accent1"/>
                <w:sz w:val="28"/>
                <w:szCs w:val="28"/>
              </w:rPr>
            </w:pPr>
            <w:r w:rsidRPr="00B30C70">
              <w:rPr>
                <w:rFonts w:ascii="Times New Roman" w:hAnsi="Times New Roman" w:cs="Times New Roman"/>
                <w:color w:val="4F81BD" w:themeColor="accent1"/>
                <w:sz w:val="28"/>
                <w:szCs w:val="28"/>
              </w:rPr>
              <w:t xml:space="preserve">           </w:t>
            </w:r>
          </w:p>
        </w:tc>
        <w:tc>
          <w:tcPr>
            <w:tcW w:w="6384" w:type="dxa"/>
          </w:tcPr>
          <w:p w:rsidR="007A6F0B" w:rsidRPr="00B30C70" w:rsidRDefault="007A6F0B" w:rsidP="003C57C2">
            <w:pPr>
              <w:spacing w:after="0" w:line="240" w:lineRule="auto"/>
              <w:rPr>
                <w:rFonts w:ascii="Times New Roman" w:hAnsi="Times New Roman" w:cs="Times New Roman"/>
                <w:bCs/>
                <w:color w:val="4F81BD" w:themeColor="accent1"/>
                <w:sz w:val="28"/>
                <w:szCs w:val="28"/>
              </w:rPr>
            </w:pPr>
          </w:p>
          <w:p w:rsidR="006E12CF" w:rsidRDefault="006E12CF" w:rsidP="006E12CF">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w:t>
            </w:r>
            <w:r>
              <w:rPr>
                <w:rFonts w:ascii="Times New Roman" w:hAnsi="Times New Roman" w:cs="Times New Roman"/>
                <w:bCs/>
                <w:sz w:val="28"/>
                <w:szCs w:val="28"/>
              </w:rPr>
              <w:t xml:space="preserve">абота  с  природным  материалом:  </w:t>
            </w:r>
          </w:p>
          <w:p w:rsidR="006E12CF" w:rsidRDefault="006E12CF" w:rsidP="006E12CF">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-аппликации с использованием семян,</w:t>
            </w:r>
          </w:p>
          <w:p w:rsidR="006E12CF" w:rsidRDefault="006E12CF" w:rsidP="006E12CF">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 композиции  из засушенных цветов и листьев,</w:t>
            </w:r>
          </w:p>
          <w:p w:rsidR="006E12CF" w:rsidRPr="006D27BA" w:rsidRDefault="006E12CF" w:rsidP="006E12CF">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-композиции с использование шишек.</w:t>
            </w:r>
          </w:p>
          <w:p w:rsidR="006E447D" w:rsidRPr="00B30C70" w:rsidRDefault="006E447D" w:rsidP="003C57C2">
            <w:pPr>
              <w:spacing w:after="0" w:line="240" w:lineRule="auto"/>
              <w:rPr>
                <w:rFonts w:ascii="Times New Roman" w:hAnsi="Times New Roman" w:cs="Times New Roman"/>
                <w:color w:val="4F81BD" w:themeColor="accent1"/>
                <w:sz w:val="28"/>
                <w:szCs w:val="28"/>
              </w:rPr>
            </w:pPr>
          </w:p>
        </w:tc>
        <w:tc>
          <w:tcPr>
            <w:tcW w:w="1270" w:type="dxa"/>
          </w:tcPr>
          <w:p w:rsidR="007A6F0B" w:rsidRPr="006E12CF" w:rsidRDefault="007A6F0B" w:rsidP="003C57C2">
            <w:pPr>
              <w:spacing w:after="0" w:line="240" w:lineRule="auto"/>
              <w:jc w:val="center"/>
              <w:rPr>
                <w:rFonts w:ascii="Times New Roman" w:hAnsi="Times New Roman" w:cs="Times New Roman"/>
                <w:bCs/>
                <w:sz w:val="28"/>
                <w:szCs w:val="28"/>
              </w:rPr>
            </w:pPr>
          </w:p>
          <w:p w:rsidR="006E447D" w:rsidRPr="00742EC8" w:rsidRDefault="006E12CF"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26</w:t>
            </w:r>
          </w:p>
          <w:p w:rsidR="006E12CF" w:rsidRPr="006E12CF" w:rsidRDefault="006E12CF" w:rsidP="003C57C2">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10</w:t>
            </w:r>
          </w:p>
          <w:p w:rsidR="006E12CF" w:rsidRPr="006E12CF" w:rsidRDefault="006E12CF" w:rsidP="003C57C2">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10</w:t>
            </w:r>
          </w:p>
          <w:p w:rsidR="006E12CF" w:rsidRPr="006E12CF" w:rsidRDefault="006E12CF" w:rsidP="003C57C2">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6</w:t>
            </w:r>
          </w:p>
        </w:tc>
        <w:tc>
          <w:tcPr>
            <w:tcW w:w="1136" w:type="dxa"/>
          </w:tcPr>
          <w:p w:rsidR="007A6F0B" w:rsidRPr="006E12CF" w:rsidRDefault="007A6F0B" w:rsidP="003C57C2">
            <w:pPr>
              <w:spacing w:after="0" w:line="240" w:lineRule="auto"/>
              <w:jc w:val="center"/>
              <w:rPr>
                <w:rFonts w:ascii="Times New Roman" w:hAnsi="Times New Roman" w:cs="Times New Roman"/>
                <w:bCs/>
                <w:sz w:val="28"/>
                <w:szCs w:val="28"/>
              </w:rPr>
            </w:pPr>
          </w:p>
          <w:p w:rsidR="006E447D" w:rsidRPr="00742EC8" w:rsidRDefault="007A6F0B" w:rsidP="007A6F0B">
            <w:pPr>
              <w:spacing w:after="0" w:line="240" w:lineRule="auto"/>
              <w:rPr>
                <w:rFonts w:ascii="Times New Roman" w:hAnsi="Times New Roman" w:cs="Times New Roman"/>
                <w:b/>
                <w:bCs/>
                <w:sz w:val="28"/>
                <w:szCs w:val="28"/>
              </w:rPr>
            </w:pPr>
            <w:r w:rsidRPr="00742EC8">
              <w:rPr>
                <w:rFonts w:ascii="Times New Roman" w:hAnsi="Times New Roman" w:cs="Times New Roman"/>
                <w:b/>
                <w:bCs/>
                <w:sz w:val="28"/>
                <w:szCs w:val="28"/>
              </w:rPr>
              <w:t xml:space="preserve">     </w:t>
            </w:r>
            <w:r w:rsidR="006E12CF" w:rsidRPr="00742EC8">
              <w:rPr>
                <w:rFonts w:ascii="Times New Roman" w:hAnsi="Times New Roman" w:cs="Times New Roman"/>
                <w:b/>
                <w:bCs/>
                <w:sz w:val="28"/>
                <w:szCs w:val="28"/>
              </w:rPr>
              <w:t>8</w:t>
            </w:r>
            <w:r w:rsidRPr="00742EC8">
              <w:rPr>
                <w:rFonts w:ascii="Times New Roman" w:hAnsi="Times New Roman" w:cs="Times New Roman"/>
                <w:b/>
                <w:bCs/>
                <w:sz w:val="28"/>
                <w:szCs w:val="28"/>
              </w:rPr>
              <w:t xml:space="preserve"> </w:t>
            </w:r>
          </w:p>
          <w:p w:rsidR="006E12CF" w:rsidRPr="006E12CF" w:rsidRDefault="006E12CF" w:rsidP="00742EC8">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3</w:t>
            </w:r>
          </w:p>
          <w:p w:rsidR="006E12CF" w:rsidRPr="006E12CF" w:rsidRDefault="006E12CF" w:rsidP="00742EC8">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3</w:t>
            </w:r>
          </w:p>
          <w:p w:rsidR="006E12CF" w:rsidRPr="006E12CF" w:rsidRDefault="006E12CF" w:rsidP="00742EC8">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2</w:t>
            </w:r>
          </w:p>
        </w:tc>
        <w:tc>
          <w:tcPr>
            <w:tcW w:w="1632" w:type="dxa"/>
          </w:tcPr>
          <w:p w:rsidR="007A6F0B" w:rsidRPr="006E12CF" w:rsidRDefault="007A6F0B" w:rsidP="003C57C2">
            <w:pPr>
              <w:spacing w:after="0" w:line="240" w:lineRule="auto"/>
              <w:jc w:val="center"/>
              <w:rPr>
                <w:rFonts w:ascii="Times New Roman" w:hAnsi="Times New Roman" w:cs="Times New Roman"/>
                <w:bCs/>
                <w:sz w:val="28"/>
                <w:szCs w:val="28"/>
              </w:rPr>
            </w:pPr>
          </w:p>
          <w:p w:rsidR="006E447D" w:rsidRPr="00742EC8" w:rsidRDefault="006E12CF"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18</w:t>
            </w:r>
          </w:p>
          <w:p w:rsidR="006E12CF" w:rsidRPr="006E12CF" w:rsidRDefault="006E12CF" w:rsidP="003C57C2">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7</w:t>
            </w:r>
          </w:p>
          <w:p w:rsidR="006E12CF" w:rsidRPr="006E12CF" w:rsidRDefault="006E12CF" w:rsidP="003C57C2">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7</w:t>
            </w:r>
          </w:p>
          <w:p w:rsidR="006E12CF" w:rsidRPr="006E12CF" w:rsidRDefault="006E12CF" w:rsidP="003C57C2">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4</w:t>
            </w:r>
          </w:p>
        </w:tc>
      </w:tr>
      <w:tr w:rsidR="006E447D" w:rsidRPr="00B30C70" w:rsidTr="00EE415D">
        <w:tc>
          <w:tcPr>
            <w:tcW w:w="705" w:type="dxa"/>
          </w:tcPr>
          <w:p w:rsidR="007A6F0B" w:rsidRPr="006E12CF" w:rsidRDefault="007A6F0B" w:rsidP="003C57C2">
            <w:pPr>
              <w:spacing w:after="0" w:line="240" w:lineRule="auto"/>
              <w:rPr>
                <w:rFonts w:ascii="Times New Roman" w:hAnsi="Times New Roman" w:cs="Times New Roman"/>
                <w:sz w:val="28"/>
                <w:szCs w:val="28"/>
              </w:rPr>
            </w:pPr>
          </w:p>
          <w:p w:rsidR="006E447D" w:rsidRPr="006E12CF" w:rsidRDefault="006E447D" w:rsidP="003C57C2">
            <w:pPr>
              <w:spacing w:after="0" w:line="240" w:lineRule="auto"/>
              <w:rPr>
                <w:rFonts w:ascii="Times New Roman" w:hAnsi="Times New Roman" w:cs="Times New Roman"/>
                <w:sz w:val="28"/>
                <w:szCs w:val="28"/>
              </w:rPr>
            </w:pPr>
            <w:r w:rsidRPr="006E12CF">
              <w:rPr>
                <w:rFonts w:ascii="Times New Roman" w:hAnsi="Times New Roman" w:cs="Times New Roman"/>
                <w:sz w:val="28"/>
                <w:szCs w:val="28"/>
              </w:rPr>
              <w:t>4.</w:t>
            </w:r>
          </w:p>
          <w:p w:rsidR="007A6F0B" w:rsidRPr="006E12CF" w:rsidRDefault="007A6F0B" w:rsidP="003C57C2">
            <w:pPr>
              <w:spacing w:after="0" w:line="240" w:lineRule="auto"/>
              <w:rPr>
                <w:rFonts w:ascii="Times New Roman" w:hAnsi="Times New Roman" w:cs="Times New Roman"/>
                <w:sz w:val="28"/>
                <w:szCs w:val="28"/>
              </w:rPr>
            </w:pPr>
          </w:p>
        </w:tc>
        <w:tc>
          <w:tcPr>
            <w:tcW w:w="6384" w:type="dxa"/>
          </w:tcPr>
          <w:p w:rsidR="007A6F0B" w:rsidRPr="006E12CF" w:rsidRDefault="007A6F0B" w:rsidP="003C57C2">
            <w:pPr>
              <w:spacing w:after="0" w:line="240" w:lineRule="auto"/>
              <w:rPr>
                <w:rFonts w:ascii="Times New Roman" w:hAnsi="Times New Roman" w:cs="Times New Roman"/>
                <w:bCs/>
                <w:sz w:val="28"/>
                <w:szCs w:val="28"/>
              </w:rPr>
            </w:pPr>
          </w:p>
          <w:p w:rsidR="006E447D" w:rsidRPr="006E12CF" w:rsidRDefault="006E447D" w:rsidP="003C57C2">
            <w:pPr>
              <w:spacing w:after="0" w:line="240" w:lineRule="auto"/>
              <w:rPr>
                <w:rFonts w:ascii="Times New Roman" w:hAnsi="Times New Roman" w:cs="Times New Roman"/>
                <w:bCs/>
                <w:sz w:val="28"/>
                <w:szCs w:val="28"/>
              </w:rPr>
            </w:pPr>
            <w:r w:rsidRPr="006E12CF">
              <w:rPr>
                <w:rFonts w:ascii="Times New Roman" w:hAnsi="Times New Roman" w:cs="Times New Roman"/>
                <w:bCs/>
                <w:sz w:val="28"/>
                <w:szCs w:val="28"/>
              </w:rPr>
              <w:t>Работа  с  соленым  тестом.</w:t>
            </w:r>
          </w:p>
        </w:tc>
        <w:tc>
          <w:tcPr>
            <w:tcW w:w="1270" w:type="dxa"/>
          </w:tcPr>
          <w:p w:rsidR="007A6F0B" w:rsidRPr="006E12CF" w:rsidRDefault="007A6F0B" w:rsidP="003C57C2">
            <w:pPr>
              <w:spacing w:after="0" w:line="240" w:lineRule="auto"/>
              <w:jc w:val="center"/>
              <w:rPr>
                <w:rFonts w:ascii="Times New Roman" w:hAnsi="Times New Roman" w:cs="Times New Roman"/>
                <w:bCs/>
                <w:sz w:val="28"/>
                <w:szCs w:val="28"/>
              </w:rPr>
            </w:pPr>
          </w:p>
          <w:p w:rsidR="006E447D" w:rsidRPr="006E12CF" w:rsidRDefault="006E12CF" w:rsidP="003C57C2">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30</w:t>
            </w:r>
          </w:p>
        </w:tc>
        <w:tc>
          <w:tcPr>
            <w:tcW w:w="1136" w:type="dxa"/>
          </w:tcPr>
          <w:p w:rsidR="007A6F0B" w:rsidRPr="006E12CF" w:rsidRDefault="007A6F0B" w:rsidP="003C57C2">
            <w:pPr>
              <w:spacing w:after="0" w:line="240" w:lineRule="auto"/>
              <w:jc w:val="center"/>
              <w:rPr>
                <w:rFonts w:ascii="Times New Roman" w:hAnsi="Times New Roman" w:cs="Times New Roman"/>
                <w:bCs/>
                <w:sz w:val="28"/>
                <w:szCs w:val="28"/>
              </w:rPr>
            </w:pPr>
          </w:p>
          <w:p w:rsidR="006E447D" w:rsidRPr="006E12CF" w:rsidRDefault="006E12CF" w:rsidP="003C57C2">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7</w:t>
            </w:r>
          </w:p>
        </w:tc>
        <w:tc>
          <w:tcPr>
            <w:tcW w:w="1632" w:type="dxa"/>
          </w:tcPr>
          <w:p w:rsidR="007A6F0B" w:rsidRPr="006E12CF" w:rsidRDefault="007A6F0B" w:rsidP="003C57C2">
            <w:pPr>
              <w:spacing w:after="0" w:line="240" w:lineRule="auto"/>
              <w:jc w:val="center"/>
              <w:rPr>
                <w:rFonts w:ascii="Times New Roman" w:hAnsi="Times New Roman" w:cs="Times New Roman"/>
                <w:bCs/>
                <w:sz w:val="28"/>
                <w:szCs w:val="28"/>
              </w:rPr>
            </w:pPr>
          </w:p>
          <w:p w:rsidR="006E447D" w:rsidRPr="006E12CF" w:rsidRDefault="006E12CF" w:rsidP="003C57C2">
            <w:pPr>
              <w:spacing w:after="0" w:line="240" w:lineRule="auto"/>
              <w:jc w:val="center"/>
              <w:rPr>
                <w:rFonts w:ascii="Times New Roman" w:hAnsi="Times New Roman" w:cs="Times New Roman"/>
                <w:bCs/>
                <w:sz w:val="28"/>
                <w:szCs w:val="28"/>
              </w:rPr>
            </w:pPr>
            <w:r w:rsidRPr="006E12CF">
              <w:rPr>
                <w:rFonts w:ascii="Times New Roman" w:hAnsi="Times New Roman" w:cs="Times New Roman"/>
                <w:bCs/>
                <w:sz w:val="28"/>
                <w:szCs w:val="28"/>
              </w:rPr>
              <w:t>23</w:t>
            </w:r>
          </w:p>
        </w:tc>
      </w:tr>
      <w:tr w:rsidR="006E447D" w:rsidRPr="00B30C70" w:rsidTr="00EE415D">
        <w:tc>
          <w:tcPr>
            <w:tcW w:w="705" w:type="dxa"/>
          </w:tcPr>
          <w:p w:rsidR="007A6F0B" w:rsidRPr="00CB7D74" w:rsidRDefault="007A6F0B" w:rsidP="003C57C2">
            <w:pPr>
              <w:spacing w:after="0" w:line="240" w:lineRule="auto"/>
              <w:rPr>
                <w:rFonts w:ascii="Times New Roman" w:hAnsi="Times New Roman" w:cs="Times New Roman"/>
                <w:sz w:val="28"/>
                <w:szCs w:val="28"/>
              </w:rPr>
            </w:pPr>
          </w:p>
          <w:p w:rsidR="006E447D" w:rsidRPr="00CB7D74" w:rsidRDefault="00B75FB9" w:rsidP="003C57C2">
            <w:pPr>
              <w:spacing w:after="0" w:line="240" w:lineRule="auto"/>
              <w:rPr>
                <w:rFonts w:ascii="Times New Roman" w:hAnsi="Times New Roman" w:cs="Times New Roman"/>
                <w:sz w:val="28"/>
                <w:szCs w:val="28"/>
              </w:rPr>
            </w:pPr>
            <w:r w:rsidRPr="00CB7D74">
              <w:rPr>
                <w:rFonts w:ascii="Times New Roman" w:hAnsi="Times New Roman" w:cs="Times New Roman"/>
                <w:sz w:val="28"/>
                <w:szCs w:val="28"/>
              </w:rPr>
              <w:t>6</w:t>
            </w:r>
            <w:r w:rsidR="006E447D" w:rsidRPr="00CB7D74">
              <w:rPr>
                <w:rFonts w:ascii="Times New Roman" w:hAnsi="Times New Roman" w:cs="Times New Roman"/>
                <w:sz w:val="28"/>
                <w:szCs w:val="28"/>
              </w:rPr>
              <w:t>.</w:t>
            </w:r>
          </w:p>
          <w:p w:rsidR="007A6F0B" w:rsidRPr="00CB7D74" w:rsidRDefault="007A6F0B" w:rsidP="003C57C2">
            <w:pPr>
              <w:spacing w:after="0" w:line="240" w:lineRule="auto"/>
              <w:rPr>
                <w:rFonts w:ascii="Times New Roman" w:hAnsi="Times New Roman" w:cs="Times New Roman"/>
                <w:sz w:val="28"/>
                <w:szCs w:val="28"/>
              </w:rPr>
            </w:pPr>
          </w:p>
        </w:tc>
        <w:tc>
          <w:tcPr>
            <w:tcW w:w="6384" w:type="dxa"/>
          </w:tcPr>
          <w:p w:rsidR="007A6F0B" w:rsidRPr="00CB7D74" w:rsidRDefault="007A6F0B" w:rsidP="003C57C2">
            <w:pPr>
              <w:spacing w:after="0" w:line="240" w:lineRule="auto"/>
              <w:rPr>
                <w:rFonts w:ascii="Times New Roman" w:hAnsi="Times New Roman" w:cs="Times New Roman"/>
                <w:bCs/>
                <w:sz w:val="28"/>
                <w:szCs w:val="28"/>
              </w:rPr>
            </w:pPr>
          </w:p>
          <w:p w:rsidR="006E447D" w:rsidRPr="00CB7D74" w:rsidRDefault="006E12CF" w:rsidP="003C57C2">
            <w:pPr>
              <w:spacing w:after="0" w:line="240" w:lineRule="auto"/>
              <w:rPr>
                <w:rFonts w:ascii="Times New Roman" w:hAnsi="Times New Roman" w:cs="Times New Roman"/>
                <w:bCs/>
                <w:sz w:val="28"/>
                <w:szCs w:val="28"/>
              </w:rPr>
            </w:pPr>
            <w:r w:rsidRPr="00CB7D74">
              <w:rPr>
                <w:rFonts w:ascii="Times New Roman" w:hAnsi="Times New Roman" w:cs="Times New Roman"/>
                <w:bCs/>
                <w:sz w:val="28"/>
                <w:szCs w:val="28"/>
              </w:rPr>
              <w:t>Работа  с  разными  материалами:</w:t>
            </w:r>
          </w:p>
          <w:p w:rsidR="006E12CF" w:rsidRPr="00CB7D74" w:rsidRDefault="006E12CF" w:rsidP="003C57C2">
            <w:pPr>
              <w:spacing w:after="0" w:line="240" w:lineRule="auto"/>
              <w:rPr>
                <w:rFonts w:ascii="Times New Roman" w:hAnsi="Times New Roman" w:cs="Times New Roman"/>
                <w:bCs/>
                <w:sz w:val="28"/>
                <w:szCs w:val="28"/>
              </w:rPr>
            </w:pPr>
            <w:r w:rsidRPr="00CB7D74">
              <w:rPr>
                <w:rFonts w:ascii="Times New Roman" w:hAnsi="Times New Roman" w:cs="Times New Roman"/>
                <w:bCs/>
                <w:sz w:val="28"/>
                <w:szCs w:val="28"/>
              </w:rPr>
              <w:t>-пластилином (торцевание на пластилине);</w:t>
            </w:r>
          </w:p>
          <w:p w:rsidR="006E12CF" w:rsidRPr="00CB7D74" w:rsidRDefault="006E12CF" w:rsidP="003C57C2">
            <w:pPr>
              <w:spacing w:after="0" w:line="240" w:lineRule="auto"/>
              <w:rPr>
                <w:rFonts w:ascii="Times New Roman" w:hAnsi="Times New Roman" w:cs="Times New Roman"/>
                <w:bCs/>
                <w:sz w:val="28"/>
                <w:szCs w:val="28"/>
              </w:rPr>
            </w:pPr>
            <w:r w:rsidRPr="00CB7D74">
              <w:rPr>
                <w:rFonts w:ascii="Times New Roman" w:hAnsi="Times New Roman" w:cs="Times New Roman"/>
                <w:bCs/>
                <w:sz w:val="28"/>
                <w:szCs w:val="28"/>
              </w:rPr>
              <w:t>-ватные диски;</w:t>
            </w:r>
          </w:p>
          <w:p w:rsidR="006E12CF" w:rsidRPr="00CB7D74" w:rsidRDefault="006E12CF" w:rsidP="003C57C2">
            <w:pPr>
              <w:spacing w:after="0" w:line="240" w:lineRule="auto"/>
              <w:rPr>
                <w:rFonts w:ascii="Times New Roman" w:hAnsi="Times New Roman" w:cs="Times New Roman"/>
                <w:bCs/>
                <w:sz w:val="28"/>
                <w:szCs w:val="28"/>
              </w:rPr>
            </w:pPr>
            <w:r w:rsidRPr="00CB7D74">
              <w:rPr>
                <w:rFonts w:ascii="Times New Roman" w:hAnsi="Times New Roman" w:cs="Times New Roman"/>
                <w:bCs/>
                <w:sz w:val="28"/>
                <w:szCs w:val="28"/>
              </w:rPr>
              <w:t>-компьютерные диски;</w:t>
            </w:r>
          </w:p>
          <w:p w:rsidR="006E12CF" w:rsidRPr="00CB7D74" w:rsidRDefault="006E12CF" w:rsidP="003C57C2">
            <w:pPr>
              <w:spacing w:after="0" w:line="240" w:lineRule="auto"/>
              <w:rPr>
                <w:rFonts w:ascii="Times New Roman" w:hAnsi="Times New Roman" w:cs="Times New Roman"/>
                <w:bCs/>
                <w:sz w:val="28"/>
                <w:szCs w:val="28"/>
              </w:rPr>
            </w:pPr>
            <w:r w:rsidRPr="00CB7D74">
              <w:rPr>
                <w:rFonts w:ascii="Times New Roman" w:hAnsi="Times New Roman" w:cs="Times New Roman"/>
                <w:bCs/>
                <w:sz w:val="28"/>
                <w:szCs w:val="28"/>
              </w:rPr>
              <w:t>-нитки, ткань.</w:t>
            </w:r>
          </w:p>
          <w:p w:rsidR="006E12CF" w:rsidRPr="00CB7D74" w:rsidRDefault="006E12CF" w:rsidP="003C57C2">
            <w:pPr>
              <w:spacing w:after="0" w:line="240" w:lineRule="auto"/>
              <w:rPr>
                <w:rFonts w:ascii="Times New Roman" w:hAnsi="Times New Roman" w:cs="Times New Roman"/>
                <w:bCs/>
                <w:sz w:val="28"/>
                <w:szCs w:val="28"/>
              </w:rPr>
            </w:pPr>
          </w:p>
        </w:tc>
        <w:tc>
          <w:tcPr>
            <w:tcW w:w="1270" w:type="dxa"/>
          </w:tcPr>
          <w:p w:rsidR="007A6F0B" w:rsidRPr="00CB7D74" w:rsidRDefault="007A6F0B" w:rsidP="003C57C2">
            <w:pPr>
              <w:spacing w:after="0" w:line="240" w:lineRule="auto"/>
              <w:jc w:val="center"/>
              <w:rPr>
                <w:rFonts w:ascii="Times New Roman" w:hAnsi="Times New Roman" w:cs="Times New Roman"/>
                <w:bCs/>
                <w:sz w:val="28"/>
                <w:szCs w:val="28"/>
              </w:rPr>
            </w:pPr>
          </w:p>
          <w:p w:rsidR="006E447D" w:rsidRPr="00742EC8" w:rsidRDefault="00742EC8"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50</w:t>
            </w:r>
          </w:p>
          <w:p w:rsidR="00CE26F0" w:rsidRPr="00CB7D74" w:rsidRDefault="00CE26F0" w:rsidP="003C57C2">
            <w:pPr>
              <w:spacing w:after="0" w:line="240" w:lineRule="auto"/>
              <w:jc w:val="center"/>
              <w:rPr>
                <w:rFonts w:ascii="Times New Roman" w:hAnsi="Times New Roman" w:cs="Times New Roman"/>
                <w:bCs/>
                <w:sz w:val="28"/>
                <w:szCs w:val="28"/>
              </w:rPr>
            </w:pPr>
            <w:r w:rsidRPr="00CB7D74">
              <w:rPr>
                <w:rFonts w:ascii="Times New Roman" w:hAnsi="Times New Roman" w:cs="Times New Roman"/>
                <w:bCs/>
                <w:sz w:val="28"/>
                <w:szCs w:val="28"/>
              </w:rPr>
              <w:t>20</w:t>
            </w:r>
          </w:p>
          <w:p w:rsidR="00CE26F0" w:rsidRPr="00CB7D74" w:rsidRDefault="00CE26F0" w:rsidP="003C57C2">
            <w:pPr>
              <w:spacing w:after="0" w:line="240" w:lineRule="auto"/>
              <w:jc w:val="center"/>
              <w:rPr>
                <w:rFonts w:ascii="Times New Roman" w:hAnsi="Times New Roman" w:cs="Times New Roman"/>
                <w:bCs/>
                <w:sz w:val="28"/>
                <w:szCs w:val="28"/>
              </w:rPr>
            </w:pPr>
            <w:r w:rsidRPr="00CB7D74">
              <w:rPr>
                <w:rFonts w:ascii="Times New Roman" w:hAnsi="Times New Roman" w:cs="Times New Roman"/>
                <w:bCs/>
                <w:sz w:val="28"/>
                <w:szCs w:val="28"/>
              </w:rPr>
              <w:t>10</w:t>
            </w:r>
          </w:p>
          <w:p w:rsidR="00CE26F0" w:rsidRPr="00CB7D74" w:rsidRDefault="00CE26F0" w:rsidP="003C57C2">
            <w:pPr>
              <w:spacing w:after="0" w:line="240" w:lineRule="auto"/>
              <w:jc w:val="center"/>
              <w:rPr>
                <w:rFonts w:ascii="Times New Roman" w:hAnsi="Times New Roman" w:cs="Times New Roman"/>
                <w:bCs/>
                <w:sz w:val="28"/>
                <w:szCs w:val="28"/>
              </w:rPr>
            </w:pPr>
            <w:r w:rsidRPr="00CB7D74">
              <w:rPr>
                <w:rFonts w:ascii="Times New Roman" w:hAnsi="Times New Roman" w:cs="Times New Roman"/>
                <w:bCs/>
                <w:sz w:val="28"/>
                <w:szCs w:val="28"/>
              </w:rPr>
              <w:t>10</w:t>
            </w:r>
          </w:p>
          <w:p w:rsidR="00CE26F0" w:rsidRPr="00CB7D74" w:rsidRDefault="00CE26F0" w:rsidP="003C57C2">
            <w:pPr>
              <w:spacing w:after="0" w:line="240" w:lineRule="auto"/>
              <w:jc w:val="center"/>
              <w:rPr>
                <w:rFonts w:ascii="Times New Roman" w:hAnsi="Times New Roman" w:cs="Times New Roman"/>
                <w:bCs/>
                <w:sz w:val="28"/>
                <w:szCs w:val="28"/>
              </w:rPr>
            </w:pPr>
            <w:r w:rsidRPr="00CB7D74">
              <w:rPr>
                <w:rFonts w:ascii="Times New Roman" w:hAnsi="Times New Roman" w:cs="Times New Roman"/>
                <w:bCs/>
                <w:sz w:val="28"/>
                <w:szCs w:val="28"/>
              </w:rPr>
              <w:t>10</w:t>
            </w:r>
          </w:p>
        </w:tc>
        <w:tc>
          <w:tcPr>
            <w:tcW w:w="1136" w:type="dxa"/>
          </w:tcPr>
          <w:p w:rsidR="007A6F0B" w:rsidRDefault="007A6F0B" w:rsidP="003C57C2">
            <w:pPr>
              <w:spacing w:after="0" w:line="240" w:lineRule="auto"/>
              <w:jc w:val="center"/>
              <w:rPr>
                <w:rFonts w:ascii="Times New Roman" w:hAnsi="Times New Roman" w:cs="Times New Roman"/>
                <w:bCs/>
                <w:sz w:val="28"/>
                <w:szCs w:val="28"/>
              </w:rPr>
            </w:pPr>
          </w:p>
          <w:p w:rsidR="00742EC8" w:rsidRPr="00742EC8" w:rsidRDefault="00742EC8" w:rsidP="003C57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15</w:t>
            </w:r>
          </w:p>
          <w:p w:rsidR="00742EC8" w:rsidRPr="00CB7D74" w:rsidRDefault="00742EC8"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p w:rsidR="006E447D" w:rsidRDefault="00742EC8"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p w:rsidR="00742EC8" w:rsidRDefault="00742EC8"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p w:rsidR="00742EC8" w:rsidRPr="00CB7D74" w:rsidRDefault="00742EC8"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c>
          <w:tcPr>
            <w:tcW w:w="1632" w:type="dxa"/>
          </w:tcPr>
          <w:p w:rsidR="007A6F0B" w:rsidRDefault="007A6F0B" w:rsidP="003C57C2">
            <w:pPr>
              <w:spacing w:after="0" w:line="240" w:lineRule="auto"/>
              <w:jc w:val="center"/>
              <w:rPr>
                <w:rFonts w:ascii="Times New Roman" w:hAnsi="Times New Roman" w:cs="Times New Roman"/>
                <w:bCs/>
                <w:sz w:val="28"/>
                <w:szCs w:val="28"/>
              </w:rPr>
            </w:pPr>
          </w:p>
          <w:p w:rsidR="00742EC8" w:rsidRPr="00742EC8" w:rsidRDefault="00742EC8" w:rsidP="003C57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35</w:t>
            </w:r>
          </w:p>
          <w:p w:rsidR="00742EC8" w:rsidRPr="00CB7D74" w:rsidRDefault="00742EC8"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14</w:t>
            </w:r>
          </w:p>
          <w:p w:rsidR="006E447D" w:rsidRDefault="00742EC8"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p w:rsidR="00742EC8" w:rsidRDefault="00742EC8"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p w:rsidR="00742EC8" w:rsidRPr="00CB7D74" w:rsidRDefault="00742EC8"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tc>
      </w:tr>
      <w:tr w:rsidR="000D4AED" w:rsidRPr="00B30C70" w:rsidTr="00EE415D">
        <w:tc>
          <w:tcPr>
            <w:tcW w:w="705" w:type="dxa"/>
          </w:tcPr>
          <w:p w:rsidR="000D4AED" w:rsidRPr="00CB7D74" w:rsidRDefault="000D4AED" w:rsidP="003C57C2">
            <w:pPr>
              <w:spacing w:after="0" w:line="240" w:lineRule="auto"/>
              <w:rPr>
                <w:rFonts w:ascii="Times New Roman" w:hAnsi="Times New Roman" w:cs="Times New Roman"/>
                <w:sz w:val="28"/>
                <w:szCs w:val="28"/>
              </w:rPr>
            </w:pPr>
            <w:r w:rsidRPr="00CB7D74">
              <w:rPr>
                <w:rFonts w:ascii="Times New Roman" w:hAnsi="Times New Roman" w:cs="Times New Roman"/>
                <w:sz w:val="28"/>
                <w:szCs w:val="28"/>
              </w:rPr>
              <w:t>7.</w:t>
            </w:r>
          </w:p>
        </w:tc>
        <w:tc>
          <w:tcPr>
            <w:tcW w:w="6384" w:type="dxa"/>
          </w:tcPr>
          <w:p w:rsidR="00CE26F0" w:rsidRPr="00081C2F" w:rsidRDefault="00CE26F0" w:rsidP="00CE26F0">
            <w:pPr>
              <w:spacing w:after="0" w:line="240" w:lineRule="auto"/>
              <w:rPr>
                <w:rFonts w:ascii="Times New Roman" w:hAnsi="Times New Roman" w:cs="Times New Roman"/>
                <w:bCs/>
                <w:sz w:val="28"/>
                <w:szCs w:val="28"/>
              </w:rPr>
            </w:pPr>
            <w:r w:rsidRPr="00081C2F">
              <w:rPr>
                <w:rFonts w:ascii="Times New Roman" w:hAnsi="Times New Roman" w:cs="Times New Roman"/>
                <w:bCs/>
                <w:sz w:val="28"/>
                <w:szCs w:val="28"/>
              </w:rPr>
              <w:t>Коллективные творческие дела.</w:t>
            </w:r>
          </w:p>
          <w:p w:rsidR="000D4AED" w:rsidRPr="00B30C70" w:rsidRDefault="000D4AED" w:rsidP="003C57C2">
            <w:pPr>
              <w:spacing w:after="0" w:line="240" w:lineRule="auto"/>
              <w:rPr>
                <w:rFonts w:ascii="Times New Roman" w:hAnsi="Times New Roman" w:cs="Times New Roman"/>
                <w:bCs/>
                <w:color w:val="4F81BD" w:themeColor="accent1"/>
                <w:sz w:val="28"/>
                <w:szCs w:val="28"/>
              </w:rPr>
            </w:pPr>
          </w:p>
        </w:tc>
        <w:tc>
          <w:tcPr>
            <w:tcW w:w="1270" w:type="dxa"/>
          </w:tcPr>
          <w:p w:rsidR="000D4AED" w:rsidRPr="00CE26F0" w:rsidRDefault="00CE26F0" w:rsidP="003C57C2">
            <w:pPr>
              <w:spacing w:after="0" w:line="240" w:lineRule="auto"/>
              <w:jc w:val="center"/>
              <w:rPr>
                <w:rFonts w:ascii="Times New Roman" w:hAnsi="Times New Roman" w:cs="Times New Roman"/>
                <w:bCs/>
                <w:sz w:val="28"/>
                <w:szCs w:val="28"/>
              </w:rPr>
            </w:pPr>
            <w:r w:rsidRPr="00CE26F0">
              <w:rPr>
                <w:rFonts w:ascii="Times New Roman" w:hAnsi="Times New Roman" w:cs="Times New Roman"/>
                <w:bCs/>
                <w:sz w:val="28"/>
                <w:szCs w:val="28"/>
              </w:rPr>
              <w:t>6</w:t>
            </w:r>
          </w:p>
        </w:tc>
        <w:tc>
          <w:tcPr>
            <w:tcW w:w="1136" w:type="dxa"/>
          </w:tcPr>
          <w:p w:rsidR="000D4AED" w:rsidRPr="00CE26F0" w:rsidRDefault="00CE26F0" w:rsidP="003C57C2">
            <w:pPr>
              <w:spacing w:after="0" w:line="240" w:lineRule="auto"/>
              <w:jc w:val="center"/>
              <w:rPr>
                <w:rFonts w:ascii="Times New Roman" w:hAnsi="Times New Roman" w:cs="Times New Roman"/>
                <w:bCs/>
                <w:sz w:val="28"/>
                <w:szCs w:val="28"/>
              </w:rPr>
            </w:pPr>
            <w:r w:rsidRPr="00CE26F0">
              <w:rPr>
                <w:rFonts w:ascii="Times New Roman" w:hAnsi="Times New Roman" w:cs="Times New Roman"/>
                <w:bCs/>
                <w:sz w:val="28"/>
                <w:szCs w:val="28"/>
              </w:rPr>
              <w:t>2</w:t>
            </w:r>
          </w:p>
        </w:tc>
        <w:tc>
          <w:tcPr>
            <w:tcW w:w="1632" w:type="dxa"/>
          </w:tcPr>
          <w:p w:rsidR="000D4AED" w:rsidRPr="00CE26F0" w:rsidRDefault="00CE26F0" w:rsidP="003C57C2">
            <w:pPr>
              <w:spacing w:after="0" w:line="240" w:lineRule="auto"/>
              <w:jc w:val="center"/>
              <w:rPr>
                <w:rFonts w:ascii="Times New Roman" w:hAnsi="Times New Roman" w:cs="Times New Roman"/>
                <w:bCs/>
                <w:sz w:val="28"/>
                <w:szCs w:val="28"/>
              </w:rPr>
            </w:pPr>
            <w:r w:rsidRPr="00CE26F0">
              <w:rPr>
                <w:rFonts w:ascii="Times New Roman" w:hAnsi="Times New Roman" w:cs="Times New Roman"/>
                <w:bCs/>
                <w:sz w:val="28"/>
                <w:szCs w:val="28"/>
              </w:rPr>
              <w:t>4</w:t>
            </w:r>
          </w:p>
        </w:tc>
      </w:tr>
      <w:tr w:rsidR="006E447D" w:rsidRPr="00B30C70" w:rsidTr="00EE415D">
        <w:tc>
          <w:tcPr>
            <w:tcW w:w="705" w:type="dxa"/>
          </w:tcPr>
          <w:p w:rsidR="007A6F0B" w:rsidRPr="00CB7D74" w:rsidRDefault="007A6F0B" w:rsidP="003C57C2">
            <w:pPr>
              <w:spacing w:after="0" w:line="240" w:lineRule="auto"/>
              <w:rPr>
                <w:rFonts w:ascii="Times New Roman" w:hAnsi="Times New Roman" w:cs="Times New Roman"/>
                <w:sz w:val="28"/>
                <w:szCs w:val="28"/>
              </w:rPr>
            </w:pPr>
          </w:p>
          <w:p w:rsidR="006E447D" w:rsidRPr="00CB7D74" w:rsidRDefault="00CB7D74"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6E447D" w:rsidRPr="00CB7D74">
              <w:rPr>
                <w:rFonts w:ascii="Times New Roman" w:hAnsi="Times New Roman" w:cs="Times New Roman"/>
                <w:sz w:val="28"/>
                <w:szCs w:val="28"/>
              </w:rPr>
              <w:t>.</w:t>
            </w:r>
          </w:p>
          <w:p w:rsidR="007A6F0B" w:rsidRPr="00CB7D74" w:rsidRDefault="007A6F0B" w:rsidP="003C57C2">
            <w:pPr>
              <w:spacing w:after="0" w:line="240" w:lineRule="auto"/>
              <w:rPr>
                <w:rFonts w:ascii="Times New Roman" w:hAnsi="Times New Roman" w:cs="Times New Roman"/>
                <w:sz w:val="28"/>
                <w:szCs w:val="28"/>
              </w:rPr>
            </w:pPr>
          </w:p>
        </w:tc>
        <w:tc>
          <w:tcPr>
            <w:tcW w:w="6384" w:type="dxa"/>
          </w:tcPr>
          <w:p w:rsidR="007A6F0B" w:rsidRPr="00081C2F" w:rsidRDefault="007A6F0B" w:rsidP="003C57C2">
            <w:pPr>
              <w:spacing w:after="0" w:line="240" w:lineRule="auto"/>
              <w:rPr>
                <w:rFonts w:ascii="Times New Roman" w:hAnsi="Times New Roman" w:cs="Times New Roman"/>
                <w:bCs/>
                <w:sz w:val="28"/>
                <w:szCs w:val="28"/>
              </w:rPr>
            </w:pPr>
          </w:p>
          <w:p w:rsidR="006E447D" w:rsidRPr="00081C2F" w:rsidRDefault="006E447D" w:rsidP="003C57C2">
            <w:pPr>
              <w:spacing w:after="0" w:line="240" w:lineRule="auto"/>
              <w:rPr>
                <w:rFonts w:ascii="Times New Roman" w:hAnsi="Times New Roman" w:cs="Times New Roman"/>
                <w:bCs/>
                <w:sz w:val="28"/>
                <w:szCs w:val="28"/>
              </w:rPr>
            </w:pPr>
            <w:r w:rsidRPr="00081C2F">
              <w:rPr>
                <w:rFonts w:ascii="Times New Roman" w:hAnsi="Times New Roman" w:cs="Times New Roman"/>
                <w:bCs/>
                <w:sz w:val="28"/>
                <w:szCs w:val="28"/>
              </w:rPr>
              <w:t>Промежуточная  и  итоговая  аттестация.</w:t>
            </w:r>
          </w:p>
        </w:tc>
        <w:tc>
          <w:tcPr>
            <w:tcW w:w="1270" w:type="dxa"/>
          </w:tcPr>
          <w:p w:rsidR="007A6F0B" w:rsidRPr="00081C2F" w:rsidRDefault="007A6F0B" w:rsidP="003C57C2">
            <w:pPr>
              <w:spacing w:after="0" w:line="240" w:lineRule="auto"/>
              <w:jc w:val="center"/>
              <w:rPr>
                <w:rFonts w:ascii="Times New Roman" w:hAnsi="Times New Roman" w:cs="Times New Roman"/>
                <w:bCs/>
                <w:sz w:val="28"/>
                <w:szCs w:val="28"/>
              </w:rPr>
            </w:pPr>
          </w:p>
          <w:p w:rsidR="006E447D" w:rsidRPr="00081C2F" w:rsidRDefault="006E447D" w:rsidP="003C57C2">
            <w:pPr>
              <w:spacing w:after="0" w:line="240" w:lineRule="auto"/>
              <w:jc w:val="center"/>
              <w:rPr>
                <w:rFonts w:ascii="Times New Roman" w:hAnsi="Times New Roman" w:cs="Times New Roman"/>
                <w:bCs/>
                <w:sz w:val="28"/>
                <w:szCs w:val="28"/>
              </w:rPr>
            </w:pPr>
            <w:r w:rsidRPr="00081C2F">
              <w:rPr>
                <w:rFonts w:ascii="Times New Roman" w:hAnsi="Times New Roman" w:cs="Times New Roman"/>
                <w:bCs/>
                <w:sz w:val="28"/>
                <w:szCs w:val="28"/>
              </w:rPr>
              <w:t>4</w:t>
            </w:r>
          </w:p>
        </w:tc>
        <w:tc>
          <w:tcPr>
            <w:tcW w:w="1136" w:type="dxa"/>
          </w:tcPr>
          <w:p w:rsidR="007A6F0B" w:rsidRPr="00081C2F" w:rsidRDefault="007A6F0B" w:rsidP="003C57C2">
            <w:pPr>
              <w:spacing w:after="0" w:line="240" w:lineRule="auto"/>
              <w:jc w:val="center"/>
              <w:rPr>
                <w:rFonts w:ascii="Times New Roman" w:hAnsi="Times New Roman" w:cs="Times New Roman"/>
                <w:bCs/>
                <w:sz w:val="28"/>
                <w:szCs w:val="28"/>
              </w:rPr>
            </w:pPr>
          </w:p>
          <w:p w:rsidR="006E447D" w:rsidRPr="00081C2F" w:rsidRDefault="006E447D" w:rsidP="003C57C2">
            <w:pPr>
              <w:spacing w:after="0" w:line="240" w:lineRule="auto"/>
              <w:jc w:val="center"/>
              <w:rPr>
                <w:rFonts w:ascii="Times New Roman" w:hAnsi="Times New Roman" w:cs="Times New Roman"/>
                <w:bCs/>
                <w:sz w:val="28"/>
                <w:szCs w:val="28"/>
              </w:rPr>
            </w:pPr>
            <w:r w:rsidRPr="00081C2F">
              <w:rPr>
                <w:rFonts w:ascii="Times New Roman" w:hAnsi="Times New Roman" w:cs="Times New Roman"/>
                <w:bCs/>
                <w:sz w:val="28"/>
                <w:szCs w:val="28"/>
              </w:rPr>
              <w:t>1</w:t>
            </w:r>
          </w:p>
        </w:tc>
        <w:tc>
          <w:tcPr>
            <w:tcW w:w="1632" w:type="dxa"/>
          </w:tcPr>
          <w:p w:rsidR="007A6F0B" w:rsidRPr="00081C2F" w:rsidRDefault="007A6F0B" w:rsidP="003C57C2">
            <w:pPr>
              <w:spacing w:after="0" w:line="240" w:lineRule="auto"/>
              <w:jc w:val="center"/>
              <w:rPr>
                <w:rFonts w:ascii="Times New Roman" w:hAnsi="Times New Roman" w:cs="Times New Roman"/>
                <w:bCs/>
                <w:sz w:val="28"/>
                <w:szCs w:val="28"/>
              </w:rPr>
            </w:pPr>
          </w:p>
          <w:p w:rsidR="006E447D" w:rsidRPr="00081C2F" w:rsidRDefault="006E447D" w:rsidP="003C57C2">
            <w:pPr>
              <w:spacing w:after="0" w:line="240" w:lineRule="auto"/>
              <w:jc w:val="center"/>
              <w:rPr>
                <w:rFonts w:ascii="Times New Roman" w:hAnsi="Times New Roman" w:cs="Times New Roman"/>
                <w:bCs/>
                <w:sz w:val="28"/>
                <w:szCs w:val="28"/>
              </w:rPr>
            </w:pPr>
            <w:r w:rsidRPr="00081C2F">
              <w:rPr>
                <w:rFonts w:ascii="Times New Roman" w:hAnsi="Times New Roman" w:cs="Times New Roman"/>
                <w:bCs/>
                <w:sz w:val="28"/>
                <w:szCs w:val="28"/>
              </w:rPr>
              <w:t>3</w:t>
            </w:r>
          </w:p>
        </w:tc>
      </w:tr>
      <w:tr w:rsidR="000676F2" w:rsidRPr="00B30C70" w:rsidTr="00EE415D">
        <w:tc>
          <w:tcPr>
            <w:tcW w:w="705" w:type="dxa"/>
          </w:tcPr>
          <w:p w:rsidR="000676F2" w:rsidRPr="00B30C70" w:rsidRDefault="000676F2" w:rsidP="003C57C2">
            <w:pPr>
              <w:spacing w:after="0" w:line="240" w:lineRule="auto"/>
              <w:rPr>
                <w:rFonts w:ascii="Times New Roman" w:hAnsi="Times New Roman" w:cs="Times New Roman"/>
                <w:color w:val="4F81BD" w:themeColor="accent1"/>
                <w:sz w:val="28"/>
                <w:szCs w:val="28"/>
              </w:rPr>
            </w:pPr>
          </w:p>
        </w:tc>
        <w:tc>
          <w:tcPr>
            <w:tcW w:w="6384" w:type="dxa"/>
          </w:tcPr>
          <w:p w:rsidR="000676F2" w:rsidRPr="00CB7D74" w:rsidRDefault="00CB7D74" w:rsidP="000676F2">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И</w:t>
            </w:r>
            <w:r w:rsidR="000676F2" w:rsidRPr="00CB7D74">
              <w:rPr>
                <w:rFonts w:ascii="Times New Roman" w:hAnsi="Times New Roman" w:cs="Times New Roman"/>
                <w:bCs/>
                <w:sz w:val="28"/>
                <w:szCs w:val="28"/>
              </w:rPr>
              <w:t>того</w:t>
            </w:r>
          </w:p>
        </w:tc>
        <w:tc>
          <w:tcPr>
            <w:tcW w:w="1270" w:type="dxa"/>
          </w:tcPr>
          <w:p w:rsidR="000676F2" w:rsidRPr="00CB7D74" w:rsidRDefault="000676F2" w:rsidP="003C57C2">
            <w:pPr>
              <w:spacing w:after="0" w:line="240" w:lineRule="auto"/>
              <w:jc w:val="center"/>
              <w:rPr>
                <w:rFonts w:ascii="Times New Roman" w:hAnsi="Times New Roman" w:cs="Times New Roman"/>
                <w:bCs/>
                <w:sz w:val="28"/>
                <w:szCs w:val="28"/>
              </w:rPr>
            </w:pPr>
            <w:r w:rsidRPr="00CB7D74">
              <w:rPr>
                <w:rFonts w:ascii="Times New Roman" w:hAnsi="Times New Roman" w:cs="Times New Roman"/>
                <w:bCs/>
                <w:sz w:val="28"/>
                <w:szCs w:val="28"/>
              </w:rPr>
              <w:t>216</w:t>
            </w:r>
          </w:p>
        </w:tc>
        <w:tc>
          <w:tcPr>
            <w:tcW w:w="1136" w:type="dxa"/>
          </w:tcPr>
          <w:p w:rsidR="000676F2" w:rsidRPr="00CB7D74" w:rsidRDefault="00742EC8"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r w:rsidR="006D27BA" w:rsidRPr="00CB7D74">
              <w:rPr>
                <w:rFonts w:ascii="Times New Roman" w:hAnsi="Times New Roman" w:cs="Times New Roman"/>
                <w:bCs/>
                <w:sz w:val="28"/>
                <w:szCs w:val="28"/>
              </w:rPr>
              <w:t>7</w:t>
            </w:r>
          </w:p>
        </w:tc>
        <w:tc>
          <w:tcPr>
            <w:tcW w:w="1632" w:type="dxa"/>
          </w:tcPr>
          <w:p w:rsidR="000676F2" w:rsidRPr="00CB7D74" w:rsidRDefault="006D27BA" w:rsidP="003C57C2">
            <w:pPr>
              <w:spacing w:after="0" w:line="240" w:lineRule="auto"/>
              <w:jc w:val="center"/>
              <w:rPr>
                <w:rFonts w:ascii="Times New Roman" w:hAnsi="Times New Roman" w:cs="Times New Roman"/>
                <w:bCs/>
                <w:sz w:val="28"/>
                <w:szCs w:val="28"/>
              </w:rPr>
            </w:pPr>
            <w:r w:rsidRPr="00CB7D74">
              <w:rPr>
                <w:rFonts w:ascii="Times New Roman" w:hAnsi="Times New Roman" w:cs="Times New Roman"/>
                <w:bCs/>
                <w:sz w:val="28"/>
                <w:szCs w:val="28"/>
              </w:rPr>
              <w:t>1</w:t>
            </w:r>
            <w:r w:rsidR="00742EC8">
              <w:rPr>
                <w:rFonts w:ascii="Times New Roman" w:hAnsi="Times New Roman" w:cs="Times New Roman"/>
                <w:bCs/>
                <w:sz w:val="28"/>
                <w:szCs w:val="28"/>
              </w:rPr>
              <w:t>49</w:t>
            </w:r>
          </w:p>
        </w:tc>
      </w:tr>
    </w:tbl>
    <w:p w:rsidR="006E447D" w:rsidRPr="00B30C70" w:rsidRDefault="006E447D" w:rsidP="003C5E61">
      <w:pPr>
        <w:ind w:left="2124" w:firstLine="708"/>
        <w:rPr>
          <w:rFonts w:ascii="Times New Roman" w:hAnsi="Times New Roman" w:cs="Times New Roman"/>
          <w:b/>
          <w:bCs/>
          <w:color w:val="4F81BD" w:themeColor="accent1"/>
          <w:sz w:val="28"/>
          <w:szCs w:val="28"/>
        </w:rPr>
      </w:pPr>
      <w:r w:rsidRPr="00B30C70">
        <w:rPr>
          <w:rFonts w:ascii="Times New Roman" w:hAnsi="Times New Roman" w:cs="Times New Roman"/>
          <w:b/>
          <w:bCs/>
          <w:color w:val="4F81BD" w:themeColor="accent1"/>
          <w:sz w:val="28"/>
          <w:szCs w:val="28"/>
        </w:rPr>
        <w:t xml:space="preserve">   </w:t>
      </w:r>
    </w:p>
    <w:p w:rsidR="00B75FB9" w:rsidRPr="00B30C70" w:rsidRDefault="00B75FB9" w:rsidP="003C5E61">
      <w:pPr>
        <w:ind w:left="2124" w:firstLine="708"/>
        <w:rPr>
          <w:rFonts w:ascii="Times New Roman" w:hAnsi="Times New Roman" w:cs="Times New Roman"/>
          <w:b/>
          <w:bCs/>
          <w:color w:val="4F81BD" w:themeColor="accent1"/>
          <w:sz w:val="28"/>
          <w:szCs w:val="28"/>
        </w:rPr>
      </w:pPr>
    </w:p>
    <w:p w:rsidR="00B75FB9" w:rsidRPr="00B30C70" w:rsidRDefault="00B75FB9" w:rsidP="003C5E61">
      <w:pPr>
        <w:ind w:left="2124" w:firstLine="708"/>
        <w:rPr>
          <w:rFonts w:ascii="Times New Roman" w:hAnsi="Times New Roman" w:cs="Times New Roman"/>
          <w:b/>
          <w:bCs/>
          <w:color w:val="4F81BD" w:themeColor="accent1"/>
          <w:sz w:val="28"/>
          <w:szCs w:val="28"/>
        </w:rPr>
      </w:pPr>
    </w:p>
    <w:p w:rsidR="006E447D" w:rsidRPr="006D27BA" w:rsidRDefault="00B75FB9" w:rsidP="00D95041">
      <w:pPr>
        <w:ind w:left="2124" w:firstLine="708"/>
        <w:rPr>
          <w:rFonts w:ascii="Times New Roman" w:hAnsi="Times New Roman" w:cs="Times New Roman"/>
          <w:b/>
          <w:bCs/>
          <w:sz w:val="28"/>
          <w:szCs w:val="28"/>
        </w:rPr>
      </w:pPr>
      <w:r w:rsidRPr="006D27BA">
        <w:rPr>
          <w:rFonts w:ascii="Times New Roman" w:hAnsi="Times New Roman" w:cs="Times New Roman"/>
          <w:b/>
          <w:bCs/>
          <w:sz w:val="28"/>
          <w:szCs w:val="28"/>
        </w:rPr>
        <w:lastRenderedPageBreak/>
        <w:t xml:space="preserve">                  </w:t>
      </w:r>
      <w:r w:rsidR="006E447D" w:rsidRPr="006D27BA">
        <w:rPr>
          <w:rFonts w:ascii="Times New Roman" w:hAnsi="Times New Roman" w:cs="Times New Roman"/>
          <w:b/>
          <w:bCs/>
          <w:sz w:val="28"/>
          <w:szCs w:val="28"/>
        </w:rPr>
        <w:t>Третий  год  обучения.</w:t>
      </w:r>
    </w:p>
    <w:tbl>
      <w:tblPr>
        <w:tblW w:w="109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
        <w:gridCol w:w="6384"/>
        <w:gridCol w:w="1270"/>
        <w:gridCol w:w="1133"/>
        <w:gridCol w:w="1492"/>
      </w:tblGrid>
      <w:tr w:rsidR="006E447D" w:rsidRPr="006D27BA" w:rsidTr="00D27EE2">
        <w:tc>
          <w:tcPr>
            <w:tcW w:w="708" w:type="dxa"/>
          </w:tcPr>
          <w:p w:rsidR="006E447D" w:rsidRPr="006D27BA" w:rsidRDefault="006E447D"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w:t>
            </w:r>
          </w:p>
          <w:p w:rsidR="006E447D" w:rsidRPr="006D27BA" w:rsidRDefault="006E447D" w:rsidP="003C57C2">
            <w:pPr>
              <w:spacing w:after="0" w:line="240" w:lineRule="auto"/>
              <w:rPr>
                <w:rFonts w:ascii="Times New Roman" w:hAnsi="Times New Roman" w:cs="Times New Roman"/>
                <w:b/>
                <w:bCs/>
                <w:sz w:val="28"/>
                <w:szCs w:val="28"/>
              </w:rPr>
            </w:pPr>
            <w:proofErr w:type="gramStart"/>
            <w:r w:rsidRPr="006D27BA">
              <w:rPr>
                <w:rFonts w:ascii="Times New Roman" w:hAnsi="Times New Roman" w:cs="Times New Roman"/>
                <w:b/>
                <w:bCs/>
                <w:sz w:val="28"/>
                <w:szCs w:val="28"/>
              </w:rPr>
              <w:t>п</w:t>
            </w:r>
            <w:proofErr w:type="gramEnd"/>
            <w:r w:rsidRPr="006D27BA">
              <w:rPr>
                <w:rFonts w:ascii="Times New Roman" w:hAnsi="Times New Roman" w:cs="Times New Roman"/>
                <w:b/>
                <w:bCs/>
                <w:sz w:val="28"/>
                <w:szCs w:val="28"/>
              </w:rPr>
              <w:t>/п</w:t>
            </w:r>
          </w:p>
        </w:tc>
        <w:tc>
          <w:tcPr>
            <w:tcW w:w="6384" w:type="dxa"/>
          </w:tcPr>
          <w:p w:rsidR="00B75FB9" w:rsidRPr="006D27BA" w:rsidRDefault="00B75FB9" w:rsidP="00B75FB9">
            <w:pPr>
              <w:spacing w:after="0" w:line="240" w:lineRule="auto"/>
              <w:jc w:val="center"/>
              <w:rPr>
                <w:rFonts w:ascii="Times New Roman" w:hAnsi="Times New Roman" w:cs="Times New Roman"/>
                <w:b/>
                <w:bCs/>
                <w:sz w:val="28"/>
                <w:szCs w:val="28"/>
              </w:rPr>
            </w:pPr>
          </w:p>
          <w:p w:rsidR="006E447D" w:rsidRPr="006D27BA" w:rsidRDefault="006E447D" w:rsidP="00B75FB9">
            <w:pPr>
              <w:spacing w:after="0" w:line="240" w:lineRule="auto"/>
              <w:jc w:val="center"/>
              <w:rPr>
                <w:rFonts w:ascii="Times New Roman" w:hAnsi="Times New Roman" w:cs="Times New Roman"/>
                <w:b/>
                <w:bCs/>
                <w:sz w:val="28"/>
                <w:szCs w:val="28"/>
              </w:rPr>
            </w:pPr>
            <w:r w:rsidRPr="006D27BA">
              <w:rPr>
                <w:rFonts w:ascii="Times New Roman" w:hAnsi="Times New Roman" w:cs="Times New Roman"/>
                <w:b/>
                <w:bCs/>
                <w:sz w:val="28"/>
                <w:szCs w:val="28"/>
              </w:rPr>
              <w:t>Наименование  разделов  и  тем.</w:t>
            </w:r>
          </w:p>
          <w:p w:rsidR="006E447D" w:rsidRPr="006D27BA" w:rsidRDefault="006E447D" w:rsidP="003C57C2">
            <w:pPr>
              <w:spacing w:after="0" w:line="240" w:lineRule="auto"/>
              <w:rPr>
                <w:rFonts w:ascii="Times New Roman" w:hAnsi="Times New Roman" w:cs="Times New Roman"/>
                <w:b/>
                <w:bCs/>
                <w:sz w:val="28"/>
                <w:szCs w:val="28"/>
              </w:rPr>
            </w:pPr>
          </w:p>
        </w:tc>
        <w:tc>
          <w:tcPr>
            <w:tcW w:w="1270" w:type="dxa"/>
          </w:tcPr>
          <w:p w:rsidR="006E447D" w:rsidRPr="006D27BA" w:rsidRDefault="006E447D"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Всего</w:t>
            </w:r>
          </w:p>
          <w:p w:rsidR="006E447D" w:rsidRPr="006D27BA" w:rsidRDefault="006E447D"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часов</w:t>
            </w:r>
          </w:p>
        </w:tc>
        <w:tc>
          <w:tcPr>
            <w:tcW w:w="1133" w:type="dxa"/>
          </w:tcPr>
          <w:p w:rsidR="006E447D" w:rsidRPr="006D27BA" w:rsidRDefault="006E447D"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теория</w:t>
            </w:r>
          </w:p>
        </w:tc>
        <w:tc>
          <w:tcPr>
            <w:tcW w:w="1492" w:type="dxa"/>
          </w:tcPr>
          <w:p w:rsidR="006E447D" w:rsidRPr="006D27BA" w:rsidRDefault="00B75FB9"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Прак</w:t>
            </w:r>
            <w:r w:rsidR="006E447D" w:rsidRPr="006D27BA">
              <w:rPr>
                <w:rFonts w:ascii="Times New Roman" w:hAnsi="Times New Roman" w:cs="Times New Roman"/>
                <w:b/>
                <w:bCs/>
                <w:sz w:val="28"/>
                <w:szCs w:val="28"/>
              </w:rPr>
              <w:t>тика</w:t>
            </w:r>
          </w:p>
        </w:tc>
      </w:tr>
      <w:tr w:rsidR="006E447D" w:rsidRPr="006D27BA" w:rsidTr="00D27EE2">
        <w:tc>
          <w:tcPr>
            <w:tcW w:w="708" w:type="dxa"/>
          </w:tcPr>
          <w:p w:rsidR="00B75FB9" w:rsidRPr="006D27BA" w:rsidRDefault="00B75FB9" w:rsidP="003C57C2">
            <w:pPr>
              <w:spacing w:after="0" w:line="240" w:lineRule="auto"/>
              <w:rPr>
                <w:rFonts w:ascii="Times New Roman" w:hAnsi="Times New Roman" w:cs="Times New Roman"/>
                <w:sz w:val="28"/>
                <w:szCs w:val="28"/>
              </w:rPr>
            </w:pP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1.</w:t>
            </w:r>
          </w:p>
          <w:p w:rsidR="00B75FB9" w:rsidRPr="006D27BA" w:rsidRDefault="00B75FB9" w:rsidP="003C57C2">
            <w:pPr>
              <w:spacing w:after="0" w:line="240" w:lineRule="auto"/>
              <w:rPr>
                <w:rFonts w:ascii="Times New Roman" w:hAnsi="Times New Roman" w:cs="Times New Roman"/>
                <w:sz w:val="28"/>
                <w:szCs w:val="28"/>
              </w:rPr>
            </w:pPr>
          </w:p>
        </w:tc>
        <w:tc>
          <w:tcPr>
            <w:tcW w:w="6384" w:type="dxa"/>
          </w:tcPr>
          <w:p w:rsidR="00B75FB9" w:rsidRPr="006D27BA" w:rsidRDefault="00B75FB9" w:rsidP="003C57C2">
            <w:pPr>
              <w:spacing w:after="0" w:line="240" w:lineRule="auto"/>
              <w:rPr>
                <w:rFonts w:ascii="Times New Roman" w:hAnsi="Times New Roman" w:cs="Times New Roman"/>
                <w:bCs/>
                <w:sz w:val="28"/>
                <w:szCs w:val="28"/>
              </w:rPr>
            </w:pPr>
          </w:p>
          <w:p w:rsidR="006E447D" w:rsidRPr="006D27BA" w:rsidRDefault="006E447D"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Вводное  занятие.</w:t>
            </w:r>
          </w:p>
        </w:tc>
        <w:tc>
          <w:tcPr>
            <w:tcW w:w="1270"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6D27BA" w:rsidRDefault="006E447D"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2</w:t>
            </w:r>
          </w:p>
        </w:tc>
        <w:tc>
          <w:tcPr>
            <w:tcW w:w="1133"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6D27BA" w:rsidRDefault="006E447D"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2</w:t>
            </w:r>
          </w:p>
        </w:tc>
        <w:tc>
          <w:tcPr>
            <w:tcW w:w="1492" w:type="dxa"/>
          </w:tcPr>
          <w:p w:rsidR="006E447D" w:rsidRPr="006D27BA" w:rsidRDefault="006E447D" w:rsidP="003C57C2">
            <w:pPr>
              <w:spacing w:after="0" w:line="240" w:lineRule="auto"/>
              <w:rPr>
                <w:rFonts w:ascii="Times New Roman" w:hAnsi="Times New Roman" w:cs="Times New Roman"/>
                <w:bCs/>
                <w:sz w:val="28"/>
                <w:szCs w:val="28"/>
              </w:rPr>
            </w:pPr>
          </w:p>
        </w:tc>
      </w:tr>
      <w:tr w:rsidR="006E447D" w:rsidRPr="006D27BA" w:rsidTr="00D27EE2">
        <w:tc>
          <w:tcPr>
            <w:tcW w:w="708" w:type="dxa"/>
          </w:tcPr>
          <w:p w:rsidR="00B75FB9" w:rsidRPr="006D27BA" w:rsidRDefault="00B75FB9" w:rsidP="003C57C2">
            <w:pPr>
              <w:spacing w:after="0" w:line="240" w:lineRule="auto"/>
              <w:rPr>
                <w:rFonts w:ascii="Times New Roman" w:hAnsi="Times New Roman" w:cs="Times New Roman"/>
                <w:sz w:val="28"/>
                <w:szCs w:val="28"/>
              </w:rPr>
            </w:pP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2.</w:t>
            </w:r>
          </w:p>
        </w:tc>
        <w:tc>
          <w:tcPr>
            <w:tcW w:w="6384" w:type="dxa"/>
          </w:tcPr>
          <w:p w:rsidR="00B75FB9" w:rsidRPr="006D27BA" w:rsidRDefault="00B75FB9" w:rsidP="003C57C2">
            <w:pPr>
              <w:spacing w:after="0" w:line="240" w:lineRule="auto"/>
              <w:rPr>
                <w:rFonts w:ascii="Times New Roman" w:hAnsi="Times New Roman" w:cs="Times New Roman"/>
                <w:bCs/>
                <w:sz w:val="28"/>
                <w:szCs w:val="28"/>
              </w:rPr>
            </w:pPr>
          </w:p>
          <w:p w:rsidR="006E447D" w:rsidRPr="006D27BA" w:rsidRDefault="006E447D"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w:t>
            </w:r>
            <w:r w:rsidR="00B75FB9" w:rsidRPr="006D27BA">
              <w:rPr>
                <w:rFonts w:ascii="Times New Roman" w:hAnsi="Times New Roman" w:cs="Times New Roman"/>
                <w:bCs/>
                <w:sz w:val="28"/>
                <w:szCs w:val="28"/>
              </w:rPr>
              <w:t>ота  с  бумагой:</w:t>
            </w:r>
            <w:r w:rsidRPr="006D27BA">
              <w:rPr>
                <w:rFonts w:ascii="Times New Roman" w:hAnsi="Times New Roman" w:cs="Times New Roman"/>
                <w:bCs/>
                <w:sz w:val="28"/>
                <w:szCs w:val="28"/>
              </w:rPr>
              <w:t xml:space="preserve">    </w:t>
            </w: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-аппликации</w:t>
            </w:r>
            <w:r w:rsidR="008A631A">
              <w:rPr>
                <w:rFonts w:ascii="Times New Roman" w:hAnsi="Times New Roman" w:cs="Times New Roman"/>
                <w:sz w:val="28"/>
                <w:szCs w:val="28"/>
              </w:rPr>
              <w:t>;</w:t>
            </w:r>
          </w:p>
          <w:p w:rsidR="006E447D" w:rsidRPr="006D27BA" w:rsidRDefault="00587EBD"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40779F">
              <w:rPr>
                <w:rFonts w:ascii="Times New Roman" w:hAnsi="Times New Roman" w:cs="Times New Roman"/>
                <w:sz w:val="28"/>
                <w:szCs w:val="28"/>
              </w:rPr>
              <w:t xml:space="preserve"> модульное</w:t>
            </w:r>
            <w:r>
              <w:rPr>
                <w:rFonts w:ascii="Times New Roman" w:hAnsi="Times New Roman" w:cs="Times New Roman"/>
                <w:sz w:val="28"/>
                <w:szCs w:val="28"/>
              </w:rPr>
              <w:t xml:space="preserve"> оригами</w:t>
            </w:r>
            <w:r w:rsidR="008A631A">
              <w:rPr>
                <w:rFonts w:ascii="Times New Roman" w:hAnsi="Times New Roman" w:cs="Times New Roman"/>
                <w:sz w:val="28"/>
                <w:szCs w:val="28"/>
              </w:rPr>
              <w:t>;</w:t>
            </w: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-механические  игрушки</w:t>
            </w:r>
            <w:r w:rsidR="008A631A">
              <w:rPr>
                <w:rFonts w:ascii="Times New Roman" w:hAnsi="Times New Roman" w:cs="Times New Roman"/>
                <w:sz w:val="28"/>
                <w:szCs w:val="28"/>
              </w:rPr>
              <w:t>;</w:t>
            </w: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proofErr w:type="spellStart"/>
            <w:r w:rsidRPr="006D27BA">
              <w:rPr>
                <w:rFonts w:ascii="Times New Roman" w:hAnsi="Times New Roman" w:cs="Times New Roman"/>
                <w:sz w:val="28"/>
                <w:szCs w:val="28"/>
              </w:rPr>
              <w:t>бума</w:t>
            </w:r>
            <w:r w:rsidR="00C569BA" w:rsidRPr="006D27BA">
              <w:rPr>
                <w:rFonts w:ascii="Times New Roman" w:hAnsi="Times New Roman" w:cs="Times New Roman"/>
                <w:sz w:val="28"/>
                <w:szCs w:val="28"/>
              </w:rPr>
              <w:t>го</w:t>
            </w:r>
            <w:r w:rsidR="00A74BE3" w:rsidRPr="006D27BA">
              <w:rPr>
                <w:rFonts w:ascii="Times New Roman" w:hAnsi="Times New Roman" w:cs="Times New Roman"/>
                <w:sz w:val="28"/>
                <w:szCs w:val="28"/>
              </w:rPr>
              <w:t>пластика</w:t>
            </w:r>
            <w:proofErr w:type="spellEnd"/>
            <w:r w:rsidR="008A631A">
              <w:rPr>
                <w:rFonts w:ascii="Times New Roman" w:hAnsi="Times New Roman" w:cs="Times New Roman"/>
                <w:sz w:val="28"/>
                <w:szCs w:val="28"/>
              </w:rPr>
              <w:t>;</w:t>
            </w: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-конструирование</w:t>
            </w:r>
            <w:r w:rsidR="008A631A">
              <w:rPr>
                <w:rFonts w:ascii="Times New Roman" w:hAnsi="Times New Roman" w:cs="Times New Roman"/>
                <w:sz w:val="28"/>
                <w:szCs w:val="28"/>
              </w:rPr>
              <w:t>;</w:t>
            </w: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-елочные  игрушки</w:t>
            </w:r>
            <w:r w:rsidR="008A631A">
              <w:rPr>
                <w:rFonts w:ascii="Times New Roman" w:hAnsi="Times New Roman" w:cs="Times New Roman"/>
                <w:sz w:val="28"/>
                <w:szCs w:val="28"/>
              </w:rPr>
              <w:t>;</w:t>
            </w:r>
          </w:p>
          <w:p w:rsidR="0040779F" w:rsidRDefault="0040779F" w:rsidP="0040779F">
            <w:pPr>
              <w:spacing w:after="0" w:line="240" w:lineRule="auto"/>
              <w:rPr>
                <w:rFonts w:ascii="Times New Roman" w:hAnsi="Times New Roman" w:cs="Times New Roman"/>
                <w:sz w:val="28"/>
                <w:szCs w:val="28"/>
              </w:rPr>
            </w:pPr>
            <w:r>
              <w:rPr>
                <w:rFonts w:ascii="Times New Roman" w:hAnsi="Times New Roman" w:cs="Times New Roman"/>
                <w:sz w:val="28"/>
                <w:szCs w:val="28"/>
              </w:rPr>
              <w:t>-мозаика</w:t>
            </w:r>
            <w:r w:rsidR="00F71372">
              <w:rPr>
                <w:rFonts w:ascii="Times New Roman" w:hAnsi="Times New Roman" w:cs="Times New Roman"/>
                <w:sz w:val="28"/>
                <w:szCs w:val="28"/>
              </w:rPr>
              <w:t xml:space="preserve"> из кругов</w:t>
            </w:r>
            <w:r>
              <w:rPr>
                <w:rFonts w:ascii="Times New Roman" w:hAnsi="Times New Roman" w:cs="Times New Roman"/>
                <w:sz w:val="28"/>
                <w:szCs w:val="28"/>
              </w:rPr>
              <w:t>;</w:t>
            </w:r>
          </w:p>
          <w:p w:rsidR="00B75FB9" w:rsidRPr="006D27BA" w:rsidRDefault="0040779F" w:rsidP="0040779F">
            <w:pPr>
              <w:spacing w:after="0" w:line="240" w:lineRule="auto"/>
              <w:rPr>
                <w:rFonts w:ascii="Times New Roman" w:hAnsi="Times New Roman" w:cs="Times New Roman"/>
                <w:bCs/>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гофротрубочки</w:t>
            </w:r>
            <w:proofErr w:type="spellEnd"/>
            <w:r>
              <w:rPr>
                <w:rFonts w:ascii="Times New Roman" w:hAnsi="Times New Roman" w:cs="Times New Roman"/>
                <w:sz w:val="28"/>
                <w:szCs w:val="28"/>
              </w:rPr>
              <w:t>.</w:t>
            </w:r>
            <w:r w:rsidRPr="006D27BA">
              <w:rPr>
                <w:rFonts w:ascii="Times New Roman" w:hAnsi="Times New Roman" w:cs="Times New Roman"/>
                <w:bCs/>
                <w:sz w:val="28"/>
                <w:szCs w:val="28"/>
              </w:rPr>
              <w:t xml:space="preserve"> </w:t>
            </w:r>
          </w:p>
        </w:tc>
        <w:tc>
          <w:tcPr>
            <w:tcW w:w="1270"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3D01E5"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74</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8</w:t>
            </w:r>
          </w:p>
          <w:p w:rsidR="006E447D" w:rsidRPr="006D27BA" w:rsidRDefault="006E447D"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8</w:t>
            </w:r>
          </w:p>
          <w:p w:rsidR="006E447D" w:rsidRPr="006D27BA" w:rsidRDefault="006E447D"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8</w:t>
            </w:r>
          </w:p>
          <w:p w:rsidR="006E447D" w:rsidRPr="006D27BA" w:rsidRDefault="006E447D"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10</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1</w:t>
            </w:r>
            <w:r w:rsidR="006E447D" w:rsidRPr="006D27BA">
              <w:rPr>
                <w:rFonts w:ascii="Times New Roman" w:hAnsi="Times New Roman" w:cs="Times New Roman"/>
                <w:sz w:val="28"/>
                <w:szCs w:val="28"/>
              </w:rPr>
              <w:t>0</w:t>
            </w:r>
          </w:p>
          <w:p w:rsidR="006E447D" w:rsidRPr="006D27BA" w:rsidRDefault="006E447D"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8</w:t>
            </w:r>
          </w:p>
          <w:p w:rsidR="00806033"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8</w:t>
            </w:r>
          </w:p>
          <w:p w:rsidR="00E10DFD" w:rsidRPr="006D27BA" w:rsidRDefault="003D01E5"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133"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3D01E5"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20</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2</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2</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2</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3</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3</w:t>
            </w:r>
          </w:p>
          <w:p w:rsidR="006E447D" w:rsidRPr="006D27BA" w:rsidRDefault="006E447D"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2</w:t>
            </w:r>
          </w:p>
          <w:p w:rsidR="00806033"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2</w:t>
            </w:r>
          </w:p>
          <w:p w:rsidR="003D01E5" w:rsidRPr="006D27BA" w:rsidRDefault="003D01E5"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2"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3D01E5" w:rsidP="003C57C2">
            <w:pPr>
              <w:spacing w:after="0" w:line="240" w:lineRule="auto"/>
              <w:jc w:val="center"/>
              <w:rPr>
                <w:rFonts w:ascii="Times New Roman" w:hAnsi="Times New Roman" w:cs="Times New Roman"/>
                <w:b/>
                <w:sz w:val="28"/>
                <w:szCs w:val="28"/>
              </w:rPr>
            </w:pPr>
            <w:r w:rsidRPr="00742EC8">
              <w:rPr>
                <w:rFonts w:ascii="Times New Roman" w:hAnsi="Times New Roman" w:cs="Times New Roman"/>
                <w:b/>
                <w:bCs/>
                <w:sz w:val="28"/>
                <w:szCs w:val="28"/>
              </w:rPr>
              <w:t>54</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6</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6</w:t>
            </w:r>
          </w:p>
          <w:p w:rsidR="006E447D" w:rsidRPr="006D27BA" w:rsidRDefault="006E447D"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6</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7</w:t>
            </w:r>
          </w:p>
          <w:p w:rsidR="006E447D"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7</w:t>
            </w:r>
          </w:p>
          <w:p w:rsidR="00806033" w:rsidRPr="006D27BA"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6</w:t>
            </w:r>
          </w:p>
          <w:p w:rsidR="00806033" w:rsidRDefault="00806033"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6</w:t>
            </w:r>
          </w:p>
          <w:p w:rsidR="003D01E5" w:rsidRPr="006D27BA" w:rsidRDefault="003D01E5"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6E447D" w:rsidRPr="006D27BA" w:rsidTr="00D27EE2">
        <w:tc>
          <w:tcPr>
            <w:tcW w:w="708" w:type="dxa"/>
          </w:tcPr>
          <w:p w:rsidR="00B75FB9" w:rsidRPr="006D27BA" w:rsidRDefault="00B75FB9" w:rsidP="003C57C2">
            <w:pPr>
              <w:spacing w:after="0" w:line="240" w:lineRule="auto"/>
              <w:rPr>
                <w:rFonts w:ascii="Times New Roman" w:hAnsi="Times New Roman" w:cs="Times New Roman"/>
                <w:sz w:val="28"/>
                <w:szCs w:val="28"/>
              </w:rPr>
            </w:pP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3.</w:t>
            </w:r>
          </w:p>
          <w:p w:rsidR="00B75FB9" w:rsidRPr="006D27BA" w:rsidRDefault="00B75FB9" w:rsidP="003C57C2">
            <w:pPr>
              <w:spacing w:after="0" w:line="240" w:lineRule="auto"/>
              <w:rPr>
                <w:rFonts w:ascii="Times New Roman" w:hAnsi="Times New Roman" w:cs="Times New Roman"/>
                <w:sz w:val="28"/>
                <w:szCs w:val="28"/>
              </w:rPr>
            </w:pPr>
          </w:p>
        </w:tc>
        <w:tc>
          <w:tcPr>
            <w:tcW w:w="6384" w:type="dxa"/>
          </w:tcPr>
          <w:p w:rsidR="00B75FB9" w:rsidRPr="006D27BA" w:rsidRDefault="00B75FB9" w:rsidP="003C57C2">
            <w:pPr>
              <w:spacing w:after="0" w:line="240" w:lineRule="auto"/>
              <w:rPr>
                <w:rFonts w:ascii="Times New Roman" w:hAnsi="Times New Roman" w:cs="Times New Roman"/>
                <w:bCs/>
                <w:sz w:val="28"/>
                <w:szCs w:val="28"/>
              </w:rPr>
            </w:pPr>
          </w:p>
          <w:p w:rsidR="006E447D" w:rsidRDefault="006E447D"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w:t>
            </w:r>
            <w:r w:rsidR="00B30C70">
              <w:rPr>
                <w:rFonts w:ascii="Times New Roman" w:hAnsi="Times New Roman" w:cs="Times New Roman"/>
                <w:bCs/>
                <w:sz w:val="28"/>
                <w:szCs w:val="28"/>
              </w:rPr>
              <w:t>абота  с  природным  материалом:</w:t>
            </w:r>
          </w:p>
          <w:p w:rsidR="00B30C70" w:rsidRDefault="00B30C70"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-аппликаци</w:t>
            </w:r>
            <w:r w:rsidR="008A631A">
              <w:rPr>
                <w:rFonts w:ascii="Times New Roman" w:hAnsi="Times New Roman" w:cs="Times New Roman"/>
                <w:bCs/>
                <w:sz w:val="28"/>
                <w:szCs w:val="28"/>
              </w:rPr>
              <w:t>и, открытки, композиции из засуш</w:t>
            </w:r>
            <w:r>
              <w:rPr>
                <w:rFonts w:ascii="Times New Roman" w:hAnsi="Times New Roman" w:cs="Times New Roman"/>
                <w:bCs/>
                <w:sz w:val="28"/>
                <w:szCs w:val="28"/>
              </w:rPr>
              <w:t>енных цветов и листьев;</w:t>
            </w:r>
          </w:p>
          <w:p w:rsidR="00B30C70" w:rsidRDefault="00B30C70"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-панно с использованием семян;</w:t>
            </w:r>
          </w:p>
          <w:p w:rsidR="00B30C70" w:rsidRPr="006D27BA" w:rsidRDefault="00B30C70"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8A631A">
              <w:rPr>
                <w:rFonts w:ascii="Times New Roman" w:hAnsi="Times New Roman" w:cs="Times New Roman"/>
                <w:bCs/>
                <w:sz w:val="28"/>
                <w:szCs w:val="28"/>
              </w:rPr>
              <w:t>композиции с использованием шише</w:t>
            </w:r>
            <w:r>
              <w:rPr>
                <w:rFonts w:ascii="Times New Roman" w:hAnsi="Times New Roman" w:cs="Times New Roman"/>
                <w:bCs/>
                <w:sz w:val="28"/>
                <w:szCs w:val="28"/>
              </w:rPr>
              <w:t>к.</w:t>
            </w:r>
          </w:p>
          <w:p w:rsidR="00B75FB9" w:rsidRPr="006D27BA" w:rsidRDefault="00B75FB9" w:rsidP="003C57C2">
            <w:pPr>
              <w:spacing w:after="0" w:line="240" w:lineRule="auto"/>
              <w:rPr>
                <w:rFonts w:ascii="Times New Roman" w:hAnsi="Times New Roman" w:cs="Times New Roman"/>
                <w:bCs/>
                <w:sz w:val="28"/>
                <w:szCs w:val="28"/>
              </w:rPr>
            </w:pPr>
          </w:p>
        </w:tc>
        <w:tc>
          <w:tcPr>
            <w:tcW w:w="1270"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A74BE3"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3</w:t>
            </w:r>
            <w:r w:rsidR="00E10DFD" w:rsidRPr="00742EC8">
              <w:rPr>
                <w:rFonts w:ascii="Times New Roman" w:hAnsi="Times New Roman" w:cs="Times New Roman"/>
                <w:b/>
                <w:bCs/>
                <w:sz w:val="28"/>
                <w:szCs w:val="28"/>
              </w:rPr>
              <w:t>6</w:t>
            </w:r>
          </w:p>
          <w:p w:rsidR="00B30C70" w:rsidRDefault="00B30C70"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14</w:t>
            </w:r>
          </w:p>
          <w:p w:rsidR="00B30C70" w:rsidRDefault="00B30C70" w:rsidP="003C57C2">
            <w:pPr>
              <w:spacing w:after="0" w:line="240" w:lineRule="auto"/>
              <w:jc w:val="center"/>
              <w:rPr>
                <w:rFonts w:ascii="Times New Roman" w:hAnsi="Times New Roman" w:cs="Times New Roman"/>
                <w:bCs/>
                <w:sz w:val="28"/>
                <w:szCs w:val="28"/>
              </w:rPr>
            </w:pPr>
          </w:p>
          <w:p w:rsidR="00B30C70" w:rsidRDefault="00B30C70"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16</w:t>
            </w:r>
          </w:p>
          <w:p w:rsidR="00B30C70" w:rsidRPr="006D27BA" w:rsidRDefault="00B30C70"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1133"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A74BE3"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1</w:t>
            </w:r>
            <w:r w:rsidR="00B30C70" w:rsidRPr="00742EC8">
              <w:rPr>
                <w:rFonts w:ascii="Times New Roman" w:hAnsi="Times New Roman" w:cs="Times New Roman"/>
                <w:b/>
                <w:bCs/>
                <w:sz w:val="28"/>
                <w:szCs w:val="28"/>
              </w:rPr>
              <w:t>1</w:t>
            </w:r>
          </w:p>
          <w:p w:rsidR="00B30C70" w:rsidRDefault="00B30C70"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p w:rsidR="00B30C70" w:rsidRDefault="00B30C70" w:rsidP="003C57C2">
            <w:pPr>
              <w:spacing w:after="0" w:line="240" w:lineRule="auto"/>
              <w:jc w:val="center"/>
              <w:rPr>
                <w:rFonts w:ascii="Times New Roman" w:hAnsi="Times New Roman" w:cs="Times New Roman"/>
                <w:bCs/>
                <w:sz w:val="28"/>
                <w:szCs w:val="28"/>
              </w:rPr>
            </w:pPr>
          </w:p>
          <w:p w:rsidR="00B30C70" w:rsidRDefault="00B30C70"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p w:rsidR="00B30C70" w:rsidRPr="006D27BA" w:rsidRDefault="00B30C70"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1492"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B30C70"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25</w:t>
            </w:r>
          </w:p>
          <w:p w:rsidR="00B30C70" w:rsidRDefault="00B30C70"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p w:rsidR="00B30C70" w:rsidRDefault="00B30C70" w:rsidP="003C57C2">
            <w:pPr>
              <w:spacing w:after="0" w:line="240" w:lineRule="auto"/>
              <w:jc w:val="center"/>
              <w:rPr>
                <w:rFonts w:ascii="Times New Roman" w:hAnsi="Times New Roman" w:cs="Times New Roman"/>
                <w:bCs/>
                <w:sz w:val="28"/>
                <w:szCs w:val="28"/>
              </w:rPr>
            </w:pPr>
          </w:p>
          <w:p w:rsidR="00B30C70" w:rsidRDefault="00B30C70"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w:t>
            </w:r>
          </w:p>
          <w:p w:rsidR="00B30C70" w:rsidRPr="006D27BA" w:rsidRDefault="00B30C70"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r>
      <w:tr w:rsidR="006E447D" w:rsidRPr="006D27BA" w:rsidTr="00D27EE2">
        <w:tc>
          <w:tcPr>
            <w:tcW w:w="708" w:type="dxa"/>
          </w:tcPr>
          <w:p w:rsidR="00B75FB9" w:rsidRPr="006D27BA" w:rsidRDefault="00B75FB9" w:rsidP="003C57C2">
            <w:pPr>
              <w:spacing w:after="0" w:line="240" w:lineRule="auto"/>
              <w:rPr>
                <w:rFonts w:ascii="Times New Roman" w:hAnsi="Times New Roman" w:cs="Times New Roman"/>
                <w:sz w:val="28"/>
                <w:szCs w:val="28"/>
              </w:rPr>
            </w:pP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4.</w:t>
            </w:r>
          </w:p>
          <w:p w:rsidR="00B75FB9" w:rsidRPr="006D27BA" w:rsidRDefault="00B75FB9" w:rsidP="003C57C2">
            <w:pPr>
              <w:spacing w:after="0" w:line="240" w:lineRule="auto"/>
              <w:rPr>
                <w:rFonts w:ascii="Times New Roman" w:hAnsi="Times New Roman" w:cs="Times New Roman"/>
                <w:sz w:val="28"/>
                <w:szCs w:val="28"/>
              </w:rPr>
            </w:pPr>
          </w:p>
        </w:tc>
        <w:tc>
          <w:tcPr>
            <w:tcW w:w="6384" w:type="dxa"/>
          </w:tcPr>
          <w:p w:rsidR="00B75FB9" w:rsidRPr="006D27BA" w:rsidRDefault="00B75FB9" w:rsidP="003C57C2">
            <w:pPr>
              <w:spacing w:after="0" w:line="240" w:lineRule="auto"/>
              <w:rPr>
                <w:rFonts w:ascii="Times New Roman" w:hAnsi="Times New Roman" w:cs="Times New Roman"/>
                <w:bCs/>
                <w:sz w:val="28"/>
                <w:szCs w:val="28"/>
              </w:rPr>
            </w:pPr>
          </w:p>
          <w:p w:rsidR="006E447D" w:rsidRDefault="006E447D"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соленым  тестом</w:t>
            </w:r>
            <w:r w:rsidR="00B30C70">
              <w:rPr>
                <w:rFonts w:ascii="Times New Roman" w:hAnsi="Times New Roman" w:cs="Times New Roman"/>
                <w:bCs/>
                <w:sz w:val="28"/>
                <w:szCs w:val="28"/>
              </w:rPr>
              <w:t>:</w:t>
            </w:r>
          </w:p>
          <w:p w:rsidR="00B30C70" w:rsidRDefault="00B30C70"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D27EE2">
              <w:rPr>
                <w:rFonts w:ascii="Times New Roman" w:hAnsi="Times New Roman" w:cs="Times New Roman"/>
                <w:bCs/>
                <w:sz w:val="28"/>
                <w:szCs w:val="28"/>
              </w:rPr>
              <w:t>игрушки;</w:t>
            </w:r>
          </w:p>
          <w:p w:rsidR="00D27EE2" w:rsidRPr="006D27BA" w:rsidRDefault="00D27EE2"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-панно.</w:t>
            </w:r>
          </w:p>
        </w:tc>
        <w:tc>
          <w:tcPr>
            <w:tcW w:w="1270"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E10DFD"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24</w:t>
            </w:r>
          </w:p>
          <w:p w:rsidR="00D27EE2" w:rsidRDefault="00D27EE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p w:rsidR="00D27EE2" w:rsidRPr="006D27BA" w:rsidRDefault="00D27EE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tc>
        <w:tc>
          <w:tcPr>
            <w:tcW w:w="1133"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E10DFD"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8</w:t>
            </w:r>
          </w:p>
          <w:p w:rsidR="00D27EE2" w:rsidRDefault="00D27EE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p w:rsidR="00D27EE2" w:rsidRPr="006D27BA" w:rsidRDefault="00D27EE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1492"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E10DFD"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16</w:t>
            </w:r>
          </w:p>
          <w:p w:rsidR="00D27EE2" w:rsidRDefault="00D27EE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p w:rsidR="00D27EE2" w:rsidRPr="006D27BA" w:rsidRDefault="00D27EE2"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6E447D" w:rsidRPr="006D27BA" w:rsidTr="00D27EE2">
        <w:tc>
          <w:tcPr>
            <w:tcW w:w="708" w:type="dxa"/>
          </w:tcPr>
          <w:p w:rsidR="00B75FB9" w:rsidRPr="006D27BA" w:rsidRDefault="00B75FB9" w:rsidP="003C57C2">
            <w:pPr>
              <w:spacing w:after="0" w:line="240" w:lineRule="auto"/>
              <w:rPr>
                <w:rFonts w:ascii="Times New Roman" w:hAnsi="Times New Roman" w:cs="Times New Roman"/>
                <w:sz w:val="28"/>
                <w:szCs w:val="28"/>
              </w:rPr>
            </w:pPr>
          </w:p>
          <w:p w:rsidR="006E447D" w:rsidRPr="006D27BA" w:rsidRDefault="00D27EE2"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6E447D" w:rsidRPr="006D27BA">
              <w:rPr>
                <w:rFonts w:ascii="Times New Roman" w:hAnsi="Times New Roman" w:cs="Times New Roman"/>
                <w:sz w:val="28"/>
                <w:szCs w:val="28"/>
              </w:rPr>
              <w:t>.</w:t>
            </w:r>
          </w:p>
          <w:p w:rsidR="00B75FB9" w:rsidRPr="006D27BA" w:rsidRDefault="00B75FB9" w:rsidP="003C57C2">
            <w:pPr>
              <w:spacing w:after="0" w:line="240" w:lineRule="auto"/>
              <w:rPr>
                <w:rFonts w:ascii="Times New Roman" w:hAnsi="Times New Roman" w:cs="Times New Roman"/>
                <w:sz w:val="28"/>
                <w:szCs w:val="28"/>
              </w:rPr>
            </w:pPr>
          </w:p>
        </w:tc>
        <w:tc>
          <w:tcPr>
            <w:tcW w:w="6384" w:type="dxa"/>
          </w:tcPr>
          <w:p w:rsidR="00B75FB9" w:rsidRPr="006D27BA" w:rsidRDefault="00B75FB9" w:rsidP="003C57C2">
            <w:pPr>
              <w:spacing w:after="0" w:line="240" w:lineRule="auto"/>
              <w:rPr>
                <w:rFonts w:ascii="Times New Roman" w:hAnsi="Times New Roman" w:cs="Times New Roman"/>
                <w:bCs/>
                <w:sz w:val="28"/>
                <w:szCs w:val="28"/>
              </w:rPr>
            </w:pPr>
          </w:p>
          <w:p w:rsidR="006E447D" w:rsidRDefault="006E447D"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разными  материалами</w:t>
            </w:r>
            <w:r w:rsidR="00B30C70">
              <w:rPr>
                <w:rFonts w:ascii="Times New Roman" w:hAnsi="Times New Roman" w:cs="Times New Roman"/>
                <w:bCs/>
                <w:sz w:val="28"/>
                <w:szCs w:val="28"/>
              </w:rPr>
              <w:t>:</w:t>
            </w:r>
          </w:p>
          <w:p w:rsidR="00D27EE2" w:rsidRDefault="004E41B6"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-пластилином (</w:t>
            </w:r>
            <w:proofErr w:type="spellStart"/>
            <w:r>
              <w:rPr>
                <w:rFonts w:ascii="Times New Roman" w:hAnsi="Times New Roman" w:cs="Times New Roman"/>
                <w:bCs/>
                <w:sz w:val="28"/>
                <w:szCs w:val="28"/>
              </w:rPr>
              <w:t>п</w:t>
            </w:r>
            <w:r w:rsidR="006B25B7">
              <w:rPr>
                <w:rFonts w:ascii="Times New Roman" w:hAnsi="Times New Roman" w:cs="Times New Roman"/>
                <w:bCs/>
                <w:sz w:val="28"/>
                <w:szCs w:val="28"/>
              </w:rPr>
              <w:t>ласти</w:t>
            </w:r>
            <w:r w:rsidR="008A631A">
              <w:rPr>
                <w:rFonts w:ascii="Times New Roman" w:hAnsi="Times New Roman" w:cs="Times New Roman"/>
                <w:bCs/>
                <w:sz w:val="28"/>
                <w:szCs w:val="28"/>
              </w:rPr>
              <w:t>линография</w:t>
            </w:r>
            <w:proofErr w:type="spellEnd"/>
            <w:r w:rsidR="008A631A">
              <w:rPr>
                <w:rFonts w:ascii="Times New Roman" w:hAnsi="Times New Roman" w:cs="Times New Roman"/>
                <w:bCs/>
                <w:sz w:val="28"/>
                <w:szCs w:val="28"/>
              </w:rPr>
              <w:t>, торцевание);</w:t>
            </w:r>
          </w:p>
          <w:p w:rsidR="00D27EE2" w:rsidRDefault="00D27EE2"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-поролоном;</w:t>
            </w:r>
          </w:p>
          <w:p w:rsidR="00D27EE2" w:rsidRDefault="00D27EE2"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-витражными красками;</w:t>
            </w:r>
          </w:p>
          <w:p w:rsidR="00D27EE2" w:rsidRDefault="00D27EE2"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-яичной скорлупой;</w:t>
            </w:r>
          </w:p>
          <w:p w:rsidR="00D27EE2" w:rsidRDefault="004E41B6"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-ватой</w:t>
            </w:r>
            <w:r w:rsidR="00F81C5A">
              <w:rPr>
                <w:rFonts w:ascii="Times New Roman" w:hAnsi="Times New Roman" w:cs="Times New Roman"/>
                <w:bCs/>
                <w:sz w:val="28"/>
                <w:szCs w:val="28"/>
              </w:rPr>
              <w:t>;</w:t>
            </w:r>
          </w:p>
          <w:p w:rsidR="00F81C5A" w:rsidRDefault="00F81C5A"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-прищепками.</w:t>
            </w:r>
          </w:p>
          <w:p w:rsidR="00B30C70" w:rsidRPr="006D27BA" w:rsidRDefault="00B30C70" w:rsidP="003C57C2">
            <w:pPr>
              <w:spacing w:after="0" w:line="240" w:lineRule="auto"/>
              <w:rPr>
                <w:rFonts w:ascii="Times New Roman" w:hAnsi="Times New Roman" w:cs="Times New Roman"/>
                <w:bCs/>
                <w:sz w:val="28"/>
                <w:szCs w:val="28"/>
              </w:rPr>
            </w:pPr>
          </w:p>
        </w:tc>
        <w:tc>
          <w:tcPr>
            <w:tcW w:w="1270"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D27EE2"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70</w:t>
            </w:r>
          </w:p>
          <w:p w:rsidR="00EE415D"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24</w:t>
            </w:r>
          </w:p>
          <w:p w:rsidR="00D27EE2"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p w:rsidR="00D27EE2"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p w:rsidR="00EE415D" w:rsidRDefault="00F81C5A"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16</w:t>
            </w:r>
          </w:p>
          <w:p w:rsidR="00EE415D"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p w:rsidR="00F81C5A" w:rsidRPr="006D27BA" w:rsidRDefault="00F81C5A"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1133"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EE415D"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22</w:t>
            </w:r>
          </w:p>
          <w:p w:rsidR="00EE415D"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p w:rsidR="00EE415D"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p w:rsidR="00EE415D"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p w:rsidR="00EE415D" w:rsidRDefault="00EE415D" w:rsidP="00EE415D">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p w:rsidR="00EE415D" w:rsidRDefault="00EE415D" w:rsidP="00EE415D">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 xml:space="preserve">    2</w:t>
            </w:r>
            <w:r>
              <w:rPr>
                <w:rFonts w:ascii="Times New Roman" w:hAnsi="Times New Roman" w:cs="Times New Roman"/>
                <w:sz w:val="28"/>
                <w:szCs w:val="28"/>
              </w:rPr>
              <w:tab/>
            </w:r>
          </w:p>
          <w:p w:rsidR="00EE415D" w:rsidRPr="00EE415D" w:rsidRDefault="00F81C5A" w:rsidP="00EE415D">
            <w:pPr>
              <w:tabs>
                <w:tab w:val="left" w:pos="871"/>
              </w:tabs>
              <w:rPr>
                <w:rFonts w:ascii="Times New Roman" w:hAnsi="Times New Roman" w:cs="Times New Roman"/>
                <w:sz w:val="28"/>
                <w:szCs w:val="28"/>
              </w:rPr>
            </w:pPr>
            <w:r>
              <w:rPr>
                <w:rFonts w:ascii="Times New Roman" w:hAnsi="Times New Roman" w:cs="Times New Roman"/>
                <w:sz w:val="28"/>
                <w:szCs w:val="28"/>
              </w:rPr>
              <w:t xml:space="preserve">      1</w:t>
            </w:r>
          </w:p>
        </w:tc>
        <w:tc>
          <w:tcPr>
            <w:tcW w:w="1492"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742EC8" w:rsidRDefault="00EE415D" w:rsidP="003C57C2">
            <w:pPr>
              <w:spacing w:after="0" w:line="240" w:lineRule="auto"/>
              <w:jc w:val="center"/>
              <w:rPr>
                <w:rFonts w:ascii="Times New Roman" w:hAnsi="Times New Roman" w:cs="Times New Roman"/>
                <w:b/>
                <w:bCs/>
                <w:sz w:val="28"/>
                <w:szCs w:val="28"/>
              </w:rPr>
            </w:pPr>
            <w:r w:rsidRPr="00742EC8">
              <w:rPr>
                <w:rFonts w:ascii="Times New Roman" w:hAnsi="Times New Roman" w:cs="Times New Roman"/>
                <w:b/>
                <w:bCs/>
                <w:sz w:val="28"/>
                <w:szCs w:val="28"/>
              </w:rPr>
              <w:t>48</w:t>
            </w:r>
          </w:p>
          <w:p w:rsidR="00EE415D"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16</w:t>
            </w:r>
          </w:p>
          <w:p w:rsidR="00EE415D"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p w:rsidR="00EE415D"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p w:rsidR="00EE415D" w:rsidRDefault="00F81C5A"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p w:rsidR="00EE415D"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p w:rsidR="00F81C5A" w:rsidRPr="006D27BA" w:rsidRDefault="00F81C5A"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r>
      <w:tr w:rsidR="006E447D" w:rsidRPr="006D27BA" w:rsidTr="00D27EE2">
        <w:tc>
          <w:tcPr>
            <w:tcW w:w="708" w:type="dxa"/>
          </w:tcPr>
          <w:p w:rsidR="00E10DFD" w:rsidRPr="006D27BA" w:rsidRDefault="00E10DFD" w:rsidP="003C57C2">
            <w:pPr>
              <w:spacing w:after="0" w:line="240" w:lineRule="auto"/>
              <w:rPr>
                <w:rFonts w:ascii="Times New Roman" w:hAnsi="Times New Roman" w:cs="Times New Roman"/>
                <w:sz w:val="28"/>
                <w:szCs w:val="28"/>
              </w:rPr>
            </w:pPr>
          </w:p>
          <w:p w:rsidR="006E447D" w:rsidRPr="006D27BA" w:rsidRDefault="00EE415D"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E447D" w:rsidRPr="006D27BA">
              <w:rPr>
                <w:rFonts w:ascii="Times New Roman" w:hAnsi="Times New Roman" w:cs="Times New Roman"/>
                <w:sz w:val="28"/>
                <w:szCs w:val="28"/>
              </w:rPr>
              <w:t>.</w:t>
            </w:r>
          </w:p>
          <w:p w:rsidR="00E10DFD" w:rsidRPr="006D27BA" w:rsidRDefault="00E10DFD" w:rsidP="003C57C2">
            <w:pPr>
              <w:spacing w:after="0" w:line="240" w:lineRule="auto"/>
              <w:rPr>
                <w:rFonts w:ascii="Times New Roman" w:hAnsi="Times New Roman" w:cs="Times New Roman"/>
                <w:sz w:val="28"/>
                <w:szCs w:val="28"/>
              </w:rPr>
            </w:pPr>
          </w:p>
        </w:tc>
        <w:tc>
          <w:tcPr>
            <w:tcW w:w="6384" w:type="dxa"/>
          </w:tcPr>
          <w:p w:rsidR="00E10DFD" w:rsidRPr="006D27BA" w:rsidRDefault="00E10DFD" w:rsidP="003C57C2">
            <w:pPr>
              <w:spacing w:after="0" w:line="240" w:lineRule="auto"/>
              <w:rPr>
                <w:rFonts w:ascii="Times New Roman" w:hAnsi="Times New Roman" w:cs="Times New Roman"/>
                <w:bCs/>
                <w:sz w:val="28"/>
                <w:szCs w:val="28"/>
              </w:rPr>
            </w:pPr>
          </w:p>
          <w:p w:rsidR="006E447D" w:rsidRPr="006D27BA" w:rsidRDefault="00EE415D" w:rsidP="000D4AED">
            <w:pPr>
              <w:tabs>
                <w:tab w:val="left" w:pos="4856"/>
              </w:tabs>
              <w:spacing w:after="0" w:line="240" w:lineRule="auto"/>
              <w:rPr>
                <w:rFonts w:ascii="Times New Roman" w:hAnsi="Times New Roman" w:cs="Times New Roman"/>
                <w:bCs/>
                <w:sz w:val="28"/>
                <w:szCs w:val="28"/>
              </w:rPr>
            </w:pPr>
            <w:r>
              <w:rPr>
                <w:rFonts w:ascii="Times New Roman" w:hAnsi="Times New Roman" w:cs="Times New Roman"/>
                <w:bCs/>
                <w:sz w:val="28"/>
                <w:szCs w:val="28"/>
              </w:rPr>
              <w:t>Коллективные творческие дела.</w:t>
            </w:r>
          </w:p>
        </w:tc>
        <w:tc>
          <w:tcPr>
            <w:tcW w:w="1270"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6D27BA"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1133"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6D27BA"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1492"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6D27BA" w:rsidRDefault="00EE415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r>
      <w:tr w:rsidR="006E447D" w:rsidRPr="006D27BA" w:rsidTr="00D27EE2">
        <w:tc>
          <w:tcPr>
            <w:tcW w:w="708" w:type="dxa"/>
          </w:tcPr>
          <w:p w:rsidR="00E10DFD" w:rsidRPr="006D27BA" w:rsidRDefault="00E10DFD" w:rsidP="003C57C2">
            <w:pPr>
              <w:spacing w:after="0" w:line="240" w:lineRule="auto"/>
              <w:rPr>
                <w:rFonts w:ascii="Times New Roman" w:hAnsi="Times New Roman" w:cs="Times New Roman"/>
                <w:sz w:val="28"/>
                <w:szCs w:val="28"/>
              </w:rPr>
            </w:pPr>
          </w:p>
          <w:p w:rsidR="006E447D" w:rsidRPr="006D27BA" w:rsidRDefault="00EE415D"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6E447D" w:rsidRPr="006D27BA">
              <w:rPr>
                <w:rFonts w:ascii="Times New Roman" w:hAnsi="Times New Roman" w:cs="Times New Roman"/>
                <w:sz w:val="28"/>
                <w:szCs w:val="28"/>
              </w:rPr>
              <w:t>.</w:t>
            </w:r>
          </w:p>
          <w:p w:rsidR="00E10DFD" w:rsidRPr="006D27BA" w:rsidRDefault="00E10DFD" w:rsidP="003C57C2">
            <w:pPr>
              <w:spacing w:after="0" w:line="240" w:lineRule="auto"/>
              <w:rPr>
                <w:rFonts w:ascii="Times New Roman" w:hAnsi="Times New Roman" w:cs="Times New Roman"/>
                <w:sz w:val="28"/>
                <w:szCs w:val="28"/>
              </w:rPr>
            </w:pPr>
          </w:p>
        </w:tc>
        <w:tc>
          <w:tcPr>
            <w:tcW w:w="6384" w:type="dxa"/>
          </w:tcPr>
          <w:p w:rsidR="00E10DFD" w:rsidRPr="006D27BA" w:rsidRDefault="00E10DFD" w:rsidP="003C57C2">
            <w:pPr>
              <w:spacing w:after="0" w:line="240" w:lineRule="auto"/>
              <w:rPr>
                <w:rFonts w:ascii="Times New Roman" w:hAnsi="Times New Roman" w:cs="Times New Roman"/>
                <w:bCs/>
                <w:sz w:val="28"/>
                <w:szCs w:val="28"/>
              </w:rPr>
            </w:pPr>
          </w:p>
          <w:p w:rsidR="006E447D" w:rsidRPr="006D27BA" w:rsidRDefault="006E447D"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Промежуточная  и  итоговая  аттестация.</w:t>
            </w:r>
          </w:p>
        </w:tc>
        <w:tc>
          <w:tcPr>
            <w:tcW w:w="1270"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6D27BA" w:rsidRDefault="006E447D"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4</w:t>
            </w:r>
          </w:p>
        </w:tc>
        <w:tc>
          <w:tcPr>
            <w:tcW w:w="1133"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6D27BA" w:rsidRDefault="006E447D"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1</w:t>
            </w:r>
          </w:p>
        </w:tc>
        <w:tc>
          <w:tcPr>
            <w:tcW w:w="1492" w:type="dxa"/>
          </w:tcPr>
          <w:p w:rsidR="00E10DFD" w:rsidRPr="006D27BA" w:rsidRDefault="00E10DFD" w:rsidP="003C57C2">
            <w:pPr>
              <w:spacing w:after="0" w:line="240" w:lineRule="auto"/>
              <w:jc w:val="center"/>
              <w:rPr>
                <w:rFonts w:ascii="Times New Roman" w:hAnsi="Times New Roman" w:cs="Times New Roman"/>
                <w:bCs/>
                <w:sz w:val="28"/>
                <w:szCs w:val="28"/>
              </w:rPr>
            </w:pPr>
          </w:p>
          <w:p w:rsidR="006E447D" w:rsidRPr="006D27BA" w:rsidRDefault="006E447D"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3</w:t>
            </w:r>
          </w:p>
        </w:tc>
      </w:tr>
      <w:tr w:rsidR="006D27BA" w:rsidRPr="006D27BA" w:rsidTr="00D27EE2">
        <w:tc>
          <w:tcPr>
            <w:tcW w:w="708" w:type="dxa"/>
          </w:tcPr>
          <w:p w:rsidR="006D27BA" w:rsidRPr="006D27BA" w:rsidRDefault="006D27BA" w:rsidP="003C57C2">
            <w:pPr>
              <w:spacing w:after="0" w:line="240" w:lineRule="auto"/>
              <w:rPr>
                <w:rFonts w:ascii="Times New Roman" w:hAnsi="Times New Roman" w:cs="Times New Roman"/>
                <w:sz w:val="28"/>
                <w:szCs w:val="28"/>
              </w:rPr>
            </w:pPr>
          </w:p>
        </w:tc>
        <w:tc>
          <w:tcPr>
            <w:tcW w:w="6384" w:type="dxa"/>
          </w:tcPr>
          <w:p w:rsidR="006D27BA" w:rsidRPr="006D27BA" w:rsidRDefault="003B4559" w:rsidP="006D27BA">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И</w:t>
            </w:r>
            <w:r w:rsidR="006D27BA" w:rsidRPr="006D27BA">
              <w:rPr>
                <w:rFonts w:ascii="Times New Roman" w:hAnsi="Times New Roman" w:cs="Times New Roman"/>
                <w:bCs/>
                <w:sz w:val="28"/>
                <w:szCs w:val="28"/>
              </w:rPr>
              <w:t>того</w:t>
            </w:r>
          </w:p>
        </w:tc>
        <w:tc>
          <w:tcPr>
            <w:tcW w:w="1270" w:type="dxa"/>
          </w:tcPr>
          <w:p w:rsidR="006D27BA" w:rsidRPr="006D27BA" w:rsidRDefault="006D27BA"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216</w:t>
            </w:r>
          </w:p>
        </w:tc>
        <w:tc>
          <w:tcPr>
            <w:tcW w:w="1133" w:type="dxa"/>
          </w:tcPr>
          <w:p w:rsidR="006D27BA" w:rsidRPr="006D27BA" w:rsidRDefault="006D27BA"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70</w:t>
            </w:r>
          </w:p>
        </w:tc>
        <w:tc>
          <w:tcPr>
            <w:tcW w:w="1492" w:type="dxa"/>
          </w:tcPr>
          <w:p w:rsidR="006D27BA" w:rsidRPr="006D27BA" w:rsidRDefault="006D27BA"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146</w:t>
            </w:r>
          </w:p>
        </w:tc>
      </w:tr>
    </w:tbl>
    <w:p w:rsidR="00AB0208" w:rsidRPr="006D27BA" w:rsidRDefault="00AB0208" w:rsidP="00D95041">
      <w:pPr>
        <w:ind w:left="2124" w:firstLine="708"/>
        <w:rPr>
          <w:rFonts w:ascii="Times New Roman" w:hAnsi="Times New Roman" w:cs="Times New Roman"/>
          <w:bCs/>
          <w:sz w:val="28"/>
          <w:szCs w:val="28"/>
        </w:rPr>
      </w:pPr>
    </w:p>
    <w:p w:rsidR="006E447D" w:rsidRPr="006D27BA" w:rsidRDefault="00E10DFD" w:rsidP="00D95041">
      <w:pPr>
        <w:ind w:left="2124" w:firstLine="708"/>
        <w:rPr>
          <w:rFonts w:ascii="Times New Roman" w:hAnsi="Times New Roman" w:cs="Times New Roman"/>
          <w:b/>
          <w:bCs/>
          <w:sz w:val="28"/>
          <w:szCs w:val="28"/>
        </w:rPr>
      </w:pPr>
      <w:r w:rsidRPr="006D27BA">
        <w:rPr>
          <w:rFonts w:ascii="Times New Roman" w:hAnsi="Times New Roman" w:cs="Times New Roman"/>
          <w:b/>
          <w:bCs/>
          <w:sz w:val="28"/>
          <w:szCs w:val="28"/>
        </w:rPr>
        <w:lastRenderedPageBreak/>
        <w:t xml:space="preserve">          </w:t>
      </w:r>
      <w:r w:rsidR="006E447D" w:rsidRPr="006D27BA">
        <w:rPr>
          <w:rFonts w:ascii="Times New Roman" w:hAnsi="Times New Roman" w:cs="Times New Roman"/>
          <w:b/>
          <w:bCs/>
          <w:sz w:val="28"/>
          <w:szCs w:val="28"/>
        </w:rPr>
        <w:t>Четвертый  год  обучения.</w:t>
      </w:r>
    </w:p>
    <w:tbl>
      <w:tblPr>
        <w:tblW w:w="109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
        <w:gridCol w:w="6385"/>
        <w:gridCol w:w="1270"/>
        <w:gridCol w:w="1133"/>
        <w:gridCol w:w="1492"/>
      </w:tblGrid>
      <w:tr w:rsidR="000D4AED" w:rsidRPr="006D27BA" w:rsidTr="000D4AED">
        <w:tc>
          <w:tcPr>
            <w:tcW w:w="707" w:type="dxa"/>
          </w:tcPr>
          <w:p w:rsidR="006E447D" w:rsidRPr="006D27BA" w:rsidRDefault="006E447D"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w:t>
            </w:r>
          </w:p>
          <w:p w:rsidR="006E447D" w:rsidRPr="006D27BA" w:rsidRDefault="006E447D" w:rsidP="003C57C2">
            <w:pPr>
              <w:spacing w:after="0" w:line="240" w:lineRule="auto"/>
              <w:rPr>
                <w:rFonts w:ascii="Times New Roman" w:hAnsi="Times New Roman" w:cs="Times New Roman"/>
                <w:b/>
                <w:bCs/>
                <w:sz w:val="28"/>
                <w:szCs w:val="28"/>
              </w:rPr>
            </w:pPr>
            <w:proofErr w:type="gramStart"/>
            <w:r w:rsidRPr="006D27BA">
              <w:rPr>
                <w:rFonts w:ascii="Times New Roman" w:hAnsi="Times New Roman" w:cs="Times New Roman"/>
                <w:b/>
                <w:bCs/>
                <w:sz w:val="28"/>
                <w:szCs w:val="28"/>
              </w:rPr>
              <w:t>п</w:t>
            </w:r>
            <w:proofErr w:type="gramEnd"/>
            <w:r w:rsidRPr="006D27BA">
              <w:rPr>
                <w:rFonts w:ascii="Times New Roman" w:hAnsi="Times New Roman" w:cs="Times New Roman"/>
                <w:b/>
                <w:bCs/>
                <w:sz w:val="28"/>
                <w:szCs w:val="28"/>
              </w:rPr>
              <w:t>/п</w:t>
            </w:r>
          </w:p>
        </w:tc>
        <w:tc>
          <w:tcPr>
            <w:tcW w:w="6385" w:type="dxa"/>
          </w:tcPr>
          <w:p w:rsidR="00E10DFD" w:rsidRPr="006D27BA" w:rsidRDefault="00E10DFD" w:rsidP="003C57C2">
            <w:pPr>
              <w:spacing w:after="0" w:line="240" w:lineRule="auto"/>
              <w:rPr>
                <w:rFonts w:ascii="Times New Roman" w:hAnsi="Times New Roman" w:cs="Times New Roman"/>
                <w:b/>
                <w:bCs/>
                <w:sz w:val="28"/>
                <w:szCs w:val="28"/>
              </w:rPr>
            </w:pPr>
          </w:p>
          <w:p w:rsidR="006E447D" w:rsidRPr="006D27BA" w:rsidRDefault="006E447D"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Наименование  разделов  и  тем.</w:t>
            </w:r>
          </w:p>
          <w:p w:rsidR="00E10DFD" w:rsidRPr="006D27BA" w:rsidRDefault="00E10DFD" w:rsidP="003C57C2">
            <w:pPr>
              <w:spacing w:after="0" w:line="240" w:lineRule="auto"/>
              <w:rPr>
                <w:rFonts w:ascii="Times New Roman" w:hAnsi="Times New Roman" w:cs="Times New Roman"/>
                <w:b/>
                <w:bCs/>
                <w:sz w:val="28"/>
                <w:szCs w:val="28"/>
              </w:rPr>
            </w:pPr>
          </w:p>
        </w:tc>
        <w:tc>
          <w:tcPr>
            <w:tcW w:w="1270" w:type="dxa"/>
          </w:tcPr>
          <w:p w:rsidR="006E447D" w:rsidRPr="006D27BA" w:rsidRDefault="006E447D"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Всего</w:t>
            </w:r>
          </w:p>
          <w:p w:rsidR="006E447D" w:rsidRPr="006D27BA" w:rsidRDefault="006E447D"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часов</w:t>
            </w:r>
          </w:p>
        </w:tc>
        <w:tc>
          <w:tcPr>
            <w:tcW w:w="1133" w:type="dxa"/>
          </w:tcPr>
          <w:p w:rsidR="006E447D" w:rsidRPr="006D27BA" w:rsidRDefault="006E447D"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теория</w:t>
            </w:r>
          </w:p>
        </w:tc>
        <w:tc>
          <w:tcPr>
            <w:tcW w:w="1492" w:type="dxa"/>
          </w:tcPr>
          <w:p w:rsidR="006E447D" w:rsidRPr="006D27BA" w:rsidRDefault="00E10DFD" w:rsidP="003C57C2">
            <w:pPr>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Прак</w:t>
            </w:r>
            <w:r w:rsidR="006E447D" w:rsidRPr="006D27BA">
              <w:rPr>
                <w:rFonts w:ascii="Times New Roman" w:hAnsi="Times New Roman" w:cs="Times New Roman"/>
                <w:b/>
                <w:bCs/>
                <w:sz w:val="28"/>
                <w:szCs w:val="28"/>
              </w:rPr>
              <w:t>тика</w:t>
            </w:r>
          </w:p>
        </w:tc>
      </w:tr>
      <w:tr w:rsidR="000D4AED" w:rsidRPr="006D27BA" w:rsidTr="000D4AED">
        <w:tc>
          <w:tcPr>
            <w:tcW w:w="707" w:type="dxa"/>
          </w:tcPr>
          <w:p w:rsidR="00E10DFD" w:rsidRPr="006D27BA" w:rsidRDefault="00E10DFD" w:rsidP="003C57C2">
            <w:pPr>
              <w:spacing w:after="0" w:line="240" w:lineRule="auto"/>
              <w:rPr>
                <w:rFonts w:ascii="Times New Roman" w:hAnsi="Times New Roman" w:cs="Times New Roman"/>
                <w:sz w:val="28"/>
                <w:szCs w:val="28"/>
              </w:rPr>
            </w:pP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1.</w:t>
            </w:r>
          </w:p>
          <w:p w:rsidR="00E10DFD" w:rsidRPr="006D27BA" w:rsidRDefault="00E10DFD" w:rsidP="003C57C2">
            <w:pPr>
              <w:spacing w:after="0" w:line="240" w:lineRule="auto"/>
              <w:rPr>
                <w:rFonts w:ascii="Times New Roman" w:hAnsi="Times New Roman" w:cs="Times New Roman"/>
                <w:sz w:val="28"/>
                <w:szCs w:val="28"/>
              </w:rPr>
            </w:pPr>
          </w:p>
        </w:tc>
        <w:tc>
          <w:tcPr>
            <w:tcW w:w="6385" w:type="dxa"/>
          </w:tcPr>
          <w:p w:rsidR="00E10DFD" w:rsidRPr="006D27BA" w:rsidRDefault="00E10DFD" w:rsidP="003C57C2">
            <w:pPr>
              <w:spacing w:after="0" w:line="240" w:lineRule="auto"/>
              <w:rPr>
                <w:rFonts w:ascii="Times New Roman" w:hAnsi="Times New Roman" w:cs="Times New Roman"/>
                <w:bCs/>
                <w:sz w:val="28"/>
                <w:szCs w:val="28"/>
              </w:rPr>
            </w:pPr>
          </w:p>
          <w:p w:rsidR="006E447D" w:rsidRPr="006D27BA" w:rsidRDefault="006E447D"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Вводное  занятие.</w:t>
            </w:r>
          </w:p>
        </w:tc>
        <w:tc>
          <w:tcPr>
            <w:tcW w:w="1270" w:type="dxa"/>
          </w:tcPr>
          <w:p w:rsidR="00806033" w:rsidRPr="006D27BA" w:rsidRDefault="00806033" w:rsidP="003C57C2">
            <w:pPr>
              <w:spacing w:after="0" w:line="240" w:lineRule="auto"/>
              <w:jc w:val="center"/>
              <w:rPr>
                <w:rFonts w:ascii="Times New Roman" w:hAnsi="Times New Roman" w:cs="Times New Roman"/>
                <w:bCs/>
                <w:sz w:val="28"/>
                <w:szCs w:val="28"/>
              </w:rPr>
            </w:pPr>
          </w:p>
          <w:p w:rsidR="006E447D" w:rsidRPr="006D27BA" w:rsidRDefault="006E447D"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2</w:t>
            </w:r>
          </w:p>
        </w:tc>
        <w:tc>
          <w:tcPr>
            <w:tcW w:w="1133" w:type="dxa"/>
          </w:tcPr>
          <w:p w:rsidR="00806033" w:rsidRPr="006D27BA" w:rsidRDefault="00806033" w:rsidP="003C57C2">
            <w:pPr>
              <w:spacing w:after="0" w:line="240" w:lineRule="auto"/>
              <w:jc w:val="center"/>
              <w:rPr>
                <w:rFonts w:ascii="Times New Roman" w:hAnsi="Times New Roman" w:cs="Times New Roman"/>
                <w:bCs/>
                <w:sz w:val="28"/>
                <w:szCs w:val="28"/>
              </w:rPr>
            </w:pPr>
          </w:p>
          <w:p w:rsidR="006E447D" w:rsidRPr="006D27BA" w:rsidRDefault="006E447D"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2</w:t>
            </w:r>
          </w:p>
        </w:tc>
        <w:tc>
          <w:tcPr>
            <w:tcW w:w="1492" w:type="dxa"/>
          </w:tcPr>
          <w:p w:rsidR="006E447D" w:rsidRPr="006D27BA" w:rsidRDefault="006E447D" w:rsidP="003C57C2">
            <w:pPr>
              <w:spacing w:after="0" w:line="240" w:lineRule="auto"/>
              <w:rPr>
                <w:rFonts w:ascii="Times New Roman" w:hAnsi="Times New Roman" w:cs="Times New Roman"/>
                <w:bCs/>
                <w:sz w:val="28"/>
                <w:szCs w:val="28"/>
              </w:rPr>
            </w:pPr>
          </w:p>
        </w:tc>
      </w:tr>
      <w:tr w:rsidR="000D4AED" w:rsidRPr="006D27BA" w:rsidTr="000D4AED">
        <w:tc>
          <w:tcPr>
            <w:tcW w:w="707" w:type="dxa"/>
          </w:tcPr>
          <w:p w:rsidR="00E10DFD" w:rsidRPr="006D27BA" w:rsidRDefault="00E10DFD" w:rsidP="003C57C2">
            <w:pPr>
              <w:spacing w:after="0" w:line="240" w:lineRule="auto"/>
              <w:rPr>
                <w:rFonts w:ascii="Times New Roman" w:hAnsi="Times New Roman" w:cs="Times New Roman"/>
                <w:sz w:val="28"/>
                <w:szCs w:val="28"/>
              </w:rPr>
            </w:pP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2.</w:t>
            </w:r>
          </w:p>
        </w:tc>
        <w:tc>
          <w:tcPr>
            <w:tcW w:w="6385" w:type="dxa"/>
          </w:tcPr>
          <w:p w:rsidR="00E10DFD" w:rsidRPr="006D27BA" w:rsidRDefault="00E10DFD" w:rsidP="003C57C2">
            <w:pPr>
              <w:spacing w:after="0" w:line="240" w:lineRule="auto"/>
              <w:rPr>
                <w:rFonts w:ascii="Times New Roman" w:hAnsi="Times New Roman" w:cs="Times New Roman"/>
                <w:bCs/>
                <w:sz w:val="28"/>
                <w:szCs w:val="28"/>
              </w:rPr>
            </w:pPr>
          </w:p>
          <w:p w:rsidR="006E447D" w:rsidRPr="006D27BA" w:rsidRDefault="001676D5"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бумагой</w:t>
            </w:r>
            <w:r w:rsidR="003B4559">
              <w:rPr>
                <w:rFonts w:ascii="Times New Roman" w:hAnsi="Times New Roman" w:cs="Times New Roman"/>
                <w:bCs/>
                <w:sz w:val="28"/>
                <w:szCs w:val="28"/>
              </w:rPr>
              <w:t xml:space="preserve"> и картоном</w:t>
            </w:r>
            <w:r w:rsidRPr="006D27BA">
              <w:rPr>
                <w:rFonts w:ascii="Times New Roman" w:hAnsi="Times New Roman" w:cs="Times New Roman"/>
                <w:bCs/>
                <w:sz w:val="28"/>
                <w:szCs w:val="28"/>
              </w:rPr>
              <w:t>:</w:t>
            </w: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bCs/>
                <w:sz w:val="28"/>
                <w:szCs w:val="28"/>
              </w:rPr>
              <w:t>-</w:t>
            </w:r>
            <w:r w:rsidR="00F71372">
              <w:rPr>
                <w:rFonts w:ascii="Times New Roman" w:hAnsi="Times New Roman" w:cs="Times New Roman"/>
                <w:sz w:val="28"/>
                <w:szCs w:val="28"/>
              </w:rPr>
              <w:t>комочки бумаги</w:t>
            </w:r>
            <w:r w:rsidR="008A631A">
              <w:rPr>
                <w:rFonts w:ascii="Times New Roman" w:hAnsi="Times New Roman" w:cs="Times New Roman"/>
                <w:sz w:val="28"/>
                <w:szCs w:val="28"/>
              </w:rPr>
              <w:t>;</w:t>
            </w: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-мозаика</w:t>
            </w:r>
            <w:r w:rsidR="008A631A">
              <w:rPr>
                <w:rFonts w:ascii="Times New Roman" w:hAnsi="Times New Roman" w:cs="Times New Roman"/>
                <w:sz w:val="28"/>
                <w:szCs w:val="28"/>
              </w:rPr>
              <w:t>;</w:t>
            </w:r>
          </w:p>
          <w:p w:rsidR="006E447D" w:rsidRPr="006D27BA" w:rsidRDefault="00587EBD"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ки</w:t>
            </w:r>
            <w:r w:rsidR="006E447D" w:rsidRPr="006D27BA">
              <w:rPr>
                <w:rFonts w:ascii="Times New Roman" w:hAnsi="Times New Roman" w:cs="Times New Roman"/>
                <w:sz w:val="28"/>
                <w:szCs w:val="28"/>
              </w:rPr>
              <w:t>ригами</w:t>
            </w:r>
            <w:proofErr w:type="spellEnd"/>
            <w:r w:rsidR="008A631A">
              <w:rPr>
                <w:rFonts w:ascii="Times New Roman" w:hAnsi="Times New Roman" w:cs="Times New Roman"/>
                <w:sz w:val="28"/>
                <w:szCs w:val="28"/>
              </w:rPr>
              <w:t>;</w:t>
            </w:r>
          </w:p>
          <w:p w:rsidR="006E447D" w:rsidRDefault="000D65D7"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proofErr w:type="spellStart"/>
            <w:r w:rsidRPr="006D27BA">
              <w:rPr>
                <w:rFonts w:ascii="Times New Roman" w:hAnsi="Times New Roman" w:cs="Times New Roman"/>
                <w:sz w:val="28"/>
                <w:szCs w:val="28"/>
              </w:rPr>
              <w:t>бума</w:t>
            </w:r>
            <w:r w:rsidR="00C569BA" w:rsidRPr="006D27BA">
              <w:rPr>
                <w:rFonts w:ascii="Times New Roman" w:hAnsi="Times New Roman" w:cs="Times New Roman"/>
                <w:sz w:val="28"/>
                <w:szCs w:val="28"/>
              </w:rPr>
              <w:t>го</w:t>
            </w:r>
            <w:r w:rsidRPr="006D27BA">
              <w:rPr>
                <w:rFonts w:ascii="Times New Roman" w:hAnsi="Times New Roman" w:cs="Times New Roman"/>
                <w:sz w:val="28"/>
                <w:szCs w:val="28"/>
              </w:rPr>
              <w:t>пластик</w:t>
            </w:r>
            <w:r w:rsidR="008A631A">
              <w:rPr>
                <w:rFonts w:ascii="Times New Roman" w:hAnsi="Times New Roman" w:cs="Times New Roman"/>
                <w:sz w:val="28"/>
                <w:szCs w:val="28"/>
              </w:rPr>
              <w:t>а</w:t>
            </w:r>
            <w:proofErr w:type="spellEnd"/>
            <w:r w:rsidR="008A631A">
              <w:rPr>
                <w:rFonts w:ascii="Times New Roman" w:hAnsi="Times New Roman" w:cs="Times New Roman"/>
                <w:sz w:val="28"/>
                <w:szCs w:val="28"/>
              </w:rPr>
              <w:t>;</w:t>
            </w:r>
          </w:p>
          <w:p w:rsidR="00B74C18" w:rsidRPr="006D27BA" w:rsidRDefault="00B74C18"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гофротрубочки</w:t>
            </w:r>
            <w:proofErr w:type="spellEnd"/>
            <w:r>
              <w:rPr>
                <w:rFonts w:ascii="Times New Roman" w:hAnsi="Times New Roman" w:cs="Times New Roman"/>
                <w:sz w:val="28"/>
                <w:szCs w:val="28"/>
              </w:rPr>
              <w:t>.</w:t>
            </w:r>
          </w:p>
          <w:p w:rsidR="00E10DFD" w:rsidRPr="006D27BA" w:rsidRDefault="00E10DFD" w:rsidP="003C57C2">
            <w:pPr>
              <w:spacing w:after="0" w:line="240" w:lineRule="auto"/>
              <w:rPr>
                <w:rFonts w:ascii="Times New Roman" w:hAnsi="Times New Roman" w:cs="Times New Roman"/>
                <w:bCs/>
                <w:sz w:val="28"/>
                <w:szCs w:val="28"/>
              </w:rPr>
            </w:pPr>
          </w:p>
        </w:tc>
        <w:tc>
          <w:tcPr>
            <w:tcW w:w="1270" w:type="dxa"/>
          </w:tcPr>
          <w:p w:rsidR="00806033" w:rsidRPr="006D27BA" w:rsidRDefault="00806033" w:rsidP="003C57C2">
            <w:pPr>
              <w:spacing w:after="0" w:line="240" w:lineRule="auto"/>
              <w:jc w:val="center"/>
              <w:rPr>
                <w:rFonts w:ascii="Times New Roman" w:hAnsi="Times New Roman" w:cs="Times New Roman"/>
                <w:bCs/>
                <w:sz w:val="28"/>
                <w:szCs w:val="28"/>
              </w:rPr>
            </w:pPr>
          </w:p>
          <w:p w:rsidR="006E447D" w:rsidRPr="008A631A" w:rsidRDefault="00B74C18" w:rsidP="003C57C2">
            <w:pPr>
              <w:spacing w:after="0" w:line="240" w:lineRule="auto"/>
              <w:jc w:val="center"/>
              <w:rPr>
                <w:rFonts w:ascii="Times New Roman" w:hAnsi="Times New Roman" w:cs="Times New Roman"/>
                <w:b/>
                <w:bCs/>
                <w:sz w:val="28"/>
                <w:szCs w:val="28"/>
              </w:rPr>
            </w:pPr>
            <w:r w:rsidRPr="008A631A">
              <w:rPr>
                <w:rFonts w:ascii="Times New Roman" w:hAnsi="Times New Roman" w:cs="Times New Roman"/>
                <w:b/>
                <w:bCs/>
                <w:sz w:val="28"/>
                <w:szCs w:val="28"/>
              </w:rPr>
              <w:t>5</w:t>
            </w:r>
            <w:r w:rsidR="006E447D" w:rsidRPr="008A631A">
              <w:rPr>
                <w:rFonts w:ascii="Times New Roman" w:hAnsi="Times New Roman" w:cs="Times New Roman"/>
                <w:b/>
                <w:bCs/>
                <w:sz w:val="28"/>
                <w:szCs w:val="28"/>
              </w:rPr>
              <w:t>8</w:t>
            </w:r>
          </w:p>
          <w:p w:rsidR="006E447D" w:rsidRPr="006D27BA" w:rsidRDefault="006E447D"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12</w:t>
            </w:r>
          </w:p>
          <w:p w:rsidR="006E447D" w:rsidRPr="006D27BA" w:rsidRDefault="00C95CA5"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p w:rsidR="006E447D" w:rsidRPr="006D27BA" w:rsidRDefault="00B74C18"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p w:rsidR="006E447D" w:rsidRPr="006D27BA" w:rsidRDefault="00C95CA5"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p w:rsidR="006E447D" w:rsidRPr="006D27BA" w:rsidRDefault="00B74C18"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6E447D" w:rsidRPr="006D27BA" w:rsidRDefault="006E447D" w:rsidP="003C57C2">
            <w:pPr>
              <w:spacing w:after="0" w:line="240" w:lineRule="auto"/>
              <w:jc w:val="center"/>
              <w:rPr>
                <w:rFonts w:ascii="Times New Roman" w:hAnsi="Times New Roman" w:cs="Times New Roman"/>
                <w:sz w:val="28"/>
                <w:szCs w:val="28"/>
              </w:rPr>
            </w:pPr>
          </w:p>
        </w:tc>
        <w:tc>
          <w:tcPr>
            <w:tcW w:w="1133" w:type="dxa"/>
          </w:tcPr>
          <w:p w:rsidR="00806033" w:rsidRPr="006D27BA" w:rsidRDefault="00806033" w:rsidP="003C57C2">
            <w:pPr>
              <w:spacing w:after="0" w:line="240" w:lineRule="auto"/>
              <w:jc w:val="center"/>
              <w:rPr>
                <w:rFonts w:ascii="Times New Roman" w:hAnsi="Times New Roman" w:cs="Times New Roman"/>
                <w:bCs/>
                <w:sz w:val="28"/>
                <w:szCs w:val="28"/>
              </w:rPr>
            </w:pPr>
          </w:p>
          <w:p w:rsidR="006E447D" w:rsidRPr="008A631A" w:rsidRDefault="008A631A" w:rsidP="003C57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19</w:t>
            </w:r>
          </w:p>
          <w:p w:rsidR="006E447D" w:rsidRPr="006D27BA" w:rsidRDefault="006E447D"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4</w:t>
            </w:r>
          </w:p>
          <w:p w:rsidR="006E447D" w:rsidRPr="006D27BA" w:rsidRDefault="00C95CA5"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6E447D" w:rsidRPr="006D27BA" w:rsidRDefault="00B74C18"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6E447D" w:rsidRPr="006D27BA" w:rsidRDefault="00C95CA5"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6E447D" w:rsidRPr="006D27BA" w:rsidRDefault="00B74C18"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806033" w:rsidRPr="006D27BA" w:rsidRDefault="00806033" w:rsidP="003C57C2">
            <w:pPr>
              <w:spacing w:after="0" w:line="240" w:lineRule="auto"/>
              <w:jc w:val="center"/>
              <w:rPr>
                <w:rFonts w:ascii="Times New Roman" w:hAnsi="Times New Roman" w:cs="Times New Roman"/>
                <w:bCs/>
                <w:sz w:val="28"/>
                <w:szCs w:val="28"/>
              </w:rPr>
            </w:pPr>
          </w:p>
          <w:p w:rsidR="008A631A" w:rsidRDefault="008A631A" w:rsidP="003C57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39</w:t>
            </w:r>
          </w:p>
          <w:p w:rsidR="006E447D" w:rsidRPr="006D27BA" w:rsidRDefault="006E447D"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8</w:t>
            </w:r>
          </w:p>
          <w:p w:rsidR="006E447D" w:rsidRPr="006D27BA" w:rsidRDefault="00C95CA5"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p w:rsidR="006E447D" w:rsidRPr="006D27BA" w:rsidRDefault="00B74C18"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rsidR="006E447D" w:rsidRPr="006D27BA" w:rsidRDefault="00C95CA5"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p w:rsidR="006E447D" w:rsidRPr="006D27BA" w:rsidRDefault="008A631A" w:rsidP="003C57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D4AED" w:rsidRPr="006D27BA" w:rsidTr="000D4AED">
        <w:tc>
          <w:tcPr>
            <w:tcW w:w="707" w:type="dxa"/>
          </w:tcPr>
          <w:p w:rsidR="00E10DFD" w:rsidRPr="006D27BA" w:rsidRDefault="00E10DFD" w:rsidP="003C57C2">
            <w:pPr>
              <w:spacing w:after="0" w:line="240" w:lineRule="auto"/>
              <w:rPr>
                <w:rFonts w:ascii="Times New Roman" w:hAnsi="Times New Roman" w:cs="Times New Roman"/>
                <w:sz w:val="28"/>
                <w:szCs w:val="28"/>
              </w:rPr>
            </w:pP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3.</w:t>
            </w:r>
          </w:p>
          <w:p w:rsidR="00E10DFD" w:rsidRPr="006D27BA" w:rsidRDefault="00E10DFD" w:rsidP="003C57C2">
            <w:pPr>
              <w:spacing w:after="0" w:line="240" w:lineRule="auto"/>
              <w:rPr>
                <w:rFonts w:ascii="Times New Roman" w:hAnsi="Times New Roman" w:cs="Times New Roman"/>
                <w:sz w:val="28"/>
                <w:szCs w:val="28"/>
              </w:rPr>
            </w:pPr>
          </w:p>
        </w:tc>
        <w:tc>
          <w:tcPr>
            <w:tcW w:w="6385" w:type="dxa"/>
          </w:tcPr>
          <w:p w:rsidR="00E10DFD" w:rsidRPr="006D27BA" w:rsidRDefault="00E10DFD" w:rsidP="003C57C2">
            <w:pPr>
              <w:spacing w:after="0" w:line="240" w:lineRule="auto"/>
              <w:rPr>
                <w:rFonts w:ascii="Times New Roman" w:hAnsi="Times New Roman" w:cs="Times New Roman"/>
                <w:bCs/>
                <w:sz w:val="28"/>
                <w:szCs w:val="28"/>
              </w:rPr>
            </w:pPr>
          </w:p>
          <w:p w:rsidR="006E447D" w:rsidRPr="006D27BA" w:rsidRDefault="00B74C18"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соленым  тестом.</w:t>
            </w:r>
          </w:p>
        </w:tc>
        <w:tc>
          <w:tcPr>
            <w:tcW w:w="1270" w:type="dxa"/>
          </w:tcPr>
          <w:p w:rsidR="00806033" w:rsidRPr="006D27BA" w:rsidRDefault="00806033" w:rsidP="003C57C2">
            <w:pPr>
              <w:spacing w:after="0" w:line="240" w:lineRule="auto"/>
              <w:jc w:val="center"/>
              <w:rPr>
                <w:rFonts w:ascii="Times New Roman" w:hAnsi="Times New Roman" w:cs="Times New Roman"/>
                <w:sz w:val="28"/>
                <w:szCs w:val="28"/>
              </w:rPr>
            </w:pPr>
          </w:p>
          <w:p w:rsidR="006E447D" w:rsidRPr="006D27BA" w:rsidRDefault="001B7622"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32</w:t>
            </w:r>
          </w:p>
        </w:tc>
        <w:tc>
          <w:tcPr>
            <w:tcW w:w="1133" w:type="dxa"/>
          </w:tcPr>
          <w:p w:rsidR="00806033" w:rsidRPr="006D27BA" w:rsidRDefault="00806033" w:rsidP="003C57C2">
            <w:pPr>
              <w:spacing w:after="0" w:line="240" w:lineRule="auto"/>
              <w:jc w:val="center"/>
              <w:rPr>
                <w:rFonts w:ascii="Times New Roman" w:hAnsi="Times New Roman" w:cs="Times New Roman"/>
                <w:sz w:val="28"/>
                <w:szCs w:val="28"/>
              </w:rPr>
            </w:pPr>
          </w:p>
          <w:p w:rsidR="006E447D" w:rsidRPr="006D27BA" w:rsidRDefault="006E447D"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10</w:t>
            </w:r>
          </w:p>
        </w:tc>
        <w:tc>
          <w:tcPr>
            <w:tcW w:w="1492" w:type="dxa"/>
          </w:tcPr>
          <w:p w:rsidR="00806033" w:rsidRPr="006D27BA" w:rsidRDefault="00806033" w:rsidP="003C57C2">
            <w:pPr>
              <w:spacing w:after="0" w:line="240" w:lineRule="auto"/>
              <w:jc w:val="center"/>
              <w:rPr>
                <w:rFonts w:ascii="Times New Roman" w:hAnsi="Times New Roman" w:cs="Times New Roman"/>
                <w:sz w:val="28"/>
                <w:szCs w:val="28"/>
              </w:rPr>
            </w:pPr>
          </w:p>
          <w:p w:rsidR="006E447D" w:rsidRPr="006D27BA" w:rsidRDefault="001B7622" w:rsidP="003C57C2">
            <w:pPr>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22</w:t>
            </w:r>
          </w:p>
        </w:tc>
      </w:tr>
      <w:tr w:rsidR="000D4AED" w:rsidRPr="006D27BA" w:rsidTr="000D4AED">
        <w:tc>
          <w:tcPr>
            <w:tcW w:w="707" w:type="dxa"/>
          </w:tcPr>
          <w:p w:rsidR="00E10DFD" w:rsidRPr="006D27BA" w:rsidRDefault="00E10DFD" w:rsidP="003C57C2">
            <w:pPr>
              <w:spacing w:after="0" w:line="240" w:lineRule="auto"/>
              <w:rPr>
                <w:rFonts w:ascii="Times New Roman" w:hAnsi="Times New Roman" w:cs="Times New Roman"/>
                <w:sz w:val="28"/>
                <w:szCs w:val="28"/>
              </w:rPr>
            </w:pPr>
          </w:p>
          <w:p w:rsidR="006E447D" w:rsidRPr="006D27BA" w:rsidRDefault="006E447D"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4.</w:t>
            </w:r>
          </w:p>
          <w:p w:rsidR="00E10DFD" w:rsidRPr="006D27BA" w:rsidRDefault="00E10DFD" w:rsidP="003C57C2">
            <w:pPr>
              <w:spacing w:after="0" w:line="240" w:lineRule="auto"/>
              <w:rPr>
                <w:rFonts w:ascii="Times New Roman" w:hAnsi="Times New Roman" w:cs="Times New Roman"/>
                <w:sz w:val="28"/>
                <w:szCs w:val="28"/>
              </w:rPr>
            </w:pPr>
          </w:p>
        </w:tc>
        <w:tc>
          <w:tcPr>
            <w:tcW w:w="6385" w:type="dxa"/>
          </w:tcPr>
          <w:p w:rsidR="00E10DFD" w:rsidRPr="006D27BA" w:rsidRDefault="00E10DFD" w:rsidP="003C57C2">
            <w:pPr>
              <w:spacing w:after="0" w:line="240" w:lineRule="auto"/>
              <w:rPr>
                <w:rFonts w:ascii="Times New Roman" w:hAnsi="Times New Roman" w:cs="Times New Roman"/>
                <w:bCs/>
                <w:sz w:val="28"/>
                <w:szCs w:val="28"/>
              </w:rPr>
            </w:pPr>
          </w:p>
          <w:p w:rsidR="006E447D" w:rsidRDefault="00B74C18"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природным  материалом</w:t>
            </w:r>
            <w:r w:rsidR="006B25B7">
              <w:rPr>
                <w:rFonts w:ascii="Times New Roman" w:hAnsi="Times New Roman" w:cs="Times New Roman"/>
                <w:bCs/>
                <w:sz w:val="28"/>
                <w:szCs w:val="28"/>
              </w:rPr>
              <w:t>:</w:t>
            </w:r>
          </w:p>
          <w:p w:rsidR="00875D3C" w:rsidRDefault="00875D3C"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-составление коллажей;</w:t>
            </w:r>
          </w:p>
          <w:p w:rsidR="006B25B7" w:rsidRDefault="008A631A"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-композиции и панно;</w:t>
            </w:r>
          </w:p>
          <w:p w:rsidR="006B25B7" w:rsidRPr="006D27BA" w:rsidRDefault="006B25B7"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-Новогодние игрушки.</w:t>
            </w:r>
          </w:p>
        </w:tc>
        <w:tc>
          <w:tcPr>
            <w:tcW w:w="1270" w:type="dxa"/>
          </w:tcPr>
          <w:p w:rsidR="00806033" w:rsidRPr="006D27BA" w:rsidRDefault="00806033" w:rsidP="003C57C2">
            <w:pPr>
              <w:spacing w:after="0" w:line="240" w:lineRule="auto"/>
              <w:jc w:val="center"/>
              <w:rPr>
                <w:rFonts w:ascii="Times New Roman" w:hAnsi="Times New Roman" w:cs="Times New Roman"/>
                <w:bCs/>
                <w:sz w:val="28"/>
                <w:szCs w:val="28"/>
              </w:rPr>
            </w:pPr>
          </w:p>
          <w:p w:rsidR="006E447D" w:rsidRDefault="001B7622" w:rsidP="003C57C2">
            <w:pPr>
              <w:spacing w:after="0" w:line="240" w:lineRule="auto"/>
              <w:jc w:val="center"/>
              <w:rPr>
                <w:rFonts w:ascii="Times New Roman" w:hAnsi="Times New Roman" w:cs="Times New Roman"/>
                <w:b/>
                <w:bCs/>
                <w:sz w:val="28"/>
                <w:szCs w:val="28"/>
              </w:rPr>
            </w:pPr>
            <w:r w:rsidRPr="008A631A">
              <w:rPr>
                <w:rFonts w:ascii="Times New Roman" w:hAnsi="Times New Roman" w:cs="Times New Roman"/>
                <w:b/>
                <w:bCs/>
                <w:sz w:val="28"/>
                <w:szCs w:val="28"/>
              </w:rPr>
              <w:t>30</w:t>
            </w:r>
            <w:r w:rsidR="00875D3C">
              <w:rPr>
                <w:rFonts w:ascii="Times New Roman" w:hAnsi="Times New Roman" w:cs="Times New Roman"/>
                <w:b/>
                <w:bCs/>
                <w:sz w:val="28"/>
                <w:szCs w:val="28"/>
              </w:rPr>
              <w:t xml:space="preserve"> </w:t>
            </w:r>
          </w:p>
          <w:p w:rsidR="00875D3C" w:rsidRPr="00875D3C" w:rsidRDefault="00875D3C" w:rsidP="003C57C2">
            <w:pPr>
              <w:spacing w:after="0" w:line="240" w:lineRule="auto"/>
              <w:jc w:val="center"/>
              <w:rPr>
                <w:rFonts w:ascii="Times New Roman" w:hAnsi="Times New Roman" w:cs="Times New Roman"/>
                <w:bCs/>
                <w:sz w:val="28"/>
                <w:szCs w:val="28"/>
              </w:rPr>
            </w:pPr>
            <w:r w:rsidRPr="00875D3C">
              <w:rPr>
                <w:rFonts w:ascii="Times New Roman" w:hAnsi="Times New Roman" w:cs="Times New Roman"/>
                <w:bCs/>
                <w:sz w:val="28"/>
                <w:szCs w:val="28"/>
              </w:rPr>
              <w:t>10</w:t>
            </w:r>
          </w:p>
          <w:p w:rsidR="00875D3C" w:rsidRPr="00875D3C" w:rsidRDefault="00875D3C" w:rsidP="003C57C2">
            <w:pPr>
              <w:spacing w:after="0" w:line="240" w:lineRule="auto"/>
              <w:jc w:val="center"/>
              <w:rPr>
                <w:rFonts w:ascii="Times New Roman" w:hAnsi="Times New Roman" w:cs="Times New Roman"/>
                <w:bCs/>
                <w:sz w:val="28"/>
                <w:szCs w:val="28"/>
              </w:rPr>
            </w:pPr>
            <w:r w:rsidRPr="00875D3C">
              <w:rPr>
                <w:rFonts w:ascii="Times New Roman" w:hAnsi="Times New Roman" w:cs="Times New Roman"/>
                <w:bCs/>
                <w:sz w:val="28"/>
                <w:szCs w:val="28"/>
              </w:rPr>
              <w:t>10</w:t>
            </w:r>
          </w:p>
          <w:p w:rsidR="00875D3C" w:rsidRPr="008A631A" w:rsidRDefault="00875D3C" w:rsidP="003C57C2">
            <w:pPr>
              <w:spacing w:after="0" w:line="240" w:lineRule="auto"/>
              <w:jc w:val="center"/>
              <w:rPr>
                <w:rFonts w:ascii="Times New Roman" w:hAnsi="Times New Roman" w:cs="Times New Roman"/>
                <w:b/>
                <w:bCs/>
                <w:sz w:val="28"/>
                <w:szCs w:val="28"/>
              </w:rPr>
            </w:pPr>
            <w:r w:rsidRPr="00875D3C">
              <w:rPr>
                <w:rFonts w:ascii="Times New Roman" w:hAnsi="Times New Roman" w:cs="Times New Roman"/>
                <w:bCs/>
                <w:sz w:val="28"/>
                <w:szCs w:val="28"/>
              </w:rPr>
              <w:t>10</w:t>
            </w:r>
          </w:p>
        </w:tc>
        <w:tc>
          <w:tcPr>
            <w:tcW w:w="1133" w:type="dxa"/>
          </w:tcPr>
          <w:p w:rsidR="00806033" w:rsidRPr="006D27BA" w:rsidRDefault="00806033" w:rsidP="003C57C2">
            <w:pPr>
              <w:spacing w:after="0" w:line="240" w:lineRule="auto"/>
              <w:jc w:val="center"/>
              <w:rPr>
                <w:rFonts w:ascii="Times New Roman" w:hAnsi="Times New Roman" w:cs="Times New Roman"/>
                <w:bCs/>
                <w:sz w:val="28"/>
                <w:szCs w:val="28"/>
              </w:rPr>
            </w:pPr>
          </w:p>
          <w:p w:rsidR="006E447D" w:rsidRDefault="001B7622" w:rsidP="003C57C2">
            <w:pPr>
              <w:spacing w:after="0" w:line="240" w:lineRule="auto"/>
              <w:jc w:val="center"/>
              <w:rPr>
                <w:rFonts w:ascii="Times New Roman" w:hAnsi="Times New Roman" w:cs="Times New Roman"/>
                <w:b/>
                <w:bCs/>
                <w:sz w:val="28"/>
                <w:szCs w:val="28"/>
              </w:rPr>
            </w:pPr>
            <w:r w:rsidRPr="008A631A">
              <w:rPr>
                <w:rFonts w:ascii="Times New Roman" w:hAnsi="Times New Roman" w:cs="Times New Roman"/>
                <w:b/>
                <w:bCs/>
                <w:sz w:val="28"/>
                <w:szCs w:val="28"/>
              </w:rPr>
              <w:t>10</w:t>
            </w:r>
          </w:p>
          <w:p w:rsidR="00875D3C" w:rsidRPr="00875D3C" w:rsidRDefault="00875D3C" w:rsidP="003C57C2">
            <w:pPr>
              <w:spacing w:after="0" w:line="240" w:lineRule="auto"/>
              <w:jc w:val="center"/>
              <w:rPr>
                <w:rFonts w:ascii="Times New Roman" w:hAnsi="Times New Roman" w:cs="Times New Roman"/>
                <w:bCs/>
                <w:sz w:val="28"/>
                <w:szCs w:val="28"/>
              </w:rPr>
            </w:pPr>
            <w:r w:rsidRPr="00875D3C">
              <w:rPr>
                <w:rFonts w:ascii="Times New Roman" w:hAnsi="Times New Roman" w:cs="Times New Roman"/>
                <w:bCs/>
                <w:sz w:val="28"/>
                <w:szCs w:val="28"/>
              </w:rPr>
              <w:t>3</w:t>
            </w:r>
          </w:p>
          <w:p w:rsidR="00875D3C" w:rsidRPr="00875D3C" w:rsidRDefault="00875D3C" w:rsidP="003C57C2">
            <w:pPr>
              <w:spacing w:after="0" w:line="240" w:lineRule="auto"/>
              <w:jc w:val="center"/>
              <w:rPr>
                <w:rFonts w:ascii="Times New Roman" w:hAnsi="Times New Roman" w:cs="Times New Roman"/>
                <w:bCs/>
                <w:sz w:val="28"/>
                <w:szCs w:val="28"/>
              </w:rPr>
            </w:pPr>
            <w:r w:rsidRPr="00875D3C">
              <w:rPr>
                <w:rFonts w:ascii="Times New Roman" w:hAnsi="Times New Roman" w:cs="Times New Roman"/>
                <w:bCs/>
                <w:sz w:val="28"/>
                <w:szCs w:val="28"/>
              </w:rPr>
              <w:t>3</w:t>
            </w:r>
          </w:p>
          <w:p w:rsidR="00875D3C" w:rsidRPr="008A631A" w:rsidRDefault="00875D3C" w:rsidP="003C57C2">
            <w:pPr>
              <w:spacing w:after="0" w:line="240" w:lineRule="auto"/>
              <w:jc w:val="center"/>
              <w:rPr>
                <w:rFonts w:ascii="Times New Roman" w:hAnsi="Times New Roman" w:cs="Times New Roman"/>
                <w:b/>
                <w:bCs/>
                <w:sz w:val="28"/>
                <w:szCs w:val="28"/>
              </w:rPr>
            </w:pPr>
            <w:r w:rsidRPr="00875D3C">
              <w:rPr>
                <w:rFonts w:ascii="Times New Roman" w:hAnsi="Times New Roman" w:cs="Times New Roman"/>
                <w:bCs/>
                <w:sz w:val="28"/>
                <w:szCs w:val="28"/>
              </w:rPr>
              <w:t>3</w:t>
            </w:r>
          </w:p>
        </w:tc>
        <w:tc>
          <w:tcPr>
            <w:tcW w:w="1492" w:type="dxa"/>
          </w:tcPr>
          <w:p w:rsidR="00806033" w:rsidRPr="006D27BA" w:rsidRDefault="00806033" w:rsidP="003C57C2">
            <w:pPr>
              <w:spacing w:after="0" w:line="240" w:lineRule="auto"/>
              <w:jc w:val="center"/>
              <w:rPr>
                <w:rFonts w:ascii="Times New Roman" w:hAnsi="Times New Roman" w:cs="Times New Roman"/>
                <w:bCs/>
                <w:sz w:val="28"/>
                <w:szCs w:val="28"/>
              </w:rPr>
            </w:pPr>
          </w:p>
          <w:p w:rsidR="006E447D" w:rsidRDefault="001B7622" w:rsidP="003C57C2">
            <w:pPr>
              <w:spacing w:after="0" w:line="240" w:lineRule="auto"/>
              <w:jc w:val="center"/>
              <w:rPr>
                <w:rFonts w:ascii="Times New Roman" w:hAnsi="Times New Roman" w:cs="Times New Roman"/>
                <w:b/>
                <w:bCs/>
                <w:sz w:val="28"/>
                <w:szCs w:val="28"/>
              </w:rPr>
            </w:pPr>
            <w:r w:rsidRPr="008A631A">
              <w:rPr>
                <w:rFonts w:ascii="Times New Roman" w:hAnsi="Times New Roman" w:cs="Times New Roman"/>
                <w:b/>
                <w:bCs/>
                <w:sz w:val="28"/>
                <w:szCs w:val="28"/>
              </w:rPr>
              <w:t>2</w:t>
            </w:r>
            <w:r w:rsidR="006E447D" w:rsidRPr="008A631A">
              <w:rPr>
                <w:rFonts w:ascii="Times New Roman" w:hAnsi="Times New Roman" w:cs="Times New Roman"/>
                <w:b/>
                <w:bCs/>
                <w:sz w:val="28"/>
                <w:szCs w:val="28"/>
              </w:rPr>
              <w:t>0</w:t>
            </w:r>
          </w:p>
          <w:p w:rsidR="00875D3C" w:rsidRPr="00875D3C" w:rsidRDefault="00875D3C" w:rsidP="003C57C2">
            <w:pPr>
              <w:spacing w:after="0" w:line="240" w:lineRule="auto"/>
              <w:jc w:val="center"/>
              <w:rPr>
                <w:rFonts w:ascii="Times New Roman" w:hAnsi="Times New Roman" w:cs="Times New Roman"/>
                <w:bCs/>
                <w:sz w:val="28"/>
                <w:szCs w:val="28"/>
              </w:rPr>
            </w:pPr>
            <w:r w:rsidRPr="00875D3C">
              <w:rPr>
                <w:rFonts w:ascii="Times New Roman" w:hAnsi="Times New Roman" w:cs="Times New Roman"/>
                <w:bCs/>
                <w:sz w:val="28"/>
                <w:szCs w:val="28"/>
              </w:rPr>
              <w:t>7</w:t>
            </w:r>
          </w:p>
          <w:p w:rsidR="00875D3C" w:rsidRPr="00875D3C" w:rsidRDefault="00875D3C" w:rsidP="003C57C2">
            <w:pPr>
              <w:spacing w:after="0" w:line="240" w:lineRule="auto"/>
              <w:jc w:val="center"/>
              <w:rPr>
                <w:rFonts w:ascii="Times New Roman" w:hAnsi="Times New Roman" w:cs="Times New Roman"/>
                <w:bCs/>
                <w:sz w:val="28"/>
                <w:szCs w:val="28"/>
              </w:rPr>
            </w:pPr>
            <w:r w:rsidRPr="00875D3C">
              <w:rPr>
                <w:rFonts w:ascii="Times New Roman" w:hAnsi="Times New Roman" w:cs="Times New Roman"/>
                <w:bCs/>
                <w:sz w:val="28"/>
                <w:szCs w:val="28"/>
              </w:rPr>
              <w:t>7</w:t>
            </w:r>
          </w:p>
          <w:p w:rsidR="00875D3C" w:rsidRPr="008A631A" w:rsidRDefault="00875D3C" w:rsidP="003C57C2">
            <w:pPr>
              <w:spacing w:after="0" w:line="240" w:lineRule="auto"/>
              <w:jc w:val="center"/>
              <w:rPr>
                <w:rFonts w:ascii="Times New Roman" w:hAnsi="Times New Roman" w:cs="Times New Roman"/>
                <w:b/>
                <w:bCs/>
                <w:sz w:val="28"/>
                <w:szCs w:val="28"/>
              </w:rPr>
            </w:pPr>
            <w:r w:rsidRPr="00875D3C">
              <w:rPr>
                <w:rFonts w:ascii="Times New Roman" w:hAnsi="Times New Roman" w:cs="Times New Roman"/>
                <w:bCs/>
                <w:sz w:val="28"/>
                <w:szCs w:val="28"/>
              </w:rPr>
              <w:t>7</w:t>
            </w:r>
          </w:p>
        </w:tc>
      </w:tr>
      <w:tr w:rsidR="000D4AED" w:rsidRPr="006D27BA" w:rsidTr="000D4AED">
        <w:tc>
          <w:tcPr>
            <w:tcW w:w="707" w:type="dxa"/>
          </w:tcPr>
          <w:p w:rsidR="00806033" w:rsidRPr="006D27BA" w:rsidRDefault="00806033" w:rsidP="003C57C2">
            <w:pPr>
              <w:spacing w:after="0" w:line="240" w:lineRule="auto"/>
              <w:rPr>
                <w:rFonts w:ascii="Times New Roman" w:hAnsi="Times New Roman" w:cs="Times New Roman"/>
                <w:sz w:val="28"/>
                <w:szCs w:val="28"/>
              </w:rPr>
            </w:pPr>
          </w:p>
          <w:p w:rsidR="00806033" w:rsidRPr="006D27BA" w:rsidRDefault="000D4AED"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rsidR="00806033" w:rsidRPr="006D27BA" w:rsidRDefault="00806033" w:rsidP="003C57C2">
            <w:pPr>
              <w:spacing w:after="0" w:line="240" w:lineRule="auto"/>
              <w:rPr>
                <w:rFonts w:ascii="Times New Roman" w:hAnsi="Times New Roman" w:cs="Times New Roman"/>
                <w:sz w:val="28"/>
                <w:szCs w:val="28"/>
              </w:rPr>
            </w:pPr>
          </w:p>
        </w:tc>
        <w:tc>
          <w:tcPr>
            <w:tcW w:w="6385" w:type="dxa"/>
          </w:tcPr>
          <w:p w:rsidR="00806033" w:rsidRPr="006D27BA" w:rsidRDefault="00806033" w:rsidP="003C57C2">
            <w:pPr>
              <w:spacing w:after="0" w:line="240" w:lineRule="auto"/>
              <w:rPr>
                <w:rFonts w:ascii="Times New Roman" w:hAnsi="Times New Roman" w:cs="Times New Roman"/>
                <w:bCs/>
                <w:sz w:val="28"/>
                <w:szCs w:val="28"/>
              </w:rPr>
            </w:pPr>
          </w:p>
          <w:p w:rsidR="00806033" w:rsidRDefault="00C139A4" w:rsidP="003C57C2">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Изонить</w:t>
            </w:r>
            <w:proofErr w:type="spellEnd"/>
            <w:r>
              <w:rPr>
                <w:rFonts w:ascii="Times New Roman" w:hAnsi="Times New Roman" w:cs="Times New Roman"/>
                <w:bCs/>
                <w:sz w:val="28"/>
                <w:szCs w:val="28"/>
              </w:rPr>
              <w:t>:</w:t>
            </w:r>
          </w:p>
          <w:p w:rsidR="00C139A4" w:rsidRDefault="00C139A4"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-геометрические фигуры,</w:t>
            </w:r>
          </w:p>
          <w:p w:rsidR="00C139A4" w:rsidRPr="006D27BA" w:rsidRDefault="00C139A4" w:rsidP="003C57C2">
            <w:pPr>
              <w:spacing w:after="0" w:line="240" w:lineRule="auto"/>
              <w:rPr>
                <w:rFonts w:ascii="Times New Roman" w:hAnsi="Times New Roman" w:cs="Times New Roman"/>
                <w:bCs/>
                <w:sz w:val="28"/>
                <w:szCs w:val="28"/>
              </w:rPr>
            </w:pPr>
            <w:r>
              <w:rPr>
                <w:rFonts w:ascii="Times New Roman" w:hAnsi="Times New Roman" w:cs="Times New Roman"/>
                <w:bCs/>
                <w:sz w:val="28"/>
                <w:szCs w:val="28"/>
              </w:rPr>
              <w:t>-вышивание.</w:t>
            </w:r>
          </w:p>
        </w:tc>
        <w:tc>
          <w:tcPr>
            <w:tcW w:w="1270" w:type="dxa"/>
          </w:tcPr>
          <w:p w:rsidR="00806033" w:rsidRPr="006D27BA" w:rsidRDefault="00806033" w:rsidP="003C57C2">
            <w:pPr>
              <w:spacing w:after="0" w:line="240" w:lineRule="auto"/>
              <w:jc w:val="center"/>
              <w:rPr>
                <w:rFonts w:ascii="Times New Roman" w:hAnsi="Times New Roman" w:cs="Times New Roman"/>
                <w:bCs/>
                <w:sz w:val="28"/>
                <w:szCs w:val="28"/>
              </w:rPr>
            </w:pPr>
          </w:p>
          <w:p w:rsidR="001B7622" w:rsidRDefault="001B7622" w:rsidP="003C57C2">
            <w:pPr>
              <w:spacing w:after="0" w:line="240" w:lineRule="auto"/>
              <w:jc w:val="center"/>
              <w:rPr>
                <w:rFonts w:ascii="Times New Roman" w:hAnsi="Times New Roman" w:cs="Times New Roman"/>
                <w:b/>
                <w:bCs/>
                <w:sz w:val="28"/>
                <w:szCs w:val="28"/>
              </w:rPr>
            </w:pPr>
            <w:r w:rsidRPr="00C139A4">
              <w:rPr>
                <w:rFonts w:ascii="Times New Roman" w:hAnsi="Times New Roman" w:cs="Times New Roman"/>
                <w:b/>
                <w:bCs/>
                <w:sz w:val="28"/>
                <w:szCs w:val="28"/>
              </w:rPr>
              <w:t>30</w:t>
            </w:r>
          </w:p>
          <w:p w:rsidR="00C139A4" w:rsidRPr="00C139A4" w:rsidRDefault="00C139A4" w:rsidP="00C139A4">
            <w:pPr>
              <w:spacing w:after="0" w:line="240" w:lineRule="auto"/>
              <w:jc w:val="center"/>
              <w:rPr>
                <w:rFonts w:ascii="Times New Roman" w:hAnsi="Times New Roman" w:cs="Times New Roman"/>
                <w:bCs/>
                <w:sz w:val="28"/>
                <w:szCs w:val="28"/>
              </w:rPr>
            </w:pPr>
            <w:r w:rsidRPr="00C139A4">
              <w:rPr>
                <w:rFonts w:ascii="Times New Roman" w:hAnsi="Times New Roman" w:cs="Times New Roman"/>
                <w:bCs/>
                <w:sz w:val="28"/>
                <w:szCs w:val="28"/>
              </w:rPr>
              <w:t>6</w:t>
            </w:r>
          </w:p>
          <w:p w:rsidR="00C139A4" w:rsidRPr="00C139A4" w:rsidRDefault="00C139A4" w:rsidP="00C139A4">
            <w:pPr>
              <w:spacing w:after="0" w:line="240" w:lineRule="auto"/>
              <w:jc w:val="center"/>
              <w:rPr>
                <w:rFonts w:ascii="Times New Roman" w:hAnsi="Times New Roman" w:cs="Times New Roman"/>
                <w:b/>
                <w:bCs/>
                <w:sz w:val="28"/>
                <w:szCs w:val="28"/>
              </w:rPr>
            </w:pPr>
            <w:r w:rsidRPr="00C139A4">
              <w:rPr>
                <w:rFonts w:ascii="Times New Roman" w:hAnsi="Times New Roman" w:cs="Times New Roman"/>
                <w:bCs/>
                <w:sz w:val="28"/>
                <w:szCs w:val="28"/>
              </w:rPr>
              <w:t>24</w:t>
            </w:r>
          </w:p>
        </w:tc>
        <w:tc>
          <w:tcPr>
            <w:tcW w:w="1133" w:type="dxa"/>
          </w:tcPr>
          <w:p w:rsidR="00806033" w:rsidRPr="006D27BA" w:rsidRDefault="00806033" w:rsidP="003C57C2">
            <w:pPr>
              <w:spacing w:after="0" w:line="240" w:lineRule="auto"/>
              <w:jc w:val="center"/>
              <w:rPr>
                <w:rFonts w:ascii="Times New Roman" w:hAnsi="Times New Roman" w:cs="Times New Roman"/>
                <w:bCs/>
                <w:sz w:val="28"/>
                <w:szCs w:val="28"/>
              </w:rPr>
            </w:pPr>
          </w:p>
          <w:p w:rsidR="001B7622" w:rsidRDefault="001B7622" w:rsidP="003C57C2">
            <w:pPr>
              <w:spacing w:after="0" w:line="240" w:lineRule="auto"/>
              <w:jc w:val="center"/>
              <w:rPr>
                <w:rFonts w:ascii="Times New Roman" w:hAnsi="Times New Roman" w:cs="Times New Roman"/>
                <w:b/>
                <w:bCs/>
                <w:sz w:val="28"/>
                <w:szCs w:val="28"/>
              </w:rPr>
            </w:pPr>
            <w:r w:rsidRPr="00C139A4">
              <w:rPr>
                <w:rFonts w:ascii="Times New Roman" w:hAnsi="Times New Roman" w:cs="Times New Roman"/>
                <w:b/>
                <w:bCs/>
                <w:sz w:val="28"/>
                <w:szCs w:val="28"/>
              </w:rPr>
              <w:t>10</w:t>
            </w:r>
          </w:p>
          <w:p w:rsidR="00C139A4" w:rsidRPr="00C139A4" w:rsidRDefault="00C139A4" w:rsidP="003C57C2">
            <w:pPr>
              <w:spacing w:after="0" w:line="240" w:lineRule="auto"/>
              <w:jc w:val="center"/>
              <w:rPr>
                <w:rFonts w:ascii="Times New Roman" w:hAnsi="Times New Roman" w:cs="Times New Roman"/>
                <w:bCs/>
                <w:sz w:val="28"/>
                <w:szCs w:val="28"/>
              </w:rPr>
            </w:pPr>
            <w:r w:rsidRPr="00C139A4">
              <w:rPr>
                <w:rFonts w:ascii="Times New Roman" w:hAnsi="Times New Roman" w:cs="Times New Roman"/>
                <w:bCs/>
                <w:sz w:val="28"/>
                <w:szCs w:val="28"/>
              </w:rPr>
              <w:t>2</w:t>
            </w:r>
          </w:p>
          <w:p w:rsidR="00C139A4" w:rsidRPr="00C139A4" w:rsidRDefault="00C139A4" w:rsidP="003C57C2">
            <w:pPr>
              <w:spacing w:after="0" w:line="240" w:lineRule="auto"/>
              <w:jc w:val="center"/>
              <w:rPr>
                <w:rFonts w:ascii="Times New Roman" w:hAnsi="Times New Roman" w:cs="Times New Roman"/>
                <w:b/>
                <w:bCs/>
                <w:sz w:val="28"/>
                <w:szCs w:val="28"/>
              </w:rPr>
            </w:pPr>
            <w:r w:rsidRPr="00C139A4">
              <w:rPr>
                <w:rFonts w:ascii="Times New Roman" w:hAnsi="Times New Roman" w:cs="Times New Roman"/>
                <w:bCs/>
                <w:sz w:val="28"/>
                <w:szCs w:val="28"/>
              </w:rPr>
              <w:t>8</w:t>
            </w:r>
          </w:p>
        </w:tc>
        <w:tc>
          <w:tcPr>
            <w:tcW w:w="1492" w:type="dxa"/>
          </w:tcPr>
          <w:p w:rsidR="00806033" w:rsidRPr="006D27BA" w:rsidRDefault="00806033" w:rsidP="003C57C2">
            <w:pPr>
              <w:spacing w:after="0" w:line="240" w:lineRule="auto"/>
              <w:jc w:val="center"/>
              <w:rPr>
                <w:rFonts w:ascii="Times New Roman" w:hAnsi="Times New Roman" w:cs="Times New Roman"/>
                <w:bCs/>
                <w:sz w:val="28"/>
                <w:szCs w:val="28"/>
              </w:rPr>
            </w:pPr>
          </w:p>
          <w:p w:rsidR="001B7622" w:rsidRDefault="001B7622" w:rsidP="003C57C2">
            <w:pPr>
              <w:spacing w:after="0" w:line="240" w:lineRule="auto"/>
              <w:jc w:val="center"/>
              <w:rPr>
                <w:rFonts w:ascii="Times New Roman" w:hAnsi="Times New Roman" w:cs="Times New Roman"/>
                <w:b/>
                <w:bCs/>
                <w:sz w:val="28"/>
                <w:szCs w:val="28"/>
              </w:rPr>
            </w:pPr>
            <w:r w:rsidRPr="00C139A4">
              <w:rPr>
                <w:rFonts w:ascii="Times New Roman" w:hAnsi="Times New Roman" w:cs="Times New Roman"/>
                <w:b/>
                <w:bCs/>
                <w:sz w:val="28"/>
                <w:szCs w:val="28"/>
              </w:rPr>
              <w:t>20</w:t>
            </w:r>
          </w:p>
          <w:p w:rsidR="00C139A4" w:rsidRPr="00C139A4" w:rsidRDefault="00C139A4" w:rsidP="003C57C2">
            <w:pPr>
              <w:spacing w:after="0" w:line="240" w:lineRule="auto"/>
              <w:jc w:val="center"/>
              <w:rPr>
                <w:rFonts w:ascii="Times New Roman" w:hAnsi="Times New Roman" w:cs="Times New Roman"/>
                <w:bCs/>
                <w:sz w:val="28"/>
                <w:szCs w:val="28"/>
              </w:rPr>
            </w:pPr>
            <w:r w:rsidRPr="00C139A4">
              <w:rPr>
                <w:rFonts w:ascii="Times New Roman" w:hAnsi="Times New Roman" w:cs="Times New Roman"/>
                <w:bCs/>
                <w:sz w:val="28"/>
                <w:szCs w:val="28"/>
              </w:rPr>
              <w:t>4</w:t>
            </w:r>
          </w:p>
          <w:p w:rsidR="00C139A4" w:rsidRPr="00C139A4" w:rsidRDefault="00C139A4" w:rsidP="003C57C2">
            <w:pPr>
              <w:spacing w:after="0" w:line="240" w:lineRule="auto"/>
              <w:jc w:val="center"/>
              <w:rPr>
                <w:rFonts w:ascii="Times New Roman" w:hAnsi="Times New Roman" w:cs="Times New Roman"/>
                <w:b/>
                <w:bCs/>
                <w:sz w:val="28"/>
                <w:szCs w:val="28"/>
              </w:rPr>
            </w:pPr>
            <w:r w:rsidRPr="00C139A4">
              <w:rPr>
                <w:rFonts w:ascii="Times New Roman" w:hAnsi="Times New Roman" w:cs="Times New Roman"/>
                <w:bCs/>
                <w:sz w:val="28"/>
                <w:szCs w:val="28"/>
              </w:rPr>
              <w:t>16</w:t>
            </w:r>
          </w:p>
        </w:tc>
      </w:tr>
      <w:tr w:rsidR="000D4AED" w:rsidRPr="006D27BA" w:rsidTr="000D4AED">
        <w:tc>
          <w:tcPr>
            <w:tcW w:w="707" w:type="dxa"/>
          </w:tcPr>
          <w:p w:rsidR="006E447D" w:rsidRDefault="006E447D" w:rsidP="003C57C2">
            <w:pPr>
              <w:spacing w:after="0" w:line="240" w:lineRule="auto"/>
              <w:rPr>
                <w:rFonts w:ascii="Times New Roman" w:hAnsi="Times New Roman" w:cs="Times New Roman"/>
                <w:sz w:val="28"/>
                <w:szCs w:val="28"/>
              </w:rPr>
            </w:pPr>
          </w:p>
          <w:p w:rsidR="000D4AED" w:rsidRPr="006D27BA" w:rsidRDefault="000D4AED"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6385" w:type="dxa"/>
          </w:tcPr>
          <w:p w:rsidR="00806033" w:rsidRPr="006D27BA" w:rsidRDefault="00806033" w:rsidP="00806033">
            <w:pPr>
              <w:spacing w:after="0" w:line="240" w:lineRule="auto"/>
              <w:rPr>
                <w:rFonts w:ascii="Times New Roman" w:hAnsi="Times New Roman" w:cs="Times New Roman"/>
                <w:bCs/>
                <w:sz w:val="28"/>
                <w:szCs w:val="28"/>
              </w:rPr>
            </w:pPr>
          </w:p>
          <w:p w:rsidR="00806033" w:rsidRDefault="006B25B7" w:rsidP="00806033">
            <w:pPr>
              <w:spacing w:after="0" w:line="240" w:lineRule="auto"/>
              <w:rPr>
                <w:rFonts w:ascii="Times New Roman" w:hAnsi="Times New Roman" w:cs="Times New Roman"/>
                <w:bCs/>
                <w:sz w:val="28"/>
                <w:szCs w:val="28"/>
              </w:rPr>
            </w:pPr>
            <w:r>
              <w:rPr>
                <w:rFonts w:ascii="Times New Roman" w:hAnsi="Times New Roman" w:cs="Times New Roman"/>
                <w:bCs/>
                <w:sz w:val="28"/>
                <w:szCs w:val="28"/>
              </w:rPr>
              <w:t>Работа  с разными  материалами:</w:t>
            </w:r>
          </w:p>
          <w:p w:rsidR="00C139A4" w:rsidRDefault="00C139A4" w:rsidP="00806033">
            <w:pPr>
              <w:spacing w:after="0" w:line="240" w:lineRule="auto"/>
              <w:rPr>
                <w:rFonts w:ascii="Times New Roman" w:hAnsi="Times New Roman" w:cs="Times New Roman"/>
                <w:bCs/>
                <w:sz w:val="28"/>
                <w:szCs w:val="28"/>
              </w:rPr>
            </w:pPr>
            <w:r>
              <w:rPr>
                <w:rFonts w:ascii="Times New Roman" w:hAnsi="Times New Roman" w:cs="Times New Roman"/>
                <w:bCs/>
                <w:sz w:val="28"/>
                <w:szCs w:val="28"/>
              </w:rPr>
              <w:t>-пластилином:</w:t>
            </w:r>
          </w:p>
          <w:p w:rsidR="00C139A4" w:rsidRDefault="00C139A4" w:rsidP="0080603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6B25B7">
              <w:rPr>
                <w:rFonts w:ascii="Times New Roman" w:hAnsi="Times New Roman" w:cs="Times New Roman"/>
                <w:bCs/>
                <w:sz w:val="28"/>
                <w:szCs w:val="28"/>
              </w:rPr>
              <w:t>граттаж</w:t>
            </w:r>
            <w:proofErr w:type="spellEnd"/>
            <w:r w:rsidR="008A631A">
              <w:rPr>
                <w:rFonts w:ascii="Times New Roman" w:hAnsi="Times New Roman" w:cs="Times New Roman"/>
                <w:bCs/>
                <w:sz w:val="28"/>
                <w:szCs w:val="28"/>
              </w:rPr>
              <w:t>,</w:t>
            </w:r>
          </w:p>
          <w:p w:rsidR="006B25B7" w:rsidRDefault="00C139A4" w:rsidP="00806033">
            <w:pPr>
              <w:spacing w:after="0" w:line="240" w:lineRule="auto"/>
              <w:rPr>
                <w:rFonts w:ascii="Times New Roman" w:hAnsi="Times New Roman" w:cs="Times New Roman"/>
                <w:bCs/>
                <w:sz w:val="28"/>
                <w:szCs w:val="28"/>
              </w:rPr>
            </w:pPr>
            <w:r>
              <w:rPr>
                <w:rFonts w:ascii="Times New Roman" w:hAnsi="Times New Roman" w:cs="Times New Roman"/>
                <w:bCs/>
                <w:sz w:val="28"/>
                <w:szCs w:val="28"/>
              </w:rPr>
              <w:t>- торцевание</w:t>
            </w:r>
            <w:r w:rsidR="008A631A">
              <w:rPr>
                <w:rFonts w:ascii="Times New Roman" w:hAnsi="Times New Roman" w:cs="Times New Roman"/>
                <w:bCs/>
                <w:sz w:val="28"/>
                <w:szCs w:val="28"/>
              </w:rPr>
              <w:t>;</w:t>
            </w:r>
          </w:p>
          <w:p w:rsidR="006B25B7" w:rsidRDefault="006B25B7" w:rsidP="00806033">
            <w:pPr>
              <w:spacing w:after="0" w:line="240" w:lineRule="auto"/>
              <w:rPr>
                <w:rFonts w:ascii="Times New Roman" w:hAnsi="Times New Roman" w:cs="Times New Roman"/>
                <w:bCs/>
                <w:sz w:val="28"/>
                <w:szCs w:val="28"/>
              </w:rPr>
            </w:pPr>
            <w:r>
              <w:rPr>
                <w:rFonts w:ascii="Times New Roman" w:hAnsi="Times New Roman" w:cs="Times New Roman"/>
                <w:bCs/>
                <w:sz w:val="28"/>
                <w:szCs w:val="28"/>
              </w:rPr>
              <w:t>-витражными красками</w:t>
            </w:r>
            <w:r w:rsidR="008A631A">
              <w:rPr>
                <w:rFonts w:ascii="Times New Roman" w:hAnsi="Times New Roman" w:cs="Times New Roman"/>
                <w:bCs/>
                <w:sz w:val="28"/>
                <w:szCs w:val="28"/>
              </w:rPr>
              <w:t>;</w:t>
            </w:r>
          </w:p>
          <w:p w:rsidR="009270DC" w:rsidRDefault="008A631A" w:rsidP="00806033">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-поролоном;</w:t>
            </w:r>
          </w:p>
          <w:p w:rsidR="009270DC" w:rsidRDefault="00BD5C64" w:rsidP="00806033">
            <w:pPr>
              <w:spacing w:after="0" w:line="240" w:lineRule="auto"/>
              <w:rPr>
                <w:rFonts w:ascii="Times New Roman" w:hAnsi="Times New Roman" w:cs="Times New Roman"/>
                <w:bCs/>
                <w:sz w:val="28"/>
                <w:szCs w:val="28"/>
              </w:rPr>
            </w:pPr>
            <w:r>
              <w:rPr>
                <w:rFonts w:ascii="Times New Roman" w:hAnsi="Times New Roman" w:cs="Times New Roman"/>
                <w:bCs/>
                <w:sz w:val="28"/>
                <w:szCs w:val="28"/>
              </w:rPr>
              <w:t>-с яичной скорлупой:</w:t>
            </w:r>
          </w:p>
          <w:p w:rsidR="00BD5C64" w:rsidRDefault="00BD5C64" w:rsidP="00806033">
            <w:pPr>
              <w:spacing w:after="0" w:line="240" w:lineRule="auto"/>
              <w:rPr>
                <w:rFonts w:ascii="Times New Roman" w:hAnsi="Times New Roman" w:cs="Times New Roman"/>
                <w:bCs/>
                <w:sz w:val="28"/>
                <w:szCs w:val="28"/>
              </w:rPr>
            </w:pPr>
            <w:r>
              <w:rPr>
                <w:rFonts w:ascii="Times New Roman" w:hAnsi="Times New Roman" w:cs="Times New Roman"/>
                <w:bCs/>
                <w:sz w:val="28"/>
                <w:szCs w:val="28"/>
              </w:rPr>
              <w:t>-мозаика;</w:t>
            </w:r>
          </w:p>
          <w:p w:rsidR="009270DC" w:rsidRPr="006D27BA" w:rsidRDefault="009270DC" w:rsidP="00806033">
            <w:pPr>
              <w:spacing w:after="0" w:line="240" w:lineRule="auto"/>
              <w:rPr>
                <w:rFonts w:ascii="Times New Roman" w:hAnsi="Times New Roman" w:cs="Times New Roman"/>
                <w:bCs/>
                <w:sz w:val="28"/>
                <w:szCs w:val="28"/>
              </w:rPr>
            </w:pPr>
            <w:r>
              <w:rPr>
                <w:rFonts w:ascii="Times New Roman" w:hAnsi="Times New Roman" w:cs="Times New Roman"/>
                <w:bCs/>
                <w:sz w:val="28"/>
                <w:szCs w:val="28"/>
              </w:rPr>
              <w:t>-тесьма</w:t>
            </w:r>
            <w:r w:rsidR="008A631A">
              <w:rPr>
                <w:rFonts w:ascii="Times New Roman" w:hAnsi="Times New Roman" w:cs="Times New Roman"/>
                <w:bCs/>
                <w:sz w:val="28"/>
                <w:szCs w:val="28"/>
              </w:rPr>
              <w:t>.</w:t>
            </w:r>
          </w:p>
          <w:p w:rsidR="006E447D" w:rsidRPr="006D27BA" w:rsidRDefault="006E447D" w:rsidP="003C57C2">
            <w:pPr>
              <w:spacing w:after="0" w:line="240" w:lineRule="auto"/>
              <w:rPr>
                <w:rFonts w:ascii="Times New Roman" w:hAnsi="Times New Roman" w:cs="Times New Roman"/>
                <w:bCs/>
                <w:sz w:val="28"/>
                <w:szCs w:val="28"/>
              </w:rPr>
            </w:pPr>
          </w:p>
        </w:tc>
        <w:tc>
          <w:tcPr>
            <w:tcW w:w="1270" w:type="dxa"/>
          </w:tcPr>
          <w:p w:rsidR="001B7622" w:rsidRPr="006D27BA" w:rsidRDefault="001B7622" w:rsidP="003C57C2">
            <w:pPr>
              <w:spacing w:after="0" w:line="240" w:lineRule="auto"/>
              <w:jc w:val="center"/>
              <w:rPr>
                <w:rFonts w:ascii="Times New Roman" w:hAnsi="Times New Roman" w:cs="Times New Roman"/>
                <w:bCs/>
                <w:sz w:val="28"/>
                <w:szCs w:val="28"/>
              </w:rPr>
            </w:pPr>
          </w:p>
          <w:p w:rsidR="006E447D" w:rsidRPr="008A631A" w:rsidRDefault="000D4AED" w:rsidP="003C57C2">
            <w:pPr>
              <w:spacing w:after="0" w:line="240" w:lineRule="auto"/>
              <w:jc w:val="center"/>
              <w:rPr>
                <w:rFonts w:ascii="Times New Roman" w:hAnsi="Times New Roman" w:cs="Times New Roman"/>
                <w:b/>
                <w:bCs/>
                <w:sz w:val="28"/>
                <w:szCs w:val="28"/>
              </w:rPr>
            </w:pPr>
            <w:r w:rsidRPr="008A631A">
              <w:rPr>
                <w:rFonts w:ascii="Times New Roman" w:hAnsi="Times New Roman" w:cs="Times New Roman"/>
                <w:b/>
                <w:bCs/>
                <w:sz w:val="28"/>
                <w:szCs w:val="28"/>
              </w:rPr>
              <w:t>54</w:t>
            </w:r>
          </w:p>
          <w:p w:rsidR="000D4AED" w:rsidRDefault="00C139A4" w:rsidP="000D4AED">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C139A4" w:rsidRDefault="00C139A4" w:rsidP="00C139A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p w:rsidR="00C139A4" w:rsidRDefault="00C139A4" w:rsidP="00C139A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14</w:t>
            </w:r>
          </w:p>
          <w:p w:rsidR="000D4AED"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p w:rsidR="000D4AED"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p w:rsidR="000D4AED"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p w:rsidR="00BD5C64" w:rsidRDefault="00BD5C64" w:rsidP="003C57C2">
            <w:pPr>
              <w:spacing w:after="0" w:line="240" w:lineRule="auto"/>
              <w:jc w:val="center"/>
              <w:rPr>
                <w:rFonts w:ascii="Times New Roman" w:hAnsi="Times New Roman" w:cs="Times New Roman"/>
                <w:bCs/>
                <w:sz w:val="28"/>
                <w:szCs w:val="28"/>
              </w:rPr>
            </w:pPr>
          </w:p>
          <w:p w:rsidR="000D4AED" w:rsidRPr="006D27BA"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1133" w:type="dxa"/>
          </w:tcPr>
          <w:p w:rsidR="001B7622" w:rsidRPr="006D27BA" w:rsidRDefault="001B7622" w:rsidP="003C57C2">
            <w:pPr>
              <w:spacing w:after="0" w:line="240" w:lineRule="auto"/>
              <w:jc w:val="center"/>
              <w:rPr>
                <w:rFonts w:ascii="Times New Roman" w:hAnsi="Times New Roman" w:cs="Times New Roman"/>
                <w:bCs/>
                <w:sz w:val="28"/>
                <w:szCs w:val="28"/>
              </w:rPr>
            </w:pPr>
          </w:p>
          <w:p w:rsidR="006E447D" w:rsidRPr="008A631A" w:rsidRDefault="000D4AED" w:rsidP="003C57C2">
            <w:pPr>
              <w:spacing w:after="0" w:line="240" w:lineRule="auto"/>
              <w:jc w:val="center"/>
              <w:rPr>
                <w:rFonts w:ascii="Times New Roman" w:hAnsi="Times New Roman" w:cs="Times New Roman"/>
                <w:b/>
                <w:bCs/>
                <w:sz w:val="28"/>
                <w:szCs w:val="28"/>
              </w:rPr>
            </w:pPr>
            <w:r w:rsidRPr="008A631A">
              <w:rPr>
                <w:rFonts w:ascii="Times New Roman" w:hAnsi="Times New Roman" w:cs="Times New Roman"/>
                <w:b/>
                <w:bCs/>
                <w:sz w:val="28"/>
                <w:szCs w:val="28"/>
              </w:rPr>
              <w:t>18</w:t>
            </w:r>
          </w:p>
          <w:p w:rsidR="000D4AED" w:rsidRDefault="000D4AED" w:rsidP="003C57C2">
            <w:pPr>
              <w:spacing w:after="0" w:line="240" w:lineRule="auto"/>
              <w:jc w:val="center"/>
              <w:rPr>
                <w:rFonts w:ascii="Times New Roman" w:hAnsi="Times New Roman" w:cs="Times New Roman"/>
                <w:bCs/>
                <w:sz w:val="28"/>
                <w:szCs w:val="28"/>
              </w:rPr>
            </w:pPr>
          </w:p>
          <w:p w:rsidR="00C139A4" w:rsidRDefault="00C139A4"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p w:rsidR="00C139A4" w:rsidRDefault="00C139A4"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p w:rsidR="000D4AED"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p w:rsidR="000D4AED"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p w:rsidR="000D4AED"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p w:rsidR="00BD5C64" w:rsidRDefault="00BD5C64" w:rsidP="003C57C2">
            <w:pPr>
              <w:spacing w:after="0" w:line="240" w:lineRule="auto"/>
              <w:jc w:val="center"/>
              <w:rPr>
                <w:rFonts w:ascii="Times New Roman" w:hAnsi="Times New Roman" w:cs="Times New Roman"/>
                <w:bCs/>
                <w:sz w:val="28"/>
                <w:szCs w:val="28"/>
              </w:rPr>
            </w:pPr>
          </w:p>
          <w:p w:rsidR="000D4AED" w:rsidRPr="006D27BA"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1492" w:type="dxa"/>
          </w:tcPr>
          <w:p w:rsidR="001B7622" w:rsidRPr="006D27BA" w:rsidRDefault="001B7622" w:rsidP="003C57C2">
            <w:pPr>
              <w:spacing w:after="0" w:line="240" w:lineRule="auto"/>
              <w:jc w:val="center"/>
              <w:rPr>
                <w:rFonts w:ascii="Times New Roman" w:hAnsi="Times New Roman" w:cs="Times New Roman"/>
                <w:bCs/>
                <w:sz w:val="28"/>
                <w:szCs w:val="28"/>
              </w:rPr>
            </w:pPr>
          </w:p>
          <w:p w:rsidR="006E447D" w:rsidRPr="008A631A" w:rsidRDefault="000D4AED" w:rsidP="003C57C2">
            <w:pPr>
              <w:spacing w:after="0" w:line="240" w:lineRule="auto"/>
              <w:jc w:val="center"/>
              <w:rPr>
                <w:rFonts w:ascii="Times New Roman" w:hAnsi="Times New Roman" w:cs="Times New Roman"/>
                <w:b/>
                <w:bCs/>
                <w:sz w:val="28"/>
                <w:szCs w:val="28"/>
              </w:rPr>
            </w:pPr>
            <w:r w:rsidRPr="008A631A">
              <w:rPr>
                <w:rFonts w:ascii="Times New Roman" w:hAnsi="Times New Roman" w:cs="Times New Roman"/>
                <w:b/>
                <w:bCs/>
                <w:sz w:val="28"/>
                <w:szCs w:val="28"/>
              </w:rPr>
              <w:t>36</w:t>
            </w:r>
          </w:p>
          <w:p w:rsidR="000D4AED" w:rsidRDefault="000D4AED" w:rsidP="003C57C2">
            <w:pPr>
              <w:spacing w:after="0" w:line="240" w:lineRule="auto"/>
              <w:jc w:val="center"/>
              <w:rPr>
                <w:rFonts w:ascii="Times New Roman" w:hAnsi="Times New Roman" w:cs="Times New Roman"/>
                <w:bCs/>
                <w:sz w:val="28"/>
                <w:szCs w:val="28"/>
              </w:rPr>
            </w:pPr>
          </w:p>
          <w:p w:rsidR="00C139A4" w:rsidRDefault="00C139A4"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p w:rsidR="00C139A4" w:rsidRDefault="00C139A4"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w:t>
            </w:r>
          </w:p>
          <w:p w:rsidR="000D4AED"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p w:rsidR="000D4AED"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p w:rsidR="000D4AED"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p w:rsidR="00BD5C64" w:rsidRDefault="00BD5C64" w:rsidP="003C57C2">
            <w:pPr>
              <w:spacing w:after="0" w:line="240" w:lineRule="auto"/>
              <w:jc w:val="center"/>
              <w:rPr>
                <w:rFonts w:ascii="Times New Roman" w:hAnsi="Times New Roman" w:cs="Times New Roman"/>
                <w:bCs/>
                <w:sz w:val="28"/>
                <w:szCs w:val="28"/>
              </w:rPr>
            </w:pPr>
          </w:p>
          <w:p w:rsidR="000D4AED" w:rsidRPr="006D27BA"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r>
      <w:tr w:rsidR="000D4AED" w:rsidRPr="006D27BA" w:rsidTr="000D4AED">
        <w:tc>
          <w:tcPr>
            <w:tcW w:w="707" w:type="dxa"/>
          </w:tcPr>
          <w:p w:rsidR="000D4AED" w:rsidRDefault="000D4AED"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6385" w:type="dxa"/>
          </w:tcPr>
          <w:p w:rsidR="000D4AED" w:rsidRDefault="000D4AED" w:rsidP="00806033">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Коллективные творческие дела.</w:t>
            </w:r>
          </w:p>
          <w:p w:rsidR="000D4AED" w:rsidRPr="006D27BA" w:rsidRDefault="000D4AED" w:rsidP="00806033">
            <w:pPr>
              <w:spacing w:after="0" w:line="240" w:lineRule="auto"/>
              <w:rPr>
                <w:rFonts w:ascii="Times New Roman" w:hAnsi="Times New Roman" w:cs="Times New Roman"/>
                <w:bCs/>
                <w:sz w:val="28"/>
                <w:szCs w:val="28"/>
              </w:rPr>
            </w:pPr>
          </w:p>
        </w:tc>
        <w:tc>
          <w:tcPr>
            <w:tcW w:w="1270" w:type="dxa"/>
          </w:tcPr>
          <w:p w:rsidR="000D4AED" w:rsidRPr="006D27BA"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1133" w:type="dxa"/>
          </w:tcPr>
          <w:p w:rsidR="000D4AED" w:rsidRPr="006D27BA"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1492" w:type="dxa"/>
          </w:tcPr>
          <w:p w:rsidR="000D4AED" w:rsidRPr="006D27BA" w:rsidRDefault="000D4AED" w:rsidP="003C57C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r>
      <w:tr w:rsidR="000D4AED" w:rsidRPr="006D27BA" w:rsidTr="000D4AED">
        <w:tc>
          <w:tcPr>
            <w:tcW w:w="707" w:type="dxa"/>
          </w:tcPr>
          <w:p w:rsidR="00806033" w:rsidRDefault="00806033" w:rsidP="003C57C2">
            <w:pPr>
              <w:spacing w:after="0" w:line="240" w:lineRule="auto"/>
              <w:rPr>
                <w:rFonts w:ascii="Times New Roman" w:hAnsi="Times New Roman" w:cs="Times New Roman"/>
                <w:sz w:val="28"/>
                <w:szCs w:val="28"/>
              </w:rPr>
            </w:pPr>
          </w:p>
          <w:p w:rsidR="009270DC" w:rsidRPr="006D27BA" w:rsidRDefault="000D4AED" w:rsidP="003C57C2">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6385" w:type="dxa"/>
          </w:tcPr>
          <w:p w:rsidR="00806033" w:rsidRPr="006D27BA" w:rsidRDefault="00806033" w:rsidP="003C57C2">
            <w:pPr>
              <w:spacing w:after="0" w:line="240" w:lineRule="auto"/>
              <w:rPr>
                <w:rFonts w:ascii="Times New Roman" w:hAnsi="Times New Roman" w:cs="Times New Roman"/>
                <w:bCs/>
                <w:sz w:val="28"/>
                <w:szCs w:val="28"/>
              </w:rPr>
            </w:pPr>
          </w:p>
          <w:p w:rsidR="006E447D" w:rsidRPr="006D27BA" w:rsidRDefault="006E447D" w:rsidP="003C57C2">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Промежуточная  и  итоговая  аттестация.</w:t>
            </w:r>
          </w:p>
        </w:tc>
        <w:tc>
          <w:tcPr>
            <w:tcW w:w="1270" w:type="dxa"/>
          </w:tcPr>
          <w:p w:rsidR="001B7622" w:rsidRPr="006D27BA" w:rsidRDefault="001B7622" w:rsidP="003C57C2">
            <w:pPr>
              <w:spacing w:after="0" w:line="240" w:lineRule="auto"/>
              <w:jc w:val="center"/>
              <w:rPr>
                <w:rFonts w:ascii="Times New Roman" w:hAnsi="Times New Roman" w:cs="Times New Roman"/>
                <w:bCs/>
                <w:sz w:val="28"/>
                <w:szCs w:val="28"/>
              </w:rPr>
            </w:pPr>
          </w:p>
          <w:p w:rsidR="006E447D" w:rsidRPr="006D27BA" w:rsidRDefault="006E447D"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4</w:t>
            </w:r>
          </w:p>
        </w:tc>
        <w:tc>
          <w:tcPr>
            <w:tcW w:w="1133" w:type="dxa"/>
          </w:tcPr>
          <w:p w:rsidR="001B7622" w:rsidRPr="006D27BA" w:rsidRDefault="001B7622" w:rsidP="003C57C2">
            <w:pPr>
              <w:spacing w:after="0" w:line="240" w:lineRule="auto"/>
              <w:jc w:val="center"/>
              <w:rPr>
                <w:rFonts w:ascii="Times New Roman" w:hAnsi="Times New Roman" w:cs="Times New Roman"/>
                <w:bCs/>
                <w:sz w:val="28"/>
                <w:szCs w:val="28"/>
              </w:rPr>
            </w:pPr>
          </w:p>
          <w:p w:rsidR="006E447D" w:rsidRPr="006D27BA" w:rsidRDefault="006E447D"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1</w:t>
            </w:r>
          </w:p>
        </w:tc>
        <w:tc>
          <w:tcPr>
            <w:tcW w:w="1492" w:type="dxa"/>
          </w:tcPr>
          <w:p w:rsidR="001B7622" w:rsidRPr="006D27BA" w:rsidRDefault="001B7622" w:rsidP="003C57C2">
            <w:pPr>
              <w:spacing w:after="0" w:line="240" w:lineRule="auto"/>
              <w:jc w:val="center"/>
              <w:rPr>
                <w:rFonts w:ascii="Times New Roman" w:hAnsi="Times New Roman" w:cs="Times New Roman"/>
                <w:bCs/>
                <w:sz w:val="28"/>
                <w:szCs w:val="28"/>
              </w:rPr>
            </w:pPr>
          </w:p>
          <w:p w:rsidR="006E447D" w:rsidRPr="006D27BA" w:rsidRDefault="006E447D"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3</w:t>
            </w:r>
          </w:p>
        </w:tc>
      </w:tr>
      <w:tr w:rsidR="000D4AED" w:rsidRPr="006D27BA" w:rsidTr="000D4AED">
        <w:tc>
          <w:tcPr>
            <w:tcW w:w="707" w:type="dxa"/>
          </w:tcPr>
          <w:p w:rsidR="006D27BA" w:rsidRPr="006D27BA" w:rsidRDefault="006D27BA" w:rsidP="003C57C2">
            <w:pPr>
              <w:spacing w:after="0" w:line="240" w:lineRule="auto"/>
              <w:rPr>
                <w:rFonts w:ascii="Times New Roman" w:hAnsi="Times New Roman" w:cs="Times New Roman"/>
                <w:sz w:val="28"/>
                <w:szCs w:val="28"/>
              </w:rPr>
            </w:pPr>
          </w:p>
        </w:tc>
        <w:tc>
          <w:tcPr>
            <w:tcW w:w="6385" w:type="dxa"/>
          </w:tcPr>
          <w:p w:rsidR="006D27BA" w:rsidRPr="006D27BA" w:rsidRDefault="008A631A" w:rsidP="006D27BA">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И</w:t>
            </w:r>
            <w:r w:rsidR="006D27BA" w:rsidRPr="006D27BA">
              <w:rPr>
                <w:rFonts w:ascii="Times New Roman" w:hAnsi="Times New Roman" w:cs="Times New Roman"/>
                <w:bCs/>
                <w:sz w:val="28"/>
                <w:szCs w:val="28"/>
              </w:rPr>
              <w:t>того</w:t>
            </w:r>
          </w:p>
        </w:tc>
        <w:tc>
          <w:tcPr>
            <w:tcW w:w="1270" w:type="dxa"/>
          </w:tcPr>
          <w:p w:rsidR="006D27BA" w:rsidRPr="006D27BA" w:rsidRDefault="006D27BA"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216</w:t>
            </w:r>
          </w:p>
        </w:tc>
        <w:tc>
          <w:tcPr>
            <w:tcW w:w="1133" w:type="dxa"/>
          </w:tcPr>
          <w:p w:rsidR="006D27BA" w:rsidRPr="006D27BA" w:rsidRDefault="006D27BA"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74</w:t>
            </w:r>
          </w:p>
        </w:tc>
        <w:tc>
          <w:tcPr>
            <w:tcW w:w="1492" w:type="dxa"/>
          </w:tcPr>
          <w:p w:rsidR="006D27BA" w:rsidRPr="006D27BA" w:rsidRDefault="006D27BA" w:rsidP="003C57C2">
            <w:pPr>
              <w:spacing w:after="0" w:line="240" w:lineRule="auto"/>
              <w:jc w:val="center"/>
              <w:rPr>
                <w:rFonts w:ascii="Times New Roman" w:hAnsi="Times New Roman" w:cs="Times New Roman"/>
                <w:bCs/>
                <w:sz w:val="28"/>
                <w:szCs w:val="28"/>
              </w:rPr>
            </w:pPr>
            <w:r w:rsidRPr="006D27BA">
              <w:rPr>
                <w:rFonts w:ascii="Times New Roman" w:hAnsi="Times New Roman" w:cs="Times New Roman"/>
                <w:bCs/>
                <w:sz w:val="28"/>
                <w:szCs w:val="28"/>
              </w:rPr>
              <w:t>142</w:t>
            </w:r>
          </w:p>
        </w:tc>
      </w:tr>
    </w:tbl>
    <w:p w:rsidR="006E447D" w:rsidRDefault="006E447D" w:rsidP="00962687">
      <w:pPr>
        <w:jc w:val="center"/>
        <w:rPr>
          <w:rFonts w:ascii="Times New Roman" w:hAnsi="Times New Roman" w:cs="Times New Roman"/>
          <w:bCs/>
          <w:sz w:val="28"/>
          <w:szCs w:val="28"/>
        </w:rPr>
      </w:pPr>
    </w:p>
    <w:p w:rsidR="00E60E2C" w:rsidRPr="001C1CBB" w:rsidRDefault="00E60E2C" w:rsidP="00962687">
      <w:pPr>
        <w:jc w:val="center"/>
        <w:rPr>
          <w:rFonts w:ascii="Times New Roman" w:hAnsi="Times New Roman" w:cs="Times New Roman"/>
          <w:b/>
          <w:bCs/>
          <w:sz w:val="28"/>
          <w:szCs w:val="28"/>
        </w:rPr>
      </w:pPr>
      <w:r w:rsidRPr="001C1CBB">
        <w:rPr>
          <w:rFonts w:ascii="Times New Roman" w:hAnsi="Times New Roman" w:cs="Times New Roman"/>
          <w:b/>
          <w:bCs/>
          <w:sz w:val="28"/>
          <w:szCs w:val="28"/>
        </w:rPr>
        <w:lastRenderedPageBreak/>
        <w:t>Тематический план</w:t>
      </w:r>
      <w:r w:rsidR="008A631A">
        <w:rPr>
          <w:rFonts w:ascii="Times New Roman" w:hAnsi="Times New Roman" w:cs="Times New Roman"/>
          <w:b/>
          <w:bCs/>
          <w:sz w:val="28"/>
          <w:szCs w:val="28"/>
        </w:rPr>
        <w:t xml:space="preserve"> к</w:t>
      </w:r>
      <w:r w:rsidRPr="001C1CBB">
        <w:rPr>
          <w:rFonts w:ascii="Times New Roman" w:hAnsi="Times New Roman" w:cs="Times New Roman"/>
          <w:b/>
          <w:bCs/>
          <w:sz w:val="28"/>
          <w:szCs w:val="28"/>
        </w:rPr>
        <w:t>ружкового объединения «Сделай сам».</w:t>
      </w:r>
    </w:p>
    <w:p w:rsidR="00E60E2C" w:rsidRPr="001C1CBB" w:rsidRDefault="0089444A" w:rsidP="00962687">
      <w:pPr>
        <w:jc w:val="center"/>
        <w:rPr>
          <w:rFonts w:ascii="Times New Roman" w:hAnsi="Times New Roman" w:cs="Times New Roman"/>
          <w:b/>
          <w:bCs/>
          <w:sz w:val="28"/>
          <w:szCs w:val="28"/>
        </w:rPr>
      </w:pPr>
      <w:r>
        <w:rPr>
          <w:rFonts w:ascii="Times New Roman" w:hAnsi="Times New Roman" w:cs="Times New Roman"/>
          <w:b/>
          <w:bCs/>
          <w:sz w:val="28"/>
          <w:szCs w:val="28"/>
        </w:rPr>
        <w:t>Средняя возрастная группа</w:t>
      </w:r>
      <w:r w:rsidR="00E60E2C" w:rsidRPr="001C1CBB">
        <w:rPr>
          <w:rFonts w:ascii="Times New Roman" w:hAnsi="Times New Roman" w:cs="Times New Roman"/>
          <w:b/>
          <w:bCs/>
          <w:sz w:val="28"/>
          <w:szCs w:val="28"/>
        </w:rPr>
        <w:t>.</w:t>
      </w:r>
    </w:p>
    <w:p w:rsidR="00E60E2C" w:rsidRDefault="00E60E2C" w:rsidP="007B32AD">
      <w:pPr>
        <w:jc w:val="center"/>
        <w:rPr>
          <w:rFonts w:ascii="Times New Roman" w:hAnsi="Times New Roman" w:cs="Times New Roman"/>
          <w:bCs/>
          <w:sz w:val="28"/>
          <w:szCs w:val="28"/>
        </w:rPr>
      </w:pPr>
      <w:r w:rsidRPr="001C1CBB">
        <w:rPr>
          <w:rFonts w:ascii="Times New Roman" w:hAnsi="Times New Roman" w:cs="Times New Roman"/>
          <w:b/>
          <w:bCs/>
          <w:sz w:val="28"/>
          <w:szCs w:val="28"/>
        </w:rPr>
        <w:t>Первый год обучения.</w:t>
      </w:r>
      <w:r>
        <w:rPr>
          <w:rFonts w:ascii="Times New Roman" w:hAnsi="Times New Roman" w:cs="Times New Roman"/>
          <w:bCs/>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5998"/>
        <w:gridCol w:w="1389"/>
        <w:gridCol w:w="1131"/>
        <w:gridCol w:w="1492"/>
      </w:tblGrid>
      <w:tr w:rsidR="00783B22" w:rsidRPr="00783B22" w:rsidTr="00783B22">
        <w:tc>
          <w:tcPr>
            <w:tcW w:w="672" w:type="dxa"/>
          </w:tcPr>
          <w:p w:rsidR="00E60E2C" w:rsidRPr="00783B22" w:rsidRDefault="00E60E2C" w:rsidP="00783B22">
            <w:pPr>
              <w:spacing w:after="0" w:line="240" w:lineRule="auto"/>
              <w:rPr>
                <w:rFonts w:ascii="Times New Roman" w:hAnsi="Times New Roman" w:cs="Times New Roman"/>
                <w:b/>
                <w:bCs/>
                <w:sz w:val="28"/>
                <w:szCs w:val="28"/>
              </w:rPr>
            </w:pPr>
            <w:r w:rsidRPr="00783B22">
              <w:rPr>
                <w:rFonts w:ascii="Times New Roman" w:hAnsi="Times New Roman" w:cs="Times New Roman"/>
                <w:b/>
                <w:bCs/>
                <w:sz w:val="28"/>
                <w:szCs w:val="28"/>
              </w:rPr>
              <w:t>№</w:t>
            </w:r>
          </w:p>
          <w:p w:rsidR="00E60E2C" w:rsidRPr="00783B22" w:rsidRDefault="00E60E2C" w:rsidP="00783B22">
            <w:pPr>
              <w:spacing w:after="0" w:line="240" w:lineRule="auto"/>
              <w:rPr>
                <w:rFonts w:ascii="Times New Roman" w:hAnsi="Times New Roman" w:cs="Times New Roman"/>
                <w:b/>
                <w:bCs/>
                <w:sz w:val="28"/>
                <w:szCs w:val="28"/>
              </w:rPr>
            </w:pPr>
            <w:proofErr w:type="gramStart"/>
            <w:r w:rsidRPr="00783B22">
              <w:rPr>
                <w:rFonts w:ascii="Times New Roman" w:hAnsi="Times New Roman" w:cs="Times New Roman"/>
                <w:b/>
                <w:bCs/>
                <w:sz w:val="28"/>
                <w:szCs w:val="28"/>
              </w:rPr>
              <w:t>п</w:t>
            </w:r>
            <w:proofErr w:type="gramEnd"/>
            <w:r w:rsidRPr="00783B22">
              <w:rPr>
                <w:rFonts w:ascii="Times New Roman" w:hAnsi="Times New Roman" w:cs="Times New Roman"/>
                <w:b/>
                <w:bCs/>
                <w:sz w:val="28"/>
                <w:szCs w:val="28"/>
              </w:rPr>
              <w:t>/п</w:t>
            </w:r>
          </w:p>
        </w:tc>
        <w:tc>
          <w:tcPr>
            <w:tcW w:w="5998" w:type="dxa"/>
          </w:tcPr>
          <w:p w:rsidR="00E60E2C" w:rsidRPr="00783B22" w:rsidRDefault="00E60E2C" w:rsidP="00783B22">
            <w:pPr>
              <w:spacing w:after="0" w:line="240" w:lineRule="auto"/>
              <w:rPr>
                <w:rFonts w:ascii="Times New Roman" w:hAnsi="Times New Roman" w:cs="Times New Roman"/>
                <w:b/>
                <w:bCs/>
                <w:sz w:val="28"/>
                <w:szCs w:val="28"/>
              </w:rPr>
            </w:pPr>
          </w:p>
          <w:p w:rsidR="00E60E2C" w:rsidRPr="00783B22" w:rsidRDefault="00E60E2C" w:rsidP="00783B22">
            <w:pPr>
              <w:spacing w:after="0" w:line="240" w:lineRule="auto"/>
              <w:rPr>
                <w:rFonts w:ascii="Times New Roman" w:hAnsi="Times New Roman" w:cs="Times New Roman"/>
                <w:bCs/>
                <w:sz w:val="28"/>
                <w:szCs w:val="28"/>
              </w:rPr>
            </w:pPr>
            <w:r w:rsidRPr="00783B22">
              <w:rPr>
                <w:rFonts w:ascii="Times New Roman" w:hAnsi="Times New Roman" w:cs="Times New Roman"/>
                <w:b/>
                <w:bCs/>
                <w:sz w:val="28"/>
                <w:szCs w:val="28"/>
              </w:rPr>
              <w:t>Наименование  разделов  и  тем.</w:t>
            </w:r>
          </w:p>
        </w:tc>
        <w:tc>
          <w:tcPr>
            <w:tcW w:w="1389" w:type="dxa"/>
          </w:tcPr>
          <w:p w:rsidR="00E60E2C" w:rsidRPr="00783B22" w:rsidRDefault="00E60E2C" w:rsidP="00783B22">
            <w:pPr>
              <w:spacing w:after="0" w:line="240" w:lineRule="auto"/>
              <w:rPr>
                <w:rFonts w:ascii="Times New Roman" w:hAnsi="Times New Roman" w:cs="Times New Roman"/>
                <w:b/>
                <w:bCs/>
                <w:sz w:val="28"/>
                <w:szCs w:val="28"/>
              </w:rPr>
            </w:pPr>
            <w:r w:rsidRPr="00783B22">
              <w:rPr>
                <w:rFonts w:ascii="Times New Roman" w:hAnsi="Times New Roman" w:cs="Times New Roman"/>
                <w:b/>
                <w:bCs/>
                <w:sz w:val="28"/>
                <w:szCs w:val="28"/>
              </w:rPr>
              <w:t>Всего</w:t>
            </w:r>
          </w:p>
          <w:p w:rsidR="00E60E2C" w:rsidRPr="00783B22" w:rsidRDefault="00E60E2C" w:rsidP="00783B22">
            <w:pPr>
              <w:tabs>
                <w:tab w:val="left" w:pos="6862"/>
              </w:tabs>
              <w:rPr>
                <w:rFonts w:ascii="Times New Roman" w:hAnsi="Times New Roman" w:cs="Times New Roman"/>
                <w:bCs/>
                <w:sz w:val="28"/>
                <w:szCs w:val="28"/>
              </w:rPr>
            </w:pPr>
            <w:r w:rsidRPr="00783B22">
              <w:rPr>
                <w:rFonts w:ascii="Times New Roman" w:hAnsi="Times New Roman" w:cs="Times New Roman"/>
                <w:b/>
                <w:bCs/>
                <w:sz w:val="28"/>
                <w:szCs w:val="28"/>
              </w:rPr>
              <w:t>часов</w:t>
            </w:r>
          </w:p>
        </w:tc>
        <w:tc>
          <w:tcPr>
            <w:tcW w:w="1131" w:type="dxa"/>
          </w:tcPr>
          <w:p w:rsidR="00E60E2C" w:rsidRPr="00783B22" w:rsidRDefault="00E60E2C" w:rsidP="00783B22">
            <w:pPr>
              <w:tabs>
                <w:tab w:val="left" w:pos="6862"/>
              </w:tabs>
              <w:rPr>
                <w:rFonts w:ascii="Times New Roman" w:hAnsi="Times New Roman" w:cs="Times New Roman"/>
                <w:bCs/>
                <w:sz w:val="28"/>
                <w:szCs w:val="28"/>
              </w:rPr>
            </w:pPr>
            <w:r w:rsidRPr="00783B22">
              <w:rPr>
                <w:rFonts w:ascii="Times New Roman" w:hAnsi="Times New Roman" w:cs="Times New Roman"/>
                <w:b/>
                <w:bCs/>
                <w:sz w:val="28"/>
                <w:szCs w:val="28"/>
              </w:rPr>
              <w:t>теория</w:t>
            </w:r>
          </w:p>
        </w:tc>
        <w:tc>
          <w:tcPr>
            <w:tcW w:w="1492" w:type="dxa"/>
          </w:tcPr>
          <w:p w:rsidR="00E60E2C" w:rsidRPr="00783B22" w:rsidRDefault="00E60E2C" w:rsidP="00783B22">
            <w:pPr>
              <w:tabs>
                <w:tab w:val="left" w:pos="6862"/>
              </w:tabs>
              <w:rPr>
                <w:rFonts w:ascii="Times New Roman" w:hAnsi="Times New Roman" w:cs="Times New Roman"/>
                <w:bCs/>
                <w:sz w:val="28"/>
                <w:szCs w:val="28"/>
              </w:rPr>
            </w:pPr>
            <w:r w:rsidRPr="00783B22">
              <w:rPr>
                <w:rFonts w:ascii="Times New Roman" w:hAnsi="Times New Roman" w:cs="Times New Roman"/>
                <w:b/>
                <w:bCs/>
                <w:sz w:val="28"/>
                <w:szCs w:val="28"/>
              </w:rPr>
              <w:t>Практика</w:t>
            </w:r>
          </w:p>
        </w:tc>
      </w:tr>
      <w:tr w:rsidR="00783B22" w:rsidRPr="00783B22" w:rsidTr="00783B22">
        <w:tc>
          <w:tcPr>
            <w:tcW w:w="672" w:type="dxa"/>
          </w:tcPr>
          <w:p w:rsidR="00E60E2C" w:rsidRPr="00783B22" w:rsidRDefault="00E60E2C"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1.</w:t>
            </w:r>
          </w:p>
        </w:tc>
        <w:tc>
          <w:tcPr>
            <w:tcW w:w="5998" w:type="dxa"/>
          </w:tcPr>
          <w:p w:rsidR="00E60E2C" w:rsidRPr="00783B22" w:rsidRDefault="00E60E2C"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Вводное занятие.</w:t>
            </w:r>
          </w:p>
        </w:tc>
        <w:tc>
          <w:tcPr>
            <w:tcW w:w="1389" w:type="dxa"/>
          </w:tcPr>
          <w:p w:rsidR="00E60E2C" w:rsidRPr="00783B22" w:rsidRDefault="00E60E2C"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2</w:t>
            </w:r>
          </w:p>
        </w:tc>
        <w:tc>
          <w:tcPr>
            <w:tcW w:w="1131" w:type="dxa"/>
          </w:tcPr>
          <w:p w:rsidR="00E60E2C" w:rsidRPr="00783B22" w:rsidRDefault="00E60E2C"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2</w:t>
            </w:r>
          </w:p>
        </w:tc>
        <w:tc>
          <w:tcPr>
            <w:tcW w:w="1492" w:type="dxa"/>
          </w:tcPr>
          <w:p w:rsidR="00E60E2C" w:rsidRPr="00783B22" w:rsidRDefault="00E60E2C" w:rsidP="00783B22">
            <w:pPr>
              <w:tabs>
                <w:tab w:val="left" w:pos="6862"/>
              </w:tabs>
              <w:rPr>
                <w:rFonts w:ascii="Times New Roman" w:hAnsi="Times New Roman" w:cs="Times New Roman"/>
                <w:bCs/>
                <w:sz w:val="28"/>
                <w:szCs w:val="28"/>
              </w:rPr>
            </w:pPr>
          </w:p>
        </w:tc>
      </w:tr>
      <w:tr w:rsidR="00783B22" w:rsidRPr="00783B22" w:rsidTr="003A1310">
        <w:trPr>
          <w:trHeight w:val="2608"/>
        </w:trPr>
        <w:tc>
          <w:tcPr>
            <w:tcW w:w="672" w:type="dxa"/>
          </w:tcPr>
          <w:p w:rsidR="00E60E2C" w:rsidRPr="00783B22" w:rsidRDefault="00E60E2C" w:rsidP="00783B22">
            <w:pPr>
              <w:tabs>
                <w:tab w:val="left" w:pos="6862"/>
              </w:tabs>
              <w:jc w:val="center"/>
              <w:rPr>
                <w:rFonts w:ascii="Times New Roman" w:hAnsi="Times New Roman" w:cs="Times New Roman"/>
                <w:bCs/>
                <w:sz w:val="28"/>
                <w:szCs w:val="28"/>
              </w:rPr>
            </w:pPr>
          </w:p>
        </w:tc>
        <w:tc>
          <w:tcPr>
            <w:tcW w:w="5998" w:type="dxa"/>
          </w:tcPr>
          <w:p w:rsidR="00E60E2C" w:rsidRPr="00783B22" w:rsidRDefault="00E60E2C" w:rsidP="00783B22">
            <w:pPr>
              <w:tabs>
                <w:tab w:val="left" w:pos="6862"/>
              </w:tabs>
              <w:spacing w:line="240" w:lineRule="auto"/>
              <w:rPr>
                <w:rFonts w:ascii="Times New Roman" w:hAnsi="Times New Roman" w:cs="Times New Roman"/>
                <w:bCs/>
                <w:sz w:val="28"/>
                <w:szCs w:val="28"/>
              </w:rPr>
            </w:pPr>
            <w:r w:rsidRPr="00783B22">
              <w:rPr>
                <w:rFonts w:ascii="Times New Roman" w:hAnsi="Times New Roman" w:cs="Times New Roman"/>
                <w:bCs/>
                <w:sz w:val="28"/>
                <w:szCs w:val="28"/>
              </w:rPr>
              <w:t>Работа с бумагой и картоном:</w:t>
            </w:r>
          </w:p>
          <w:p w:rsidR="00E60E2C" w:rsidRPr="00783B22" w:rsidRDefault="00E60E2C" w:rsidP="00783B22">
            <w:pPr>
              <w:tabs>
                <w:tab w:val="left" w:pos="6862"/>
              </w:tabs>
              <w:spacing w:line="240" w:lineRule="auto"/>
              <w:rPr>
                <w:rFonts w:ascii="Times New Roman" w:hAnsi="Times New Roman" w:cs="Times New Roman"/>
                <w:bCs/>
                <w:sz w:val="28"/>
                <w:szCs w:val="28"/>
              </w:rPr>
            </w:pPr>
            <w:r w:rsidRPr="00783B22">
              <w:rPr>
                <w:rFonts w:ascii="Times New Roman" w:hAnsi="Times New Roman" w:cs="Times New Roman"/>
                <w:bCs/>
                <w:sz w:val="28"/>
                <w:szCs w:val="28"/>
              </w:rPr>
              <w:t>-картонное кружево</w:t>
            </w:r>
            <w:r w:rsidR="0089444A">
              <w:rPr>
                <w:rFonts w:ascii="Times New Roman" w:hAnsi="Times New Roman" w:cs="Times New Roman"/>
                <w:bCs/>
                <w:sz w:val="28"/>
                <w:szCs w:val="28"/>
              </w:rPr>
              <w:t>;</w:t>
            </w:r>
            <w:r w:rsidRPr="00783B22">
              <w:rPr>
                <w:rFonts w:ascii="Times New Roman" w:hAnsi="Times New Roman" w:cs="Times New Roman"/>
                <w:bCs/>
                <w:sz w:val="28"/>
                <w:szCs w:val="28"/>
              </w:rPr>
              <w:t xml:space="preserve"> </w:t>
            </w:r>
          </w:p>
          <w:p w:rsidR="00E60E2C" w:rsidRPr="00783B22" w:rsidRDefault="00E60E2C" w:rsidP="00783B22">
            <w:pPr>
              <w:tabs>
                <w:tab w:val="left" w:pos="6862"/>
              </w:tabs>
              <w:spacing w:line="240" w:lineRule="auto"/>
              <w:rPr>
                <w:rFonts w:ascii="Times New Roman" w:hAnsi="Times New Roman" w:cs="Times New Roman"/>
                <w:bCs/>
                <w:sz w:val="28"/>
                <w:szCs w:val="28"/>
              </w:rPr>
            </w:pPr>
            <w:r w:rsidRPr="00783B22">
              <w:rPr>
                <w:rFonts w:ascii="Times New Roman" w:hAnsi="Times New Roman" w:cs="Times New Roman"/>
                <w:bCs/>
                <w:sz w:val="28"/>
                <w:szCs w:val="28"/>
              </w:rPr>
              <w:t>-симметричное вырезание</w:t>
            </w:r>
            <w:r w:rsidR="0089444A">
              <w:rPr>
                <w:rFonts w:ascii="Times New Roman" w:hAnsi="Times New Roman" w:cs="Times New Roman"/>
                <w:bCs/>
                <w:sz w:val="28"/>
                <w:szCs w:val="28"/>
              </w:rPr>
              <w:t>;</w:t>
            </w:r>
          </w:p>
          <w:p w:rsidR="00E60E2C" w:rsidRPr="00783B22" w:rsidRDefault="00E60E2C" w:rsidP="00783B22">
            <w:pPr>
              <w:tabs>
                <w:tab w:val="left" w:pos="6862"/>
              </w:tabs>
              <w:spacing w:line="240" w:lineRule="auto"/>
              <w:rPr>
                <w:rFonts w:ascii="Times New Roman" w:hAnsi="Times New Roman" w:cs="Times New Roman"/>
                <w:bCs/>
                <w:sz w:val="28"/>
                <w:szCs w:val="28"/>
              </w:rPr>
            </w:pPr>
            <w:r w:rsidRPr="00783B22">
              <w:rPr>
                <w:rFonts w:ascii="Times New Roman" w:hAnsi="Times New Roman" w:cs="Times New Roman"/>
                <w:bCs/>
                <w:sz w:val="28"/>
                <w:szCs w:val="28"/>
              </w:rPr>
              <w:t>-</w:t>
            </w:r>
            <w:proofErr w:type="spellStart"/>
            <w:r w:rsidR="00254DD5" w:rsidRPr="00783B22">
              <w:rPr>
                <w:rFonts w:ascii="Times New Roman" w:hAnsi="Times New Roman" w:cs="Times New Roman"/>
                <w:bCs/>
                <w:sz w:val="28"/>
                <w:szCs w:val="28"/>
              </w:rPr>
              <w:t>декупаж</w:t>
            </w:r>
            <w:proofErr w:type="spellEnd"/>
            <w:r w:rsidR="0089444A">
              <w:rPr>
                <w:rFonts w:ascii="Times New Roman" w:hAnsi="Times New Roman" w:cs="Times New Roman"/>
                <w:bCs/>
                <w:sz w:val="28"/>
                <w:szCs w:val="28"/>
              </w:rPr>
              <w:t>;</w:t>
            </w:r>
          </w:p>
          <w:p w:rsidR="001C1CBB" w:rsidRPr="00783B22" w:rsidRDefault="001C1CBB" w:rsidP="003A1310">
            <w:pPr>
              <w:tabs>
                <w:tab w:val="left" w:pos="1831"/>
              </w:tabs>
              <w:spacing w:line="240" w:lineRule="auto"/>
              <w:rPr>
                <w:rFonts w:ascii="Times New Roman" w:hAnsi="Times New Roman" w:cs="Times New Roman"/>
                <w:bCs/>
                <w:sz w:val="28"/>
                <w:szCs w:val="28"/>
              </w:rPr>
            </w:pPr>
            <w:r w:rsidRPr="00783B22">
              <w:rPr>
                <w:rFonts w:ascii="Times New Roman" w:hAnsi="Times New Roman" w:cs="Times New Roman"/>
                <w:bCs/>
                <w:sz w:val="28"/>
                <w:szCs w:val="28"/>
              </w:rPr>
              <w:t>-</w:t>
            </w:r>
            <w:proofErr w:type="spellStart"/>
            <w:r w:rsidRPr="00783B22">
              <w:rPr>
                <w:rFonts w:ascii="Times New Roman" w:hAnsi="Times New Roman" w:cs="Times New Roman"/>
                <w:bCs/>
                <w:sz w:val="28"/>
                <w:szCs w:val="28"/>
              </w:rPr>
              <w:t>кусудама</w:t>
            </w:r>
            <w:proofErr w:type="spellEnd"/>
            <w:r w:rsidRPr="00783B22">
              <w:rPr>
                <w:rFonts w:ascii="Times New Roman" w:hAnsi="Times New Roman" w:cs="Times New Roman"/>
                <w:bCs/>
                <w:sz w:val="28"/>
                <w:szCs w:val="28"/>
              </w:rPr>
              <w:t>.</w:t>
            </w:r>
            <w:r w:rsidR="003A1310">
              <w:rPr>
                <w:rFonts w:ascii="Times New Roman" w:hAnsi="Times New Roman" w:cs="Times New Roman"/>
                <w:bCs/>
                <w:sz w:val="28"/>
                <w:szCs w:val="28"/>
              </w:rPr>
              <w:tab/>
            </w:r>
          </w:p>
        </w:tc>
        <w:tc>
          <w:tcPr>
            <w:tcW w:w="1389" w:type="dxa"/>
          </w:tcPr>
          <w:p w:rsidR="00254DD5" w:rsidRPr="008A631A" w:rsidRDefault="001C1CBB" w:rsidP="00783B22">
            <w:pPr>
              <w:tabs>
                <w:tab w:val="left" w:pos="6862"/>
              </w:tabs>
              <w:jc w:val="center"/>
              <w:rPr>
                <w:rFonts w:ascii="Times New Roman" w:hAnsi="Times New Roman" w:cs="Times New Roman"/>
                <w:b/>
                <w:bCs/>
                <w:sz w:val="28"/>
                <w:szCs w:val="28"/>
              </w:rPr>
            </w:pPr>
            <w:r w:rsidRPr="008A631A">
              <w:rPr>
                <w:rFonts w:ascii="Times New Roman" w:hAnsi="Times New Roman" w:cs="Times New Roman"/>
                <w:b/>
                <w:bCs/>
                <w:sz w:val="28"/>
                <w:szCs w:val="28"/>
              </w:rPr>
              <w:t>38</w:t>
            </w:r>
          </w:p>
          <w:p w:rsidR="00254DD5" w:rsidRPr="00783B22" w:rsidRDefault="00254DD5" w:rsidP="00783B22">
            <w:pPr>
              <w:jc w:val="center"/>
              <w:rPr>
                <w:rFonts w:ascii="Times New Roman" w:hAnsi="Times New Roman" w:cs="Times New Roman"/>
                <w:sz w:val="28"/>
                <w:szCs w:val="28"/>
              </w:rPr>
            </w:pPr>
            <w:r w:rsidRPr="00783B22">
              <w:rPr>
                <w:rFonts w:ascii="Times New Roman" w:hAnsi="Times New Roman" w:cs="Times New Roman"/>
                <w:sz w:val="28"/>
                <w:szCs w:val="28"/>
              </w:rPr>
              <w:t>10</w:t>
            </w:r>
          </w:p>
          <w:p w:rsidR="00254DD5" w:rsidRPr="00783B22" w:rsidRDefault="00254DD5" w:rsidP="00783B22">
            <w:pPr>
              <w:jc w:val="center"/>
              <w:rPr>
                <w:rFonts w:ascii="Times New Roman" w:hAnsi="Times New Roman" w:cs="Times New Roman"/>
                <w:sz w:val="28"/>
                <w:szCs w:val="28"/>
              </w:rPr>
            </w:pPr>
            <w:r w:rsidRPr="00783B22">
              <w:rPr>
                <w:rFonts w:ascii="Times New Roman" w:hAnsi="Times New Roman" w:cs="Times New Roman"/>
                <w:sz w:val="28"/>
                <w:szCs w:val="28"/>
              </w:rPr>
              <w:t>6</w:t>
            </w:r>
          </w:p>
          <w:p w:rsidR="00254DD5" w:rsidRPr="00783B22" w:rsidRDefault="00254DD5" w:rsidP="00783B22">
            <w:pPr>
              <w:jc w:val="center"/>
              <w:rPr>
                <w:rFonts w:ascii="Times New Roman" w:hAnsi="Times New Roman" w:cs="Times New Roman"/>
                <w:sz w:val="28"/>
                <w:szCs w:val="28"/>
              </w:rPr>
            </w:pPr>
            <w:r w:rsidRPr="00783B22">
              <w:rPr>
                <w:rFonts w:ascii="Times New Roman" w:hAnsi="Times New Roman" w:cs="Times New Roman"/>
                <w:sz w:val="28"/>
                <w:szCs w:val="28"/>
              </w:rPr>
              <w:t>6</w:t>
            </w:r>
          </w:p>
          <w:p w:rsidR="003A1310" w:rsidRPr="00783B22" w:rsidRDefault="001C1CBB" w:rsidP="003A1310">
            <w:pPr>
              <w:rPr>
                <w:rFonts w:ascii="Times New Roman" w:hAnsi="Times New Roman" w:cs="Times New Roman"/>
                <w:sz w:val="28"/>
                <w:szCs w:val="28"/>
              </w:rPr>
            </w:pPr>
            <w:r w:rsidRPr="00783B22">
              <w:rPr>
                <w:rFonts w:ascii="Times New Roman" w:hAnsi="Times New Roman" w:cs="Times New Roman"/>
                <w:sz w:val="28"/>
                <w:szCs w:val="28"/>
              </w:rPr>
              <w:t xml:space="preserve">       16</w:t>
            </w:r>
          </w:p>
        </w:tc>
        <w:tc>
          <w:tcPr>
            <w:tcW w:w="1131" w:type="dxa"/>
          </w:tcPr>
          <w:p w:rsidR="00E60E2C" w:rsidRPr="008A631A" w:rsidRDefault="001C1CBB" w:rsidP="00783B22">
            <w:pPr>
              <w:tabs>
                <w:tab w:val="left" w:pos="6862"/>
              </w:tabs>
              <w:jc w:val="center"/>
              <w:rPr>
                <w:rFonts w:ascii="Times New Roman" w:hAnsi="Times New Roman" w:cs="Times New Roman"/>
                <w:b/>
                <w:bCs/>
                <w:sz w:val="28"/>
                <w:szCs w:val="28"/>
              </w:rPr>
            </w:pPr>
            <w:r w:rsidRPr="008A631A">
              <w:rPr>
                <w:rFonts w:ascii="Times New Roman" w:hAnsi="Times New Roman" w:cs="Times New Roman"/>
                <w:b/>
                <w:bCs/>
                <w:sz w:val="28"/>
                <w:szCs w:val="28"/>
              </w:rPr>
              <w:t>12</w:t>
            </w:r>
          </w:p>
          <w:p w:rsidR="00254DD5" w:rsidRPr="00783B22" w:rsidRDefault="00254DD5"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3</w:t>
            </w:r>
          </w:p>
          <w:p w:rsidR="00254DD5" w:rsidRPr="00783B22" w:rsidRDefault="00254DD5"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2</w:t>
            </w:r>
          </w:p>
          <w:p w:rsidR="00254DD5" w:rsidRPr="00783B22" w:rsidRDefault="00254DD5"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2</w:t>
            </w:r>
          </w:p>
          <w:p w:rsidR="00254DD5" w:rsidRPr="00783B22" w:rsidRDefault="001C1CBB"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 xml:space="preserve">     5</w:t>
            </w:r>
          </w:p>
          <w:p w:rsidR="00254DD5" w:rsidRPr="00783B22" w:rsidRDefault="00254DD5" w:rsidP="00783B22">
            <w:pPr>
              <w:tabs>
                <w:tab w:val="left" w:pos="6862"/>
              </w:tabs>
              <w:rPr>
                <w:rFonts w:ascii="Times New Roman" w:hAnsi="Times New Roman" w:cs="Times New Roman"/>
                <w:bCs/>
                <w:sz w:val="28"/>
                <w:szCs w:val="28"/>
              </w:rPr>
            </w:pPr>
          </w:p>
        </w:tc>
        <w:tc>
          <w:tcPr>
            <w:tcW w:w="1492" w:type="dxa"/>
          </w:tcPr>
          <w:p w:rsidR="00E60E2C" w:rsidRPr="008A631A" w:rsidRDefault="001C1CBB" w:rsidP="00783B22">
            <w:pPr>
              <w:tabs>
                <w:tab w:val="left" w:pos="6862"/>
              </w:tabs>
              <w:jc w:val="center"/>
              <w:rPr>
                <w:rFonts w:ascii="Times New Roman" w:hAnsi="Times New Roman" w:cs="Times New Roman"/>
                <w:b/>
                <w:bCs/>
                <w:sz w:val="28"/>
                <w:szCs w:val="28"/>
              </w:rPr>
            </w:pPr>
            <w:r w:rsidRPr="008A631A">
              <w:rPr>
                <w:rFonts w:ascii="Times New Roman" w:hAnsi="Times New Roman" w:cs="Times New Roman"/>
                <w:b/>
                <w:bCs/>
                <w:sz w:val="28"/>
                <w:szCs w:val="28"/>
              </w:rPr>
              <w:t>26</w:t>
            </w:r>
          </w:p>
          <w:p w:rsidR="00254DD5" w:rsidRPr="00783B22" w:rsidRDefault="00254DD5"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7</w:t>
            </w:r>
          </w:p>
          <w:p w:rsidR="00254DD5" w:rsidRPr="00783B22" w:rsidRDefault="00254DD5"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4</w:t>
            </w:r>
          </w:p>
          <w:p w:rsidR="00254DD5" w:rsidRPr="00783B22" w:rsidRDefault="00254DD5"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4</w:t>
            </w:r>
          </w:p>
          <w:p w:rsidR="00254DD5" w:rsidRPr="00783B22" w:rsidRDefault="001C1CBB"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11</w:t>
            </w:r>
          </w:p>
        </w:tc>
      </w:tr>
      <w:tr w:rsidR="00783B22" w:rsidRPr="00783B22" w:rsidTr="00783B22">
        <w:tc>
          <w:tcPr>
            <w:tcW w:w="672" w:type="dxa"/>
          </w:tcPr>
          <w:p w:rsidR="00E60E2C" w:rsidRPr="00783B22" w:rsidRDefault="00254DD5"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3.</w:t>
            </w:r>
          </w:p>
        </w:tc>
        <w:tc>
          <w:tcPr>
            <w:tcW w:w="5998" w:type="dxa"/>
          </w:tcPr>
          <w:p w:rsidR="00E60E2C" w:rsidRPr="00783B22" w:rsidRDefault="00254DD5"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Работа с разными материалами:</w:t>
            </w:r>
          </w:p>
          <w:p w:rsidR="00254DD5" w:rsidRPr="00783B22" w:rsidRDefault="00254DD5"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-карандашными стружками,</w:t>
            </w:r>
          </w:p>
          <w:p w:rsidR="00254DD5" w:rsidRPr="00783B22" w:rsidRDefault="00254DD5"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-яичной скорлупой;</w:t>
            </w:r>
          </w:p>
          <w:p w:rsidR="00254DD5" w:rsidRPr="00783B22" w:rsidRDefault="0089444A" w:rsidP="00783B22">
            <w:pPr>
              <w:tabs>
                <w:tab w:val="left" w:pos="6862"/>
              </w:tabs>
              <w:rPr>
                <w:rFonts w:ascii="Times New Roman" w:hAnsi="Times New Roman" w:cs="Times New Roman"/>
                <w:bCs/>
                <w:sz w:val="28"/>
                <w:szCs w:val="28"/>
              </w:rPr>
            </w:pPr>
            <w:r>
              <w:rPr>
                <w:rFonts w:ascii="Times New Roman" w:hAnsi="Times New Roman" w:cs="Times New Roman"/>
                <w:bCs/>
                <w:sz w:val="28"/>
                <w:szCs w:val="28"/>
              </w:rPr>
              <w:t>-тесьмой;</w:t>
            </w:r>
          </w:p>
          <w:p w:rsidR="00A13C01" w:rsidRPr="00783B22" w:rsidRDefault="0089444A" w:rsidP="00783B22">
            <w:pPr>
              <w:tabs>
                <w:tab w:val="left" w:pos="3556"/>
              </w:tabs>
              <w:rPr>
                <w:rFonts w:ascii="Times New Roman" w:hAnsi="Times New Roman" w:cs="Times New Roman"/>
                <w:bCs/>
                <w:sz w:val="28"/>
                <w:szCs w:val="28"/>
              </w:rPr>
            </w:pPr>
            <w:r>
              <w:rPr>
                <w:rFonts w:ascii="Times New Roman" w:hAnsi="Times New Roman" w:cs="Times New Roman"/>
                <w:bCs/>
                <w:sz w:val="28"/>
                <w:szCs w:val="28"/>
              </w:rPr>
              <w:t>-пластилином (</w:t>
            </w:r>
            <w:proofErr w:type="gramStart"/>
            <w:r>
              <w:rPr>
                <w:rFonts w:ascii="Times New Roman" w:hAnsi="Times New Roman" w:cs="Times New Roman"/>
                <w:bCs/>
                <w:sz w:val="28"/>
                <w:szCs w:val="28"/>
              </w:rPr>
              <w:t>обратная</w:t>
            </w:r>
            <w:proofErr w:type="gramEnd"/>
            <w:r>
              <w:rPr>
                <w:rFonts w:ascii="Times New Roman" w:hAnsi="Times New Roman" w:cs="Times New Roman"/>
                <w:bCs/>
                <w:sz w:val="28"/>
                <w:szCs w:val="28"/>
              </w:rPr>
              <w:t>);</w:t>
            </w:r>
          </w:p>
          <w:p w:rsidR="00A13C01" w:rsidRPr="00783B22" w:rsidRDefault="00A13C01" w:rsidP="00783B22">
            <w:pPr>
              <w:tabs>
                <w:tab w:val="left" w:pos="3556"/>
              </w:tabs>
              <w:rPr>
                <w:rFonts w:ascii="Times New Roman" w:hAnsi="Times New Roman" w:cs="Times New Roman"/>
                <w:bCs/>
                <w:sz w:val="28"/>
                <w:szCs w:val="28"/>
              </w:rPr>
            </w:pPr>
            <w:r w:rsidRPr="00783B22">
              <w:rPr>
                <w:rFonts w:ascii="Times New Roman" w:hAnsi="Times New Roman" w:cs="Times New Roman"/>
                <w:bCs/>
                <w:sz w:val="28"/>
                <w:szCs w:val="28"/>
              </w:rPr>
              <w:t>-однораз</w:t>
            </w:r>
            <w:r w:rsidR="0089444A">
              <w:rPr>
                <w:rFonts w:ascii="Times New Roman" w:hAnsi="Times New Roman" w:cs="Times New Roman"/>
                <w:bCs/>
                <w:sz w:val="28"/>
                <w:szCs w:val="28"/>
              </w:rPr>
              <w:t xml:space="preserve">овыми </w:t>
            </w:r>
            <w:r w:rsidRPr="00783B22">
              <w:rPr>
                <w:rFonts w:ascii="Times New Roman" w:hAnsi="Times New Roman" w:cs="Times New Roman"/>
                <w:bCs/>
                <w:sz w:val="28"/>
                <w:szCs w:val="28"/>
              </w:rPr>
              <w:t>вилк</w:t>
            </w:r>
            <w:r w:rsidR="0089444A">
              <w:rPr>
                <w:rFonts w:ascii="Times New Roman" w:hAnsi="Times New Roman" w:cs="Times New Roman"/>
                <w:bCs/>
                <w:sz w:val="28"/>
                <w:szCs w:val="28"/>
              </w:rPr>
              <w:t>ами;</w:t>
            </w:r>
          </w:p>
          <w:p w:rsidR="00340C8F" w:rsidRPr="00783B22" w:rsidRDefault="00A13C01" w:rsidP="00783B22">
            <w:pPr>
              <w:tabs>
                <w:tab w:val="left" w:pos="3556"/>
              </w:tabs>
              <w:rPr>
                <w:rFonts w:ascii="Times New Roman" w:hAnsi="Times New Roman" w:cs="Times New Roman"/>
                <w:bCs/>
                <w:sz w:val="28"/>
                <w:szCs w:val="28"/>
              </w:rPr>
            </w:pPr>
            <w:r w:rsidRPr="00783B22">
              <w:rPr>
                <w:rFonts w:ascii="Times New Roman" w:hAnsi="Times New Roman" w:cs="Times New Roman"/>
                <w:bCs/>
                <w:sz w:val="28"/>
                <w:szCs w:val="28"/>
              </w:rPr>
              <w:t>-папье-маше</w:t>
            </w:r>
            <w:r w:rsidR="0089444A">
              <w:rPr>
                <w:rFonts w:ascii="Times New Roman" w:hAnsi="Times New Roman" w:cs="Times New Roman"/>
                <w:bCs/>
                <w:sz w:val="28"/>
                <w:szCs w:val="28"/>
              </w:rPr>
              <w:t>;</w:t>
            </w:r>
          </w:p>
          <w:p w:rsidR="00384870" w:rsidRPr="00783B22" w:rsidRDefault="00384870" w:rsidP="00783B22">
            <w:pPr>
              <w:tabs>
                <w:tab w:val="left" w:pos="3556"/>
              </w:tabs>
              <w:rPr>
                <w:rFonts w:ascii="Times New Roman" w:hAnsi="Times New Roman" w:cs="Times New Roman"/>
                <w:bCs/>
                <w:sz w:val="28"/>
                <w:szCs w:val="28"/>
              </w:rPr>
            </w:pPr>
            <w:r w:rsidRPr="00783B22">
              <w:rPr>
                <w:rFonts w:ascii="Times New Roman" w:hAnsi="Times New Roman" w:cs="Times New Roman"/>
                <w:bCs/>
                <w:sz w:val="28"/>
                <w:szCs w:val="28"/>
              </w:rPr>
              <w:t>-открытки в технике ассамбляж.</w:t>
            </w:r>
          </w:p>
        </w:tc>
        <w:tc>
          <w:tcPr>
            <w:tcW w:w="1389" w:type="dxa"/>
          </w:tcPr>
          <w:p w:rsidR="00E60E2C" w:rsidRPr="0089444A" w:rsidRDefault="001C1CBB" w:rsidP="00783B22">
            <w:pPr>
              <w:tabs>
                <w:tab w:val="left" w:pos="6862"/>
              </w:tabs>
              <w:jc w:val="center"/>
              <w:rPr>
                <w:rFonts w:ascii="Times New Roman" w:hAnsi="Times New Roman" w:cs="Times New Roman"/>
                <w:b/>
                <w:bCs/>
                <w:sz w:val="28"/>
                <w:szCs w:val="28"/>
              </w:rPr>
            </w:pPr>
            <w:r w:rsidRPr="0089444A">
              <w:rPr>
                <w:rFonts w:ascii="Times New Roman" w:hAnsi="Times New Roman" w:cs="Times New Roman"/>
                <w:b/>
                <w:bCs/>
                <w:sz w:val="28"/>
                <w:szCs w:val="28"/>
              </w:rPr>
              <w:t>52</w:t>
            </w:r>
          </w:p>
          <w:p w:rsidR="00254DD5" w:rsidRPr="00783B22" w:rsidRDefault="0083360E"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6</w:t>
            </w:r>
          </w:p>
          <w:p w:rsidR="0083360E" w:rsidRPr="00783B22" w:rsidRDefault="0083360E"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10</w:t>
            </w:r>
          </w:p>
          <w:p w:rsidR="0083360E" w:rsidRPr="00783B22" w:rsidRDefault="0083360E"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4</w:t>
            </w:r>
          </w:p>
          <w:p w:rsidR="0083360E" w:rsidRPr="00783B22" w:rsidRDefault="0083360E"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8</w:t>
            </w:r>
          </w:p>
          <w:p w:rsidR="00340C8F" w:rsidRPr="00783B22" w:rsidRDefault="001C1CBB"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6</w:t>
            </w:r>
          </w:p>
          <w:p w:rsidR="00A13C01" w:rsidRPr="00783B22" w:rsidRDefault="00A13C01"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8</w:t>
            </w:r>
          </w:p>
          <w:p w:rsidR="00A13C01" w:rsidRPr="00783B22" w:rsidRDefault="00384870"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10</w:t>
            </w:r>
          </w:p>
        </w:tc>
        <w:tc>
          <w:tcPr>
            <w:tcW w:w="1131" w:type="dxa"/>
          </w:tcPr>
          <w:p w:rsidR="0083360E" w:rsidRPr="0089444A" w:rsidRDefault="005E613C" w:rsidP="00783B22">
            <w:pPr>
              <w:tabs>
                <w:tab w:val="left" w:pos="6862"/>
              </w:tabs>
              <w:rPr>
                <w:rFonts w:ascii="Times New Roman" w:hAnsi="Times New Roman" w:cs="Times New Roman"/>
                <w:b/>
                <w:bCs/>
                <w:sz w:val="28"/>
                <w:szCs w:val="28"/>
              </w:rPr>
            </w:pPr>
            <w:r w:rsidRPr="00783B22">
              <w:rPr>
                <w:rFonts w:ascii="Times New Roman" w:hAnsi="Times New Roman" w:cs="Times New Roman"/>
                <w:bCs/>
                <w:sz w:val="28"/>
                <w:szCs w:val="28"/>
              </w:rPr>
              <w:t xml:space="preserve">   </w:t>
            </w:r>
            <w:r w:rsidRPr="0089444A">
              <w:rPr>
                <w:rFonts w:ascii="Times New Roman" w:hAnsi="Times New Roman" w:cs="Times New Roman"/>
                <w:b/>
                <w:bCs/>
                <w:sz w:val="28"/>
                <w:szCs w:val="28"/>
              </w:rPr>
              <w:t xml:space="preserve"> </w:t>
            </w:r>
            <w:r w:rsidR="001C1CBB" w:rsidRPr="0089444A">
              <w:rPr>
                <w:rFonts w:ascii="Times New Roman" w:hAnsi="Times New Roman" w:cs="Times New Roman"/>
                <w:b/>
                <w:bCs/>
                <w:sz w:val="28"/>
                <w:szCs w:val="28"/>
              </w:rPr>
              <w:t>15</w:t>
            </w:r>
          </w:p>
          <w:p w:rsidR="0083360E" w:rsidRPr="00783B22" w:rsidRDefault="0089444A" w:rsidP="00783B22">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2</w:t>
            </w:r>
          </w:p>
          <w:p w:rsidR="0083360E" w:rsidRPr="00783B22" w:rsidRDefault="0089444A" w:rsidP="00783B22">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3</w:t>
            </w:r>
          </w:p>
          <w:p w:rsidR="0083360E" w:rsidRPr="00783B22" w:rsidRDefault="0089444A" w:rsidP="00783B22">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1</w:t>
            </w:r>
          </w:p>
          <w:p w:rsidR="0083360E" w:rsidRPr="00783B22" w:rsidRDefault="001C1CBB"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2</w:t>
            </w:r>
          </w:p>
          <w:p w:rsidR="00A13C01" w:rsidRPr="00783B22" w:rsidRDefault="00A13C01"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2</w:t>
            </w:r>
          </w:p>
          <w:p w:rsidR="00384870" w:rsidRDefault="0089444A" w:rsidP="00783B22">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2</w:t>
            </w:r>
          </w:p>
          <w:p w:rsidR="0089444A" w:rsidRPr="00783B22" w:rsidRDefault="0089444A" w:rsidP="00783B22">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3</w:t>
            </w:r>
          </w:p>
        </w:tc>
        <w:tc>
          <w:tcPr>
            <w:tcW w:w="1492" w:type="dxa"/>
          </w:tcPr>
          <w:p w:rsidR="00E60E2C" w:rsidRPr="0089444A" w:rsidRDefault="001C1CBB" w:rsidP="00783B22">
            <w:pPr>
              <w:tabs>
                <w:tab w:val="left" w:pos="6862"/>
              </w:tabs>
              <w:jc w:val="center"/>
              <w:rPr>
                <w:rFonts w:ascii="Times New Roman" w:hAnsi="Times New Roman" w:cs="Times New Roman"/>
                <w:b/>
                <w:bCs/>
                <w:sz w:val="28"/>
                <w:szCs w:val="28"/>
              </w:rPr>
            </w:pPr>
            <w:r w:rsidRPr="0089444A">
              <w:rPr>
                <w:rFonts w:ascii="Times New Roman" w:hAnsi="Times New Roman" w:cs="Times New Roman"/>
                <w:b/>
                <w:bCs/>
                <w:sz w:val="28"/>
                <w:szCs w:val="28"/>
              </w:rPr>
              <w:t>37</w:t>
            </w:r>
          </w:p>
          <w:p w:rsidR="0083360E" w:rsidRPr="00783B22" w:rsidRDefault="0083360E" w:rsidP="00783B22">
            <w:pPr>
              <w:tabs>
                <w:tab w:val="left" w:pos="6862"/>
              </w:tabs>
              <w:jc w:val="center"/>
              <w:rPr>
                <w:rFonts w:ascii="Times New Roman" w:hAnsi="Times New Roman" w:cs="Times New Roman"/>
                <w:sz w:val="28"/>
                <w:szCs w:val="28"/>
              </w:rPr>
            </w:pPr>
            <w:r w:rsidRPr="00783B22">
              <w:rPr>
                <w:rFonts w:ascii="Times New Roman" w:hAnsi="Times New Roman" w:cs="Times New Roman"/>
                <w:bCs/>
                <w:sz w:val="28"/>
                <w:szCs w:val="28"/>
              </w:rPr>
              <w:t>4</w:t>
            </w:r>
          </w:p>
          <w:p w:rsidR="0083360E" w:rsidRPr="00783B22" w:rsidRDefault="0083360E" w:rsidP="00783B22">
            <w:pPr>
              <w:jc w:val="center"/>
              <w:rPr>
                <w:rFonts w:ascii="Times New Roman" w:hAnsi="Times New Roman" w:cs="Times New Roman"/>
                <w:sz w:val="28"/>
                <w:szCs w:val="28"/>
              </w:rPr>
            </w:pPr>
            <w:r w:rsidRPr="00783B22">
              <w:rPr>
                <w:rFonts w:ascii="Times New Roman" w:hAnsi="Times New Roman" w:cs="Times New Roman"/>
                <w:sz w:val="28"/>
                <w:szCs w:val="28"/>
              </w:rPr>
              <w:t>7</w:t>
            </w:r>
          </w:p>
          <w:p w:rsidR="0083360E" w:rsidRPr="00783B22" w:rsidRDefault="0083360E" w:rsidP="00783B22">
            <w:pPr>
              <w:jc w:val="center"/>
              <w:rPr>
                <w:rFonts w:ascii="Times New Roman" w:hAnsi="Times New Roman" w:cs="Times New Roman"/>
                <w:sz w:val="28"/>
                <w:szCs w:val="28"/>
              </w:rPr>
            </w:pPr>
            <w:r w:rsidRPr="00783B22">
              <w:rPr>
                <w:rFonts w:ascii="Times New Roman" w:hAnsi="Times New Roman" w:cs="Times New Roman"/>
                <w:sz w:val="28"/>
                <w:szCs w:val="28"/>
              </w:rPr>
              <w:t>3</w:t>
            </w:r>
          </w:p>
          <w:p w:rsidR="0083360E" w:rsidRPr="00783B22" w:rsidRDefault="0083360E" w:rsidP="00783B22">
            <w:pPr>
              <w:jc w:val="center"/>
              <w:rPr>
                <w:rFonts w:ascii="Times New Roman" w:hAnsi="Times New Roman" w:cs="Times New Roman"/>
                <w:sz w:val="28"/>
                <w:szCs w:val="28"/>
              </w:rPr>
            </w:pPr>
            <w:r w:rsidRPr="00783B22">
              <w:rPr>
                <w:rFonts w:ascii="Times New Roman" w:hAnsi="Times New Roman" w:cs="Times New Roman"/>
                <w:sz w:val="28"/>
                <w:szCs w:val="28"/>
              </w:rPr>
              <w:t>6</w:t>
            </w:r>
          </w:p>
          <w:p w:rsidR="00A13C01" w:rsidRPr="00783B22" w:rsidRDefault="001C1CBB" w:rsidP="00783B22">
            <w:pPr>
              <w:jc w:val="center"/>
              <w:rPr>
                <w:rFonts w:ascii="Times New Roman" w:hAnsi="Times New Roman" w:cs="Times New Roman"/>
                <w:sz w:val="28"/>
                <w:szCs w:val="28"/>
              </w:rPr>
            </w:pPr>
            <w:r w:rsidRPr="00783B22">
              <w:rPr>
                <w:rFonts w:ascii="Times New Roman" w:hAnsi="Times New Roman" w:cs="Times New Roman"/>
                <w:sz w:val="28"/>
                <w:szCs w:val="28"/>
              </w:rPr>
              <w:t>4</w:t>
            </w:r>
          </w:p>
          <w:p w:rsidR="00A13C01" w:rsidRPr="00783B22" w:rsidRDefault="00A13C01" w:rsidP="00783B22">
            <w:pPr>
              <w:jc w:val="center"/>
              <w:rPr>
                <w:rFonts w:ascii="Times New Roman" w:hAnsi="Times New Roman" w:cs="Times New Roman"/>
                <w:sz w:val="28"/>
                <w:szCs w:val="28"/>
              </w:rPr>
            </w:pPr>
            <w:r w:rsidRPr="00783B22">
              <w:rPr>
                <w:rFonts w:ascii="Times New Roman" w:hAnsi="Times New Roman" w:cs="Times New Roman"/>
                <w:sz w:val="28"/>
                <w:szCs w:val="28"/>
              </w:rPr>
              <w:t>6</w:t>
            </w:r>
          </w:p>
          <w:p w:rsidR="00384870" w:rsidRPr="00783B22" w:rsidRDefault="00384870" w:rsidP="00783B22">
            <w:pPr>
              <w:jc w:val="center"/>
              <w:rPr>
                <w:rFonts w:ascii="Times New Roman" w:hAnsi="Times New Roman" w:cs="Times New Roman"/>
                <w:sz w:val="28"/>
                <w:szCs w:val="28"/>
              </w:rPr>
            </w:pPr>
            <w:r w:rsidRPr="00783B22">
              <w:rPr>
                <w:rFonts w:ascii="Times New Roman" w:hAnsi="Times New Roman" w:cs="Times New Roman"/>
                <w:sz w:val="28"/>
                <w:szCs w:val="28"/>
              </w:rPr>
              <w:t>7</w:t>
            </w:r>
          </w:p>
        </w:tc>
      </w:tr>
      <w:tr w:rsidR="00783B22" w:rsidRPr="00783B22" w:rsidTr="00783B22">
        <w:tc>
          <w:tcPr>
            <w:tcW w:w="672" w:type="dxa"/>
          </w:tcPr>
          <w:p w:rsidR="00E60E2C" w:rsidRPr="00783B22" w:rsidRDefault="0083360E"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4.</w:t>
            </w:r>
          </w:p>
        </w:tc>
        <w:tc>
          <w:tcPr>
            <w:tcW w:w="5998" w:type="dxa"/>
          </w:tcPr>
          <w:p w:rsidR="00E60E2C" w:rsidRPr="00783B22" w:rsidRDefault="0083360E"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Работа с природным материалом:</w:t>
            </w:r>
          </w:p>
          <w:p w:rsidR="0083360E" w:rsidRPr="00783B22" w:rsidRDefault="0083360E"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w:t>
            </w:r>
            <w:proofErr w:type="spellStart"/>
            <w:r w:rsidR="005E613C" w:rsidRPr="00783B22">
              <w:rPr>
                <w:rFonts w:ascii="Times New Roman" w:hAnsi="Times New Roman" w:cs="Times New Roman"/>
                <w:bCs/>
                <w:sz w:val="28"/>
                <w:szCs w:val="28"/>
              </w:rPr>
              <w:t>фитод</w:t>
            </w:r>
            <w:r w:rsidR="004D5190">
              <w:rPr>
                <w:rFonts w:ascii="Times New Roman" w:hAnsi="Times New Roman" w:cs="Times New Roman"/>
                <w:bCs/>
                <w:sz w:val="28"/>
                <w:szCs w:val="28"/>
              </w:rPr>
              <w:t>изайн</w:t>
            </w:r>
            <w:proofErr w:type="spellEnd"/>
            <w:r w:rsidR="004D5190">
              <w:rPr>
                <w:rFonts w:ascii="Times New Roman" w:hAnsi="Times New Roman" w:cs="Times New Roman"/>
                <w:bCs/>
                <w:sz w:val="28"/>
                <w:szCs w:val="28"/>
              </w:rPr>
              <w:t xml:space="preserve"> (букеты, открытки, панно);</w:t>
            </w:r>
          </w:p>
          <w:p w:rsidR="005E613C" w:rsidRPr="00783B22" w:rsidRDefault="005E613C"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-картины с использованием семян.</w:t>
            </w:r>
          </w:p>
        </w:tc>
        <w:tc>
          <w:tcPr>
            <w:tcW w:w="1389" w:type="dxa"/>
          </w:tcPr>
          <w:p w:rsidR="00E60E2C" w:rsidRPr="004D5190" w:rsidRDefault="005E613C" w:rsidP="00783B22">
            <w:pPr>
              <w:tabs>
                <w:tab w:val="left" w:pos="6862"/>
              </w:tabs>
              <w:jc w:val="center"/>
              <w:rPr>
                <w:rFonts w:ascii="Times New Roman" w:hAnsi="Times New Roman" w:cs="Times New Roman"/>
                <w:b/>
                <w:bCs/>
                <w:sz w:val="28"/>
                <w:szCs w:val="28"/>
              </w:rPr>
            </w:pPr>
            <w:r w:rsidRPr="004D5190">
              <w:rPr>
                <w:rFonts w:ascii="Times New Roman" w:hAnsi="Times New Roman" w:cs="Times New Roman"/>
                <w:b/>
                <w:bCs/>
                <w:sz w:val="28"/>
                <w:szCs w:val="28"/>
              </w:rPr>
              <w:t>22</w:t>
            </w:r>
          </w:p>
          <w:p w:rsidR="005E613C" w:rsidRPr="00783B22" w:rsidRDefault="005E613C"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12</w:t>
            </w:r>
          </w:p>
          <w:p w:rsidR="005E613C" w:rsidRPr="00783B22" w:rsidRDefault="005E613C"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10</w:t>
            </w:r>
          </w:p>
        </w:tc>
        <w:tc>
          <w:tcPr>
            <w:tcW w:w="1131" w:type="dxa"/>
          </w:tcPr>
          <w:p w:rsidR="00E60E2C" w:rsidRPr="004D5190" w:rsidRDefault="005E613C" w:rsidP="00783B22">
            <w:pPr>
              <w:tabs>
                <w:tab w:val="left" w:pos="6862"/>
              </w:tabs>
              <w:jc w:val="center"/>
              <w:rPr>
                <w:rFonts w:ascii="Times New Roman" w:hAnsi="Times New Roman" w:cs="Times New Roman"/>
                <w:b/>
                <w:bCs/>
                <w:sz w:val="28"/>
                <w:szCs w:val="28"/>
              </w:rPr>
            </w:pPr>
            <w:r w:rsidRPr="004D5190">
              <w:rPr>
                <w:rFonts w:ascii="Times New Roman" w:hAnsi="Times New Roman" w:cs="Times New Roman"/>
                <w:b/>
                <w:bCs/>
                <w:sz w:val="28"/>
                <w:szCs w:val="28"/>
              </w:rPr>
              <w:t>7</w:t>
            </w:r>
          </w:p>
          <w:p w:rsidR="005E613C" w:rsidRPr="00783B22" w:rsidRDefault="005E613C"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4</w:t>
            </w:r>
          </w:p>
          <w:p w:rsidR="005E613C" w:rsidRPr="00783B22" w:rsidRDefault="005E613C"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3</w:t>
            </w:r>
          </w:p>
        </w:tc>
        <w:tc>
          <w:tcPr>
            <w:tcW w:w="1492" w:type="dxa"/>
          </w:tcPr>
          <w:p w:rsidR="00E60E2C" w:rsidRPr="004D5190" w:rsidRDefault="005E613C" w:rsidP="00783B22">
            <w:pPr>
              <w:tabs>
                <w:tab w:val="left" w:pos="6862"/>
              </w:tabs>
              <w:jc w:val="center"/>
              <w:rPr>
                <w:rFonts w:ascii="Times New Roman" w:hAnsi="Times New Roman" w:cs="Times New Roman"/>
                <w:b/>
                <w:bCs/>
                <w:sz w:val="28"/>
                <w:szCs w:val="28"/>
              </w:rPr>
            </w:pPr>
            <w:r w:rsidRPr="004D5190">
              <w:rPr>
                <w:rFonts w:ascii="Times New Roman" w:hAnsi="Times New Roman" w:cs="Times New Roman"/>
                <w:b/>
                <w:bCs/>
                <w:sz w:val="28"/>
                <w:szCs w:val="28"/>
              </w:rPr>
              <w:t>15</w:t>
            </w:r>
          </w:p>
          <w:p w:rsidR="005E613C" w:rsidRPr="00783B22" w:rsidRDefault="005E613C"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8</w:t>
            </w:r>
          </w:p>
          <w:p w:rsidR="005E613C" w:rsidRPr="00783B22" w:rsidRDefault="005E613C"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7</w:t>
            </w:r>
          </w:p>
        </w:tc>
      </w:tr>
      <w:tr w:rsidR="00783B22" w:rsidRPr="00783B22" w:rsidTr="00783B22">
        <w:tc>
          <w:tcPr>
            <w:tcW w:w="672"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5.</w:t>
            </w:r>
          </w:p>
        </w:tc>
        <w:tc>
          <w:tcPr>
            <w:tcW w:w="5998"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Работа с тестом:</w:t>
            </w:r>
          </w:p>
          <w:p w:rsidR="00B26BD2" w:rsidRPr="00783B22" w:rsidRDefault="00B26BD2" w:rsidP="003A1310">
            <w:pPr>
              <w:tabs>
                <w:tab w:val="left" w:pos="2097"/>
              </w:tabs>
              <w:rPr>
                <w:rFonts w:ascii="Times New Roman" w:hAnsi="Times New Roman" w:cs="Times New Roman"/>
                <w:bCs/>
                <w:sz w:val="28"/>
                <w:szCs w:val="28"/>
              </w:rPr>
            </w:pPr>
            <w:r w:rsidRPr="00783B22">
              <w:rPr>
                <w:rFonts w:ascii="Times New Roman" w:hAnsi="Times New Roman" w:cs="Times New Roman"/>
                <w:bCs/>
                <w:sz w:val="28"/>
                <w:szCs w:val="28"/>
              </w:rPr>
              <w:t>-панно.</w:t>
            </w:r>
            <w:r w:rsidR="003A1310">
              <w:rPr>
                <w:rFonts w:ascii="Times New Roman" w:hAnsi="Times New Roman" w:cs="Times New Roman"/>
                <w:bCs/>
                <w:sz w:val="28"/>
                <w:szCs w:val="28"/>
              </w:rPr>
              <w:tab/>
            </w:r>
          </w:p>
        </w:tc>
        <w:tc>
          <w:tcPr>
            <w:tcW w:w="1389"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 xml:space="preserve">       20</w:t>
            </w:r>
          </w:p>
        </w:tc>
        <w:tc>
          <w:tcPr>
            <w:tcW w:w="1131"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 xml:space="preserve">     6</w:t>
            </w:r>
          </w:p>
        </w:tc>
        <w:tc>
          <w:tcPr>
            <w:tcW w:w="1492" w:type="dxa"/>
          </w:tcPr>
          <w:p w:rsidR="00E60E2C" w:rsidRPr="00783B22" w:rsidRDefault="00B26BD2"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14</w:t>
            </w:r>
          </w:p>
        </w:tc>
      </w:tr>
      <w:tr w:rsidR="00783B22" w:rsidRPr="00783B22" w:rsidTr="00783B22">
        <w:tc>
          <w:tcPr>
            <w:tcW w:w="672" w:type="dxa"/>
          </w:tcPr>
          <w:p w:rsidR="00E60E2C" w:rsidRPr="00783B22" w:rsidRDefault="001C1CBB"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6.</w:t>
            </w:r>
          </w:p>
        </w:tc>
        <w:tc>
          <w:tcPr>
            <w:tcW w:w="5998" w:type="dxa"/>
          </w:tcPr>
          <w:p w:rsidR="00E60E2C" w:rsidRPr="00783B22" w:rsidRDefault="004D5190" w:rsidP="00783B22">
            <w:pPr>
              <w:tabs>
                <w:tab w:val="left" w:pos="6862"/>
              </w:tabs>
              <w:rPr>
                <w:rFonts w:ascii="Times New Roman" w:hAnsi="Times New Roman" w:cs="Times New Roman"/>
                <w:bCs/>
                <w:sz w:val="28"/>
                <w:szCs w:val="28"/>
              </w:rPr>
            </w:pPr>
            <w:r>
              <w:rPr>
                <w:rFonts w:ascii="Times New Roman" w:hAnsi="Times New Roman" w:cs="Times New Roman"/>
                <w:bCs/>
                <w:sz w:val="28"/>
                <w:szCs w:val="28"/>
              </w:rPr>
              <w:t>Коллективные</w:t>
            </w:r>
            <w:r w:rsidR="00B26BD2" w:rsidRPr="00783B22">
              <w:rPr>
                <w:rFonts w:ascii="Times New Roman" w:hAnsi="Times New Roman" w:cs="Times New Roman"/>
                <w:bCs/>
                <w:sz w:val="28"/>
                <w:szCs w:val="28"/>
              </w:rPr>
              <w:t xml:space="preserve"> творческие дела.</w:t>
            </w:r>
          </w:p>
        </w:tc>
        <w:tc>
          <w:tcPr>
            <w:tcW w:w="1389"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 xml:space="preserve">      6</w:t>
            </w:r>
          </w:p>
        </w:tc>
        <w:tc>
          <w:tcPr>
            <w:tcW w:w="1131"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 xml:space="preserve">     2</w:t>
            </w:r>
          </w:p>
        </w:tc>
        <w:tc>
          <w:tcPr>
            <w:tcW w:w="1492"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 xml:space="preserve">      4</w:t>
            </w:r>
          </w:p>
        </w:tc>
      </w:tr>
      <w:tr w:rsidR="00783B22" w:rsidRPr="00783B22" w:rsidTr="00783B22">
        <w:tc>
          <w:tcPr>
            <w:tcW w:w="672" w:type="dxa"/>
          </w:tcPr>
          <w:p w:rsidR="00E60E2C" w:rsidRPr="00783B22" w:rsidRDefault="001C1CBB"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lastRenderedPageBreak/>
              <w:t>7.</w:t>
            </w:r>
          </w:p>
        </w:tc>
        <w:tc>
          <w:tcPr>
            <w:tcW w:w="5998"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Промежуточная  и  итоговая  аттестация.</w:t>
            </w:r>
          </w:p>
        </w:tc>
        <w:tc>
          <w:tcPr>
            <w:tcW w:w="1389"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 xml:space="preserve">      4</w:t>
            </w:r>
          </w:p>
        </w:tc>
        <w:tc>
          <w:tcPr>
            <w:tcW w:w="1131"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 xml:space="preserve">     2</w:t>
            </w:r>
          </w:p>
        </w:tc>
        <w:tc>
          <w:tcPr>
            <w:tcW w:w="1492" w:type="dxa"/>
          </w:tcPr>
          <w:p w:rsidR="00E60E2C" w:rsidRPr="00783B22" w:rsidRDefault="00B26BD2"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 xml:space="preserve">       2</w:t>
            </w:r>
          </w:p>
        </w:tc>
      </w:tr>
      <w:tr w:rsidR="00783B22" w:rsidRPr="00783B22" w:rsidTr="00783B22">
        <w:tc>
          <w:tcPr>
            <w:tcW w:w="672" w:type="dxa"/>
          </w:tcPr>
          <w:p w:rsidR="001C1CBB" w:rsidRPr="00783B22" w:rsidRDefault="001C1CBB" w:rsidP="00783B22">
            <w:pPr>
              <w:tabs>
                <w:tab w:val="left" w:pos="6862"/>
              </w:tabs>
              <w:rPr>
                <w:rFonts w:ascii="Times New Roman" w:hAnsi="Times New Roman" w:cs="Times New Roman"/>
                <w:bCs/>
                <w:sz w:val="28"/>
                <w:szCs w:val="28"/>
              </w:rPr>
            </w:pPr>
          </w:p>
        </w:tc>
        <w:tc>
          <w:tcPr>
            <w:tcW w:w="5998" w:type="dxa"/>
          </w:tcPr>
          <w:p w:rsidR="001C1CBB" w:rsidRPr="00783B22" w:rsidRDefault="001C1CBB"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 xml:space="preserve">                                                               Итого     </w:t>
            </w:r>
          </w:p>
        </w:tc>
        <w:tc>
          <w:tcPr>
            <w:tcW w:w="1389" w:type="dxa"/>
          </w:tcPr>
          <w:p w:rsidR="001C1CBB" w:rsidRPr="00783B22" w:rsidRDefault="001C1CBB"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144</w:t>
            </w:r>
          </w:p>
        </w:tc>
        <w:tc>
          <w:tcPr>
            <w:tcW w:w="1131" w:type="dxa"/>
          </w:tcPr>
          <w:p w:rsidR="001C1CBB" w:rsidRPr="00783B22" w:rsidRDefault="001C1CBB" w:rsidP="00783B22">
            <w:pPr>
              <w:tabs>
                <w:tab w:val="left" w:pos="6862"/>
              </w:tabs>
              <w:jc w:val="center"/>
              <w:rPr>
                <w:rFonts w:ascii="Times New Roman" w:hAnsi="Times New Roman" w:cs="Times New Roman"/>
                <w:bCs/>
                <w:sz w:val="28"/>
                <w:szCs w:val="28"/>
              </w:rPr>
            </w:pPr>
            <w:r w:rsidRPr="00783B22">
              <w:rPr>
                <w:rFonts w:ascii="Times New Roman" w:hAnsi="Times New Roman" w:cs="Times New Roman"/>
                <w:bCs/>
                <w:sz w:val="28"/>
                <w:szCs w:val="28"/>
              </w:rPr>
              <w:t>46</w:t>
            </w:r>
          </w:p>
        </w:tc>
        <w:tc>
          <w:tcPr>
            <w:tcW w:w="1492" w:type="dxa"/>
          </w:tcPr>
          <w:p w:rsidR="001C1CBB" w:rsidRPr="00783B22" w:rsidRDefault="001C1CBB" w:rsidP="00783B2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98</w:t>
            </w:r>
          </w:p>
        </w:tc>
      </w:tr>
    </w:tbl>
    <w:p w:rsidR="00AB0208" w:rsidRDefault="00AB0208" w:rsidP="00E60E2C">
      <w:pPr>
        <w:tabs>
          <w:tab w:val="left" w:pos="6862"/>
        </w:tabs>
        <w:rPr>
          <w:rFonts w:ascii="Times New Roman" w:hAnsi="Times New Roman" w:cs="Times New Roman"/>
          <w:bCs/>
          <w:sz w:val="28"/>
          <w:szCs w:val="28"/>
        </w:rPr>
      </w:pPr>
    </w:p>
    <w:p w:rsidR="001C1CBB" w:rsidRPr="001C1CBB" w:rsidRDefault="001C1CBB" w:rsidP="001C1CBB">
      <w:pPr>
        <w:rPr>
          <w:rFonts w:ascii="Times New Roman" w:hAnsi="Times New Roman" w:cs="Times New Roman"/>
          <w:b/>
          <w:bCs/>
          <w:sz w:val="28"/>
          <w:szCs w:val="28"/>
        </w:rPr>
      </w:pPr>
      <w:r>
        <w:rPr>
          <w:rFonts w:ascii="Times New Roman" w:hAnsi="Times New Roman" w:cs="Times New Roman"/>
          <w:b/>
          <w:bCs/>
          <w:sz w:val="28"/>
          <w:szCs w:val="28"/>
        </w:rPr>
        <w:t xml:space="preserve">                                                  </w:t>
      </w:r>
      <w:r w:rsidRPr="001C1CBB">
        <w:rPr>
          <w:rFonts w:ascii="Times New Roman" w:hAnsi="Times New Roman" w:cs="Times New Roman"/>
          <w:b/>
          <w:bCs/>
          <w:sz w:val="28"/>
          <w:szCs w:val="28"/>
        </w:rPr>
        <w:t>Второй год обучения.</w:t>
      </w:r>
    </w:p>
    <w:p w:rsidR="001C1CBB" w:rsidRDefault="001C1CBB" w:rsidP="001C1CBB">
      <w:pPr>
        <w:tabs>
          <w:tab w:val="left" w:pos="6862"/>
        </w:tabs>
        <w:rPr>
          <w:rFonts w:ascii="Times New Roman" w:hAnsi="Times New Roman" w:cs="Times New Roman"/>
          <w:bCs/>
          <w:sz w:val="28"/>
          <w:szCs w:val="28"/>
        </w:rPr>
      </w:pPr>
      <w:r>
        <w:rPr>
          <w:rFonts w:ascii="Times New Roman" w:hAnsi="Times New Roman" w:cs="Times New Roman"/>
          <w:bCs/>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5998"/>
        <w:gridCol w:w="1389"/>
        <w:gridCol w:w="1131"/>
        <w:gridCol w:w="1492"/>
      </w:tblGrid>
      <w:tr w:rsidR="001C1CBB" w:rsidRPr="001C1CBB" w:rsidTr="001C1CBB">
        <w:tc>
          <w:tcPr>
            <w:tcW w:w="672" w:type="dxa"/>
          </w:tcPr>
          <w:p w:rsidR="001C1CBB" w:rsidRPr="001C1CBB" w:rsidRDefault="001C1CBB" w:rsidP="001C1CBB">
            <w:pPr>
              <w:spacing w:after="0" w:line="240" w:lineRule="auto"/>
              <w:rPr>
                <w:rFonts w:ascii="Times New Roman" w:hAnsi="Times New Roman" w:cs="Times New Roman"/>
                <w:b/>
                <w:bCs/>
                <w:sz w:val="28"/>
                <w:szCs w:val="28"/>
              </w:rPr>
            </w:pPr>
            <w:r w:rsidRPr="001C1CBB">
              <w:rPr>
                <w:rFonts w:ascii="Times New Roman" w:hAnsi="Times New Roman" w:cs="Times New Roman"/>
                <w:b/>
                <w:bCs/>
                <w:sz w:val="28"/>
                <w:szCs w:val="28"/>
              </w:rPr>
              <w:t>№</w:t>
            </w:r>
          </w:p>
          <w:p w:rsidR="001C1CBB" w:rsidRPr="001C1CBB" w:rsidRDefault="001C1CBB" w:rsidP="001C1CBB">
            <w:pPr>
              <w:spacing w:after="0" w:line="240" w:lineRule="auto"/>
              <w:rPr>
                <w:rFonts w:ascii="Times New Roman" w:hAnsi="Times New Roman" w:cs="Times New Roman"/>
                <w:b/>
                <w:bCs/>
                <w:sz w:val="28"/>
                <w:szCs w:val="28"/>
              </w:rPr>
            </w:pPr>
            <w:proofErr w:type="gramStart"/>
            <w:r w:rsidRPr="001C1CBB">
              <w:rPr>
                <w:rFonts w:ascii="Times New Roman" w:hAnsi="Times New Roman" w:cs="Times New Roman"/>
                <w:b/>
                <w:bCs/>
                <w:sz w:val="28"/>
                <w:szCs w:val="28"/>
              </w:rPr>
              <w:t>п</w:t>
            </w:r>
            <w:proofErr w:type="gramEnd"/>
            <w:r w:rsidRPr="001C1CBB">
              <w:rPr>
                <w:rFonts w:ascii="Times New Roman" w:hAnsi="Times New Roman" w:cs="Times New Roman"/>
                <w:b/>
                <w:bCs/>
                <w:sz w:val="28"/>
                <w:szCs w:val="28"/>
              </w:rPr>
              <w:t>/п</w:t>
            </w:r>
          </w:p>
        </w:tc>
        <w:tc>
          <w:tcPr>
            <w:tcW w:w="5998" w:type="dxa"/>
          </w:tcPr>
          <w:p w:rsidR="001C1CBB" w:rsidRPr="001C1CBB" w:rsidRDefault="001C1CBB" w:rsidP="001C1CBB">
            <w:pPr>
              <w:spacing w:after="0" w:line="240" w:lineRule="auto"/>
              <w:rPr>
                <w:rFonts w:ascii="Times New Roman" w:hAnsi="Times New Roman" w:cs="Times New Roman"/>
                <w:b/>
                <w:bCs/>
                <w:sz w:val="28"/>
                <w:szCs w:val="28"/>
              </w:rPr>
            </w:pPr>
          </w:p>
          <w:p w:rsidR="001C1CBB" w:rsidRPr="001C1CBB" w:rsidRDefault="001C1CBB" w:rsidP="001C1CBB">
            <w:pPr>
              <w:spacing w:after="0" w:line="240" w:lineRule="auto"/>
              <w:rPr>
                <w:rFonts w:ascii="Times New Roman" w:hAnsi="Times New Roman" w:cs="Times New Roman"/>
                <w:bCs/>
                <w:sz w:val="28"/>
                <w:szCs w:val="28"/>
              </w:rPr>
            </w:pPr>
            <w:r w:rsidRPr="001C1CBB">
              <w:rPr>
                <w:rFonts w:ascii="Times New Roman" w:hAnsi="Times New Roman" w:cs="Times New Roman"/>
                <w:b/>
                <w:bCs/>
                <w:sz w:val="28"/>
                <w:szCs w:val="28"/>
              </w:rPr>
              <w:t>Наименование  разделов  и  тем.</w:t>
            </w:r>
          </w:p>
        </w:tc>
        <w:tc>
          <w:tcPr>
            <w:tcW w:w="1389" w:type="dxa"/>
          </w:tcPr>
          <w:p w:rsidR="001C1CBB" w:rsidRPr="001C1CBB" w:rsidRDefault="001C1CBB" w:rsidP="001C1CBB">
            <w:pPr>
              <w:spacing w:after="0" w:line="240" w:lineRule="auto"/>
              <w:rPr>
                <w:rFonts w:ascii="Times New Roman" w:hAnsi="Times New Roman" w:cs="Times New Roman"/>
                <w:b/>
                <w:bCs/>
                <w:sz w:val="28"/>
                <w:szCs w:val="28"/>
              </w:rPr>
            </w:pPr>
            <w:r w:rsidRPr="001C1CBB">
              <w:rPr>
                <w:rFonts w:ascii="Times New Roman" w:hAnsi="Times New Roman" w:cs="Times New Roman"/>
                <w:b/>
                <w:bCs/>
                <w:sz w:val="28"/>
                <w:szCs w:val="28"/>
              </w:rPr>
              <w:t>Всего</w:t>
            </w:r>
          </w:p>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
                <w:bCs/>
                <w:sz w:val="28"/>
                <w:szCs w:val="28"/>
              </w:rPr>
              <w:t>часов</w:t>
            </w:r>
          </w:p>
        </w:tc>
        <w:tc>
          <w:tcPr>
            <w:tcW w:w="1131"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
                <w:bCs/>
                <w:sz w:val="28"/>
                <w:szCs w:val="28"/>
              </w:rPr>
              <w:t>теория</w:t>
            </w:r>
          </w:p>
        </w:tc>
        <w:tc>
          <w:tcPr>
            <w:tcW w:w="1492"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
                <w:bCs/>
                <w:sz w:val="28"/>
                <w:szCs w:val="28"/>
              </w:rPr>
              <w:t>Практика</w:t>
            </w:r>
          </w:p>
        </w:tc>
      </w:tr>
      <w:tr w:rsidR="001C1CBB" w:rsidRPr="001C1CBB" w:rsidTr="001C1CBB">
        <w:tc>
          <w:tcPr>
            <w:tcW w:w="672" w:type="dxa"/>
          </w:tcPr>
          <w:p w:rsidR="001C1CBB" w:rsidRPr="001C1CBB" w:rsidRDefault="001C1CBB" w:rsidP="001C1CBB">
            <w:pPr>
              <w:tabs>
                <w:tab w:val="left" w:pos="6862"/>
              </w:tabs>
              <w:jc w:val="center"/>
              <w:rPr>
                <w:rFonts w:ascii="Times New Roman" w:hAnsi="Times New Roman" w:cs="Times New Roman"/>
                <w:bCs/>
                <w:sz w:val="28"/>
                <w:szCs w:val="28"/>
              </w:rPr>
            </w:pPr>
            <w:r w:rsidRPr="001C1CBB">
              <w:rPr>
                <w:rFonts w:ascii="Times New Roman" w:hAnsi="Times New Roman" w:cs="Times New Roman"/>
                <w:bCs/>
                <w:sz w:val="28"/>
                <w:szCs w:val="28"/>
              </w:rPr>
              <w:t>1.</w:t>
            </w:r>
          </w:p>
        </w:tc>
        <w:tc>
          <w:tcPr>
            <w:tcW w:w="5998"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Вводное занятие.</w:t>
            </w:r>
          </w:p>
        </w:tc>
        <w:tc>
          <w:tcPr>
            <w:tcW w:w="1389" w:type="dxa"/>
          </w:tcPr>
          <w:p w:rsidR="001C1CBB" w:rsidRPr="001C1CBB" w:rsidRDefault="001C1CBB" w:rsidP="001C1CBB">
            <w:pPr>
              <w:tabs>
                <w:tab w:val="left" w:pos="6862"/>
              </w:tabs>
              <w:jc w:val="center"/>
              <w:rPr>
                <w:rFonts w:ascii="Times New Roman" w:hAnsi="Times New Roman" w:cs="Times New Roman"/>
                <w:bCs/>
                <w:sz w:val="28"/>
                <w:szCs w:val="28"/>
              </w:rPr>
            </w:pPr>
            <w:r w:rsidRPr="001C1CBB">
              <w:rPr>
                <w:rFonts w:ascii="Times New Roman" w:hAnsi="Times New Roman" w:cs="Times New Roman"/>
                <w:bCs/>
                <w:sz w:val="28"/>
                <w:szCs w:val="28"/>
              </w:rPr>
              <w:t>2</w:t>
            </w:r>
          </w:p>
        </w:tc>
        <w:tc>
          <w:tcPr>
            <w:tcW w:w="1131" w:type="dxa"/>
          </w:tcPr>
          <w:p w:rsidR="001C1CBB" w:rsidRPr="001C1CBB" w:rsidRDefault="001C1CBB" w:rsidP="001C1CBB">
            <w:pPr>
              <w:tabs>
                <w:tab w:val="left" w:pos="6862"/>
              </w:tabs>
              <w:jc w:val="center"/>
              <w:rPr>
                <w:rFonts w:ascii="Times New Roman" w:hAnsi="Times New Roman" w:cs="Times New Roman"/>
                <w:bCs/>
                <w:sz w:val="28"/>
                <w:szCs w:val="28"/>
              </w:rPr>
            </w:pPr>
            <w:r w:rsidRPr="001C1CBB">
              <w:rPr>
                <w:rFonts w:ascii="Times New Roman" w:hAnsi="Times New Roman" w:cs="Times New Roman"/>
                <w:bCs/>
                <w:sz w:val="28"/>
                <w:szCs w:val="28"/>
              </w:rPr>
              <w:t>2</w:t>
            </w:r>
          </w:p>
        </w:tc>
        <w:tc>
          <w:tcPr>
            <w:tcW w:w="1492" w:type="dxa"/>
          </w:tcPr>
          <w:p w:rsidR="001C1CBB" w:rsidRPr="001C1CBB" w:rsidRDefault="001C1CBB" w:rsidP="001C1CBB">
            <w:pPr>
              <w:tabs>
                <w:tab w:val="left" w:pos="6862"/>
              </w:tabs>
              <w:rPr>
                <w:rFonts w:ascii="Times New Roman" w:hAnsi="Times New Roman" w:cs="Times New Roman"/>
                <w:bCs/>
                <w:sz w:val="28"/>
                <w:szCs w:val="28"/>
              </w:rPr>
            </w:pPr>
          </w:p>
        </w:tc>
      </w:tr>
      <w:tr w:rsidR="001C1CBB" w:rsidRPr="001C1CBB" w:rsidTr="001C1CBB">
        <w:trPr>
          <w:trHeight w:val="2311"/>
        </w:trPr>
        <w:tc>
          <w:tcPr>
            <w:tcW w:w="672" w:type="dxa"/>
          </w:tcPr>
          <w:p w:rsidR="001C1CBB" w:rsidRPr="001C1CBB" w:rsidRDefault="001C1CBB" w:rsidP="001C1CBB">
            <w:pPr>
              <w:tabs>
                <w:tab w:val="left" w:pos="6862"/>
              </w:tabs>
              <w:jc w:val="center"/>
              <w:rPr>
                <w:rFonts w:ascii="Times New Roman" w:hAnsi="Times New Roman" w:cs="Times New Roman"/>
                <w:bCs/>
                <w:sz w:val="28"/>
                <w:szCs w:val="28"/>
              </w:rPr>
            </w:pPr>
            <w:r w:rsidRPr="001C1CBB">
              <w:rPr>
                <w:rFonts w:ascii="Times New Roman" w:hAnsi="Times New Roman" w:cs="Times New Roman"/>
                <w:bCs/>
                <w:sz w:val="28"/>
                <w:szCs w:val="28"/>
              </w:rPr>
              <w:t>2.</w:t>
            </w:r>
          </w:p>
        </w:tc>
        <w:tc>
          <w:tcPr>
            <w:tcW w:w="5998" w:type="dxa"/>
          </w:tcPr>
          <w:p w:rsidR="001C1CBB" w:rsidRPr="001C1CBB" w:rsidRDefault="001C1CBB" w:rsidP="001C1CBB">
            <w:pPr>
              <w:tabs>
                <w:tab w:val="left" w:pos="6862"/>
              </w:tabs>
              <w:spacing w:line="240" w:lineRule="auto"/>
              <w:rPr>
                <w:rFonts w:ascii="Times New Roman" w:hAnsi="Times New Roman" w:cs="Times New Roman"/>
                <w:bCs/>
                <w:sz w:val="28"/>
                <w:szCs w:val="28"/>
              </w:rPr>
            </w:pPr>
            <w:r w:rsidRPr="001C1CBB">
              <w:rPr>
                <w:rFonts w:ascii="Times New Roman" w:hAnsi="Times New Roman" w:cs="Times New Roman"/>
                <w:bCs/>
                <w:sz w:val="28"/>
                <w:szCs w:val="28"/>
              </w:rPr>
              <w:t>Работа с бумагой и картоном:</w:t>
            </w:r>
          </w:p>
          <w:p w:rsidR="001C1CBB" w:rsidRPr="001C1CBB" w:rsidRDefault="003322F3" w:rsidP="001C1CBB">
            <w:pPr>
              <w:tabs>
                <w:tab w:val="left" w:pos="6862"/>
              </w:tabs>
              <w:spacing w:line="240" w:lineRule="auto"/>
              <w:rPr>
                <w:rFonts w:ascii="Times New Roman" w:hAnsi="Times New Roman" w:cs="Times New Roman"/>
                <w:bCs/>
                <w:sz w:val="28"/>
                <w:szCs w:val="28"/>
              </w:rPr>
            </w:pPr>
            <w:r>
              <w:rPr>
                <w:rFonts w:ascii="Times New Roman" w:hAnsi="Times New Roman" w:cs="Times New Roman"/>
                <w:bCs/>
                <w:sz w:val="28"/>
                <w:szCs w:val="28"/>
              </w:rPr>
              <w:t>-картонное кружево;</w:t>
            </w:r>
          </w:p>
          <w:p w:rsidR="001C1CBB" w:rsidRPr="001C1CBB" w:rsidRDefault="003322F3" w:rsidP="001C1CBB">
            <w:pPr>
              <w:tabs>
                <w:tab w:val="left" w:pos="6862"/>
              </w:tabs>
              <w:spacing w:line="240" w:lineRule="auto"/>
              <w:rPr>
                <w:rFonts w:ascii="Times New Roman" w:hAnsi="Times New Roman" w:cs="Times New Roman"/>
                <w:bCs/>
                <w:sz w:val="28"/>
                <w:szCs w:val="28"/>
              </w:rPr>
            </w:pPr>
            <w:r>
              <w:rPr>
                <w:rFonts w:ascii="Times New Roman" w:hAnsi="Times New Roman" w:cs="Times New Roman"/>
                <w:bCs/>
                <w:sz w:val="28"/>
                <w:szCs w:val="28"/>
              </w:rPr>
              <w:t>-симметричное вырезание;</w:t>
            </w:r>
          </w:p>
          <w:p w:rsidR="001C1CBB" w:rsidRPr="001C1CBB" w:rsidRDefault="001C1CBB" w:rsidP="001C1CBB">
            <w:pPr>
              <w:tabs>
                <w:tab w:val="left" w:pos="6862"/>
              </w:tabs>
              <w:spacing w:line="240" w:lineRule="auto"/>
              <w:rPr>
                <w:rFonts w:ascii="Times New Roman" w:hAnsi="Times New Roman" w:cs="Times New Roman"/>
                <w:bCs/>
                <w:sz w:val="28"/>
                <w:szCs w:val="28"/>
              </w:rPr>
            </w:pPr>
            <w:r w:rsidRPr="001C1CBB">
              <w:rPr>
                <w:rFonts w:ascii="Times New Roman" w:hAnsi="Times New Roman" w:cs="Times New Roman"/>
                <w:bCs/>
                <w:sz w:val="28"/>
                <w:szCs w:val="28"/>
              </w:rPr>
              <w:t>-</w:t>
            </w:r>
            <w:proofErr w:type="spellStart"/>
            <w:r w:rsidRPr="001C1CBB">
              <w:rPr>
                <w:rFonts w:ascii="Times New Roman" w:hAnsi="Times New Roman" w:cs="Times New Roman"/>
                <w:bCs/>
                <w:sz w:val="28"/>
                <w:szCs w:val="28"/>
              </w:rPr>
              <w:t>декупаж</w:t>
            </w:r>
            <w:proofErr w:type="spellEnd"/>
            <w:r w:rsidR="003322F3">
              <w:rPr>
                <w:rFonts w:ascii="Times New Roman" w:hAnsi="Times New Roman" w:cs="Times New Roman"/>
                <w:bCs/>
                <w:sz w:val="28"/>
                <w:szCs w:val="28"/>
              </w:rPr>
              <w:t>;</w:t>
            </w:r>
          </w:p>
          <w:p w:rsidR="001C1CBB" w:rsidRPr="001C1CBB" w:rsidRDefault="001C1CBB" w:rsidP="001C1CBB">
            <w:pPr>
              <w:tabs>
                <w:tab w:val="left" w:pos="6862"/>
              </w:tabs>
              <w:spacing w:line="240" w:lineRule="auto"/>
              <w:rPr>
                <w:rFonts w:ascii="Times New Roman" w:hAnsi="Times New Roman" w:cs="Times New Roman"/>
                <w:bCs/>
                <w:sz w:val="28"/>
                <w:szCs w:val="28"/>
              </w:rPr>
            </w:pPr>
            <w:r w:rsidRPr="001C1CBB">
              <w:rPr>
                <w:rFonts w:ascii="Times New Roman" w:hAnsi="Times New Roman" w:cs="Times New Roman"/>
                <w:bCs/>
                <w:sz w:val="28"/>
                <w:szCs w:val="28"/>
              </w:rPr>
              <w:t>-</w:t>
            </w:r>
            <w:proofErr w:type="spellStart"/>
            <w:r w:rsidRPr="001C1CBB">
              <w:rPr>
                <w:rFonts w:ascii="Times New Roman" w:hAnsi="Times New Roman" w:cs="Times New Roman"/>
                <w:bCs/>
                <w:sz w:val="28"/>
                <w:szCs w:val="28"/>
              </w:rPr>
              <w:t>кусудама</w:t>
            </w:r>
            <w:proofErr w:type="spellEnd"/>
            <w:r w:rsidRPr="001C1CBB">
              <w:rPr>
                <w:rFonts w:ascii="Times New Roman" w:hAnsi="Times New Roman" w:cs="Times New Roman"/>
                <w:bCs/>
                <w:sz w:val="28"/>
                <w:szCs w:val="28"/>
              </w:rPr>
              <w:t>.</w:t>
            </w:r>
          </w:p>
        </w:tc>
        <w:tc>
          <w:tcPr>
            <w:tcW w:w="1389" w:type="dxa"/>
          </w:tcPr>
          <w:p w:rsidR="001C1CBB" w:rsidRPr="003322F3" w:rsidRDefault="001353A4" w:rsidP="0055637C">
            <w:pPr>
              <w:tabs>
                <w:tab w:val="left" w:pos="6862"/>
              </w:tabs>
              <w:jc w:val="center"/>
              <w:rPr>
                <w:rFonts w:ascii="Times New Roman" w:hAnsi="Times New Roman" w:cs="Times New Roman"/>
                <w:b/>
                <w:sz w:val="28"/>
                <w:szCs w:val="28"/>
              </w:rPr>
            </w:pPr>
            <w:r w:rsidRPr="003322F3">
              <w:rPr>
                <w:rFonts w:ascii="Times New Roman" w:hAnsi="Times New Roman" w:cs="Times New Roman"/>
                <w:b/>
                <w:sz w:val="28"/>
                <w:szCs w:val="28"/>
              </w:rPr>
              <w:t>42</w:t>
            </w:r>
          </w:p>
          <w:p w:rsidR="001353A4" w:rsidRDefault="001353A4" w:rsidP="0055637C">
            <w:pPr>
              <w:tabs>
                <w:tab w:val="left" w:pos="6862"/>
              </w:tabs>
              <w:jc w:val="center"/>
              <w:rPr>
                <w:rFonts w:ascii="Times New Roman" w:hAnsi="Times New Roman" w:cs="Times New Roman"/>
                <w:sz w:val="28"/>
                <w:szCs w:val="28"/>
              </w:rPr>
            </w:pPr>
            <w:r>
              <w:rPr>
                <w:rFonts w:ascii="Times New Roman" w:hAnsi="Times New Roman" w:cs="Times New Roman"/>
                <w:sz w:val="28"/>
                <w:szCs w:val="28"/>
              </w:rPr>
              <w:t>20</w:t>
            </w:r>
          </w:p>
          <w:p w:rsidR="001353A4" w:rsidRDefault="001353A4" w:rsidP="0055637C">
            <w:pPr>
              <w:tabs>
                <w:tab w:val="left" w:pos="6862"/>
              </w:tabs>
              <w:jc w:val="center"/>
              <w:rPr>
                <w:rFonts w:ascii="Times New Roman" w:hAnsi="Times New Roman" w:cs="Times New Roman"/>
                <w:sz w:val="28"/>
                <w:szCs w:val="28"/>
              </w:rPr>
            </w:pPr>
            <w:r>
              <w:rPr>
                <w:rFonts w:ascii="Times New Roman" w:hAnsi="Times New Roman" w:cs="Times New Roman"/>
                <w:sz w:val="28"/>
                <w:szCs w:val="28"/>
              </w:rPr>
              <w:t>6</w:t>
            </w:r>
          </w:p>
          <w:p w:rsidR="001353A4" w:rsidRDefault="001353A4" w:rsidP="0055637C">
            <w:pPr>
              <w:tabs>
                <w:tab w:val="left" w:pos="6862"/>
              </w:tabs>
              <w:jc w:val="center"/>
              <w:rPr>
                <w:rFonts w:ascii="Times New Roman" w:hAnsi="Times New Roman" w:cs="Times New Roman"/>
                <w:sz w:val="28"/>
                <w:szCs w:val="28"/>
              </w:rPr>
            </w:pPr>
            <w:r>
              <w:rPr>
                <w:rFonts w:ascii="Times New Roman" w:hAnsi="Times New Roman" w:cs="Times New Roman"/>
                <w:sz w:val="28"/>
                <w:szCs w:val="28"/>
              </w:rPr>
              <w:t>8</w:t>
            </w:r>
          </w:p>
          <w:p w:rsidR="001353A4" w:rsidRPr="001C1CBB" w:rsidRDefault="001353A4" w:rsidP="0055637C">
            <w:pPr>
              <w:tabs>
                <w:tab w:val="left" w:pos="6862"/>
              </w:tabs>
              <w:jc w:val="center"/>
              <w:rPr>
                <w:rFonts w:ascii="Times New Roman" w:hAnsi="Times New Roman" w:cs="Times New Roman"/>
                <w:sz w:val="28"/>
                <w:szCs w:val="28"/>
              </w:rPr>
            </w:pPr>
            <w:r>
              <w:rPr>
                <w:rFonts w:ascii="Times New Roman" w:hAnsi="Times New Roman" w:cs="Times New Roman"/>
                <w:sz w:val="28"/>
                <w:szCs w:val="28"/>
              </w:rPr>
              <w:t>8</w:t>
            </w:r>
          </w:p>
        </w:tc>
        <w:tc>
          <w:tcPr>
            <w:tcW w:w="1131" w:type="dxa"/>
          </w:tcPr>
          <w:p w:rsidR="001C1CBB" w:rsidRPr="003322F3" w:rsidRDefault="001353A4" w:rsidP="001353A4">
            <w:pPr>
              <w:tabs>
                <w:tab w:val="left" w:pos="6862"/>
              </w:tabs>
              <w:jc w:val="center"/>
              <w:rPr>
                <w:rFonts w:ascii="Times New Roman" w:hAnsi="Times New Roman" w:cs="Times New Roman"/>
                <w:b/>
                <w:bCs/>
                <w:sz w:val="28"/>
                <w:szCs w:val="28"/>
              </w:rPr>
            </w:pPr>
            <w:r w:rsidRPr="003322F3">
              <w:rPr>
                <w:rFonts w:ascii="Times New Roman" w:hAnsi="Times New Roman" w:cs="Times New Roman"/>
                <w:b/>
                <w:bCs/>
                <w:sz w:val="28"/>
                <w:szCs w:val="28"/>
              </w:rPr>
              <w:t>12</w:t>
            </w:r>
          </w:p>
          <w:p w:rsidR="001353A4" w:rsidRDefault="001C1CBB" w:rsidP="0055637C">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 xml:space="preserve">     </w:t>
            </w:r>
            <w:r w:rsidR="001353A4">
              <w:rPr>
                <w:rFonts w:ascii="Times New Roman" w:hAnsi="Times New Roman" w:cs="Times New Roman"/>
                <w:bCs/>
                <w:sz w:val="28"/>
                <w:szCs w:val="28"/>
              </w:rPr>
              <w:t>6</w:t>
            </w:r>
          </w:p>
          <w:p w:rsidR="001353A4" w:rsidRDefault="001353A4" w:rsidP="001353A4">
            <w:pPr>
              <w:rPr>
                <w:rFonts w:ascii="Times New Roman" w:hAnsi="Times New Roman" w:cs="Times New Roman"/>
                <w:sz w:val="28"/>
                <w:szCs w:val="28"/>
              </w:rPr>
            </w:pPr>
            <w:r>
              <w:rPr>
                <w:rFonts w:ascii="Times New Roman" w:hAnsi="Times New Roman" w:cs="Times New Roman"/>
                <w:sz w:val="28"/>
                <w:szCs w:val="28"/>
              </w:rPr>
              <w:t xml:space="preserve">     2</w:t>
            </w:r>
          </w:p>
          <w:p w:rsidR="001C1CBB" w:rsidRDefault="001353A4" w:rsidP="001353A4">
            <w:pPr>
              <w:rPr>
                <w:rFonts w:ascii="Times New Roman" w:hAnsi="Times New Roman" w:cs="Times New Roman"/>
                <w:sz w:val="28"/>
                <w:szCs w:val="28"/>
              </w:rPr>
            </w:pPr>
            <w:r>
              <w:rPr>
                <w:rFonts w:ascii="Times New Roman" w:hAnsi="Times New Roman" w:cs="Times New Roman"/>
                <w:sz w:val="28"/>
                <w:szCs w:val="28"/>
              </w:rPr>
              <w:t xml:space="preserve">     </w:t>
            </w:r>
            <w:r w:rsidRPr="001353A4">
              <w:rPr>
                <w:rFonts w:ascii="Times New Roman" w:hAnsi="Times New Roman" w:cs="Times New Roman"/>
                <w:sz w:val="28"/>
                <w:szCs w:val="28"/>
              </w:rPr>
              <w:t>2</w:t>
            </w:r>
          </w:p>
          <w:p w:rsidR="001353A4" w:rsidRPr="001353A4" w:rsidRDefault="001353A4" w:rsidP="001353A4">
            <w:pPr>
              <w:rPr>
                <w:rFonts w:ascii="Times New Roman" w:hAnsi="Times New Roman" w:cs="Times New Roman"/>
                <w:sz w:val="28"/>
                <w:szCs w:val="28"/>
              </w:rPr>
            </w:pPr>
            <w:r>
              <w:rPr>
                <w:rFonts w:ascii="Times New Roman" w:hAnsi="Times New Roman" w:cs="Times New Roman"/>
                <w:sz w:val="28"/>
                <w:szCs w:val="28"/>
              </w:rPr>
              <w:t xml:space="preserve">      2</w:t>
            </w:r>
          </w:p>
        </w:tc>
        <w:tc>
          <w:tcPr>
            <w:tcW w:w="1492" w:type="dxa"/>
          </w:tcPr>
          <w:p w:rsidR="001C1CBB" w:rsidRPr="003322F3" w:rsidRDefault="001353A4" w:rsidP="0055637C">
            <w:pPr>
              <w:tabs>
                <w:tab w:val="left" w:pos="6862"/>
              </w:tabs>
              <w:rPr>
                <w:rFonts w:ascii="Times New Roman" w:hAnsi="Times New Roman" w:cs="Times New Roman"/>
                <w:b/>
                <w:bCs/>
                <w:sz w:val="28"/>
                <w:szCs w:val="28"/>
              </w:rPr>
            </w:pPr>
            <w:r>
              <w:rPr>
                <w:rFonts w:ascii="Times New Roman" w:hAnsi="Times New Roman" w:cs="Times New Roman"/>
                <w:bCs/>
                <w:sz w:val="28"/>
                <w:szCs w:val="28"/>
              </w:rPr>
              <w:t xml:space="preserve">       </w:t>
            </w:r>
            <w:r w:rsidRPr="003322F3">
              <w:rPr>
                <w:rFonts w:ascii="Times New Roman" w:hAnsi="Times New Roman" w:cs="Times New Roman"/>
                <w:b/>
                <w:bCs/>
                <w:sz w:val="28"/>
                <w:szCs w:val="28"/>
              </w:rPr>
              <w:t>30</w:t>
            </w:r>
          </w:p>
          <w:p w:rsidR="001C1CBB" w:rsidRPr="001C1CBB" w:rsidRDefault="001353A4"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14</w:t>
            </w:r>
          </w:p>
          <w:p w:rsidR="001C1CBB" w:rsidRPr="001C1CBB" w:rsidRDefault="001353A4"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4</w:t>
            </w:r>
          </w:p>
          <w:p w:rsidR="001C1CBB" w:rsidRDefault="001353A4"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6</w:t>
            </w:r>
          </w:p>
          <w:p w:rsidR="001353A4" w:rsidRPr="001C1CBB" w:rsidRDefault="001353A4"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6</w:t>
            </w:r>
          </w:p>
        </w:tc>
      </w:tr>
      <w:tr w:rsidR="001C1CBB" w:rsidRPr="001C1CBB" w:rsidTr="001C1CBB">
        <w:tc>
          <w:tcPr>
            <w:tcW w:w="672"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3.</w:t>
            </w:r>
          </w:p>
        </w:tc>
        <w:tc>
          <w:tcPr>
            <w:tcW w:w="5998"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Работа с разными материалами:</w:t>
            </w:r>
          </w:p>
          <w:p w:rsidR="001C1CBB" w:rsidRPr="001C1CBB" w:rsidRDefault="0055637C" w:rsidP="001C1CBB">
            <w:pPr>
              <w:tabs>
                <w:tab w:val="left" w:pos="6862"/>
              </w:tabs>
              <w:rPr>
                <w:rFonts w:ascii="Times New Roman" w:hAnsi="Times New Roman" w:cs="Times New Roman"/>
                <w:bCs/>
                <w:sz w:val="28"/>
                <w:szCs w:val="28"/>
              </w:rPr>
            </w:pPr>
            <w:r>
              <w:rPr>
                <w:rFonts w:ascii="Times New Roman" w:hAnsi="Times New Roman" w:cs="Times New Roman"/>
                <w:bCs/>
                <w:sz w:val="28"/>
                <w:szCs w:val="28"/>
              </w:rPr>
              <w:t>-фантиками (декоративные витражи</w:t>
            </w:r>
            <w:r w:rsidR="001353A4">
              <w:rPr>
                <w:rFonts w:ascii="Times New Roman" w:hAnsi="Times New Roman" w:cs="Times New Roman"/>
                <w:bCs/>
                <w:sz w:val="28"/>
                <w:szCs w:val="28"/>
              </w:rPr>
              <w:t>)</w:t>
            </w:r>
            <w:r w:rsidR="003322F3">
              <w:rPr>
                <w:rFonts w:ascii="Times New Roman" w:hAnsi="Times New Roman" w:cs="Times New Roman"/>
                <w:bCs/>
                <w:sz w:val="28"/>
                <w:szCs w:val="28"/>
              </w:rPr>
              <w:t>;</w:t>
            </w:r>
          </w:p>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-яичной скорлупой;</w:t>
            </w:r>
          </w:p>
          <w:p w:rsidR="001C1CBB" w:rsidRPr="001C1CBB" w:rsidRDefault="003322F3" w:rsidP="001C1CBB">
            <w:pPr>
              <w:tabs>
                <w:tab w:val="left" w:pos="6862"/>
              </w:tabs>
              <w:rPr>
                <w:rFonts w:ascii="Times New Roman" w:hAnsi="Times New Roman" w:cs="Times New Roman"/>
                <w:bCs/>
                <w:sz w:val="28"/>
                <w:szCs w:val="28"/>
              </w:rPr>
            </w:pPr>
            <w:r>
              <w:rPr>
                <w:rFonts w:ascii="Times New Roman" w:hAnsi="Times New Roman" w:cs="Times New Roman"/>
                <w:bCs/>
                <w:sz w:val="28"/>
                <w:szCs w:val="28"/>
              </w:rPr>
              <w:t>-тесьмой;</w:t>
            </w:r>
          </w:p>
          <w:p w:rsidR="00287E5E" w:rsidRDefault="001C1CBB" w:rsidP="001C1CBB">
            <w:pPr>
              <w:tabs>
                <w:tab w:val="left" w:pos="3556"/>
              </w:tabs>
              <w:rPr>
                <w:rFonts w:ascii="Times New Roman" w:hAnsi="Times New Roman" w:cs="Times New Roman"/>
                <w:bCs/>
                <w:sz w:val="28"/>
                <w:szCs w:val="28"/>
              </w:rPr>
            </w:pPr>
            <w:r w:rsidRPr="001C1CBB">
              <w:rPr>
                <w:rFonts w:ascii="Times New Roman" w:hAnsi="Times New Roman" w:cs="Times New Roman"/>
                <w:bCs/>
                <w:sz w:val="28"/>
                <w:szCs w:val="28"/>
              </w:rPr>
              <w:t>-пластилином</w:t>
            </w:r>
            <w:r w:rsidR="00287E5E">
              <w:rPr>
                <w:rFonts w:ascii="Times New Roman" w:hAnsi="Times New Roman" w:cs="Times New Roman"/>
                <w:bCs/>
                <w:sz w:val="28"/>
                <w:szCs w:val="28"/>
              </w:rPr>
              <w:t>:</w:t>
            </w:r>
          </w:p>
          <w:p w:rsidR="00287E5E" w:rsidRDefault="00287E5E" w:rsidP="001C1CBB">
            <w:pPr>
              <w:tabs>
                <w:tab w:val="left" w:pos="3556"/>
              </w:tabs>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55637C">
              <w:rPr>
                <w:rFonts w:ascii="Times New Roman" w:hAnsi="Times New Roman" w:cs="Times New Roman"/>
                <w:bCs/>
                <w:sz w:val="28"/>
                <w:szCs w:val="28"/>
              </w:rPr>
              <w:t>пластилинография</w:t>
            </w:r>
            <w:proofErr w:type="spellEnd"/>
            <w:r w:rsidR="0055637C">
              <w:rPr>
                <w:rFonts w:ascii="Times New Roman" w:hAnsi="Times New Roman" w:cs="Times New Roman"/>
                <w:bCs/>
                <w:sz w:val="28"/>
                <w:szCs w:val="28"/>
              </w:rPr>
              <w:t>,</w:t>
            </w:r>
          </w:p>
          <w:p w:rsidR="001C1CBB" w:rsidRPr="001C1CBB" w:rsidRDefault="0055637C" w:rsidP="001C1CBB">
            <w:pPr>
              <w:tabs>
                <w:tab w:val="left" w:pos="3556"/>
              </w:tabs>
              <w:rPr>
                <w:rFonts w:ascii="Times New Roman" w:hAnsi="Times New Roman" w:cs="Times New Roman"/>
                <w:bCs/>
                <w:sz w:val="28"/>
                <w:szCs w:val="28"/>
              </w:rPr>
            </w:pPr>
            <w:r>
              <w:rPr>
                <w:rFonts w:ascii="Times New Roman" w:hAnsi="Times New Roman" w:cs="Times New Roman"/>
                <w:bCs/>
                <w:sz w:val="28"/>
                <w:szCs w:val="28"/>
              </w:rPr>
              <w:t>торцевание</w:t>
            </w:r>
            <w:r w:rsidR="003322F3">
              <w:rPr>
                <w:rFonts w:ascii="Times New Roman" w:hAnsi="Times New Roman" w:cs="Times New Roman"/>
                <w:bCs/>
                <w:sz w:val="28"/>
                <w:szCs w:val="28"/>
              </w:rPr>
              <w:t>;</w:t>
            </w:r>
          </w:p>
          <w:p w:rsidR="001C1CBB" w:rsidRDefault="0055637C" w:rsidP="001C1CBB">
            <w:pPr>
              <w:tabs>
                <w:tab w:val="left" w:pos="3556"/>
              </w:tabs>
              <w:rPr>
                <w:rFonts w:ascii="Times New Roman" w:hAnsi="Times New Roman" w:cs="Times New Roman"/>
                <w:bCs/>
                <w:sz w:val="28"/>
                <w:szCs w:val="28"/>
              </w:rPr>
            </w:pPr>
            <w:r>
              <w:rPr>
                <w:rFonts w:ascii="Times New Roman" w:hAnsi="Times New Roman" w:cs="Times New Roman"/>
                <w:bCs/>
                <w:sz w:val="28"/>
                <w:szCs w:val="28"/>
              </w:rPr>
              <w:t>-одноразовыми ложками</w:t>
            </w:r>
            <w:r w:rsidR="003322F3">
              <w:rPr>
                <w:rFonts w:ascii="Times New Roman" w:hAnsi="Times New Roman" w:cs="Times New Roman"/>
                <w:bCs/>
                <w:sz w:val="28"/>
                <w:szCs w:val="28"/>
              </w:rPr>
              <w:t>;</w:t>
            </w:r>
          </w:p>
          <w:p w:rsidR="0055637C" w:rsidRPr="001C1CBB" w:rsidRDefault="003322F3" w:rsidP="001C1CBB">
            <w:pPr>
              <w:tabs>
                <w:tab w:val="left" w:pos="3556"/>
              </w:tabs>
              <w:rPr>
                <w:rFonts w:ascii="Times New Roman" w:hAnsi="Times New Roman" w:cs="Times New Roman"/>
                <w:bCs/>
                <w:sz w:val="28"/>
                <w:szCs w:val="28"/>
              </w:rPr>
            </w:pPr>
            <w:r>
              <w:rPr>
                <w:rFonts w:ascii="Times New Roman" w:hAnsi="Times New Roman" w:cs="Times New Roman"/>
                <w:bCs/>
                <w:sz w:val="28"/>
                <w:szCs w:val="28"/>
              </w:rPr>
              <w:t>-макаронными изделиями;</w:t>
            </w:r>
          </w:p>
          <w:p w:rsidR="001C1CBB" w:rsidRPr="001C1CBB" w:rsidRDefault="001C1CBB" w:rsidP="001C1CBB">
            <w:pPr>
              <w:tabs>
                <w:tab w:val="left" w:pos="3556"/>
              </w:tabs>
              <w:rPr>
                <w:rFonts w:ascii="Times New Roman" w:hAnsi="Times New Roman" w:cs="Times New Roman"/>
                <w:bCs/>
                <w:sz w:val="28"/>
                <w:szCs w:val="28"/>
              </w:rPr>
            </w:pPr>
            <w:r w:rsidRPr="001C1CBB">
              <w:rPr>
                <w:rFonts w:ascii="Times New Roman" w:hAnsi="Times New Roman" w:cs="Times New Roman"/>
                <w:bCs/>
                <w:sz w:val="28"/>
                <w:szCs w:val="28"/>
              </w:rPr>
              <w:t>-пап</w:t>
            </w:r>
            <w:r w:rsidR="003322F3">
              <w:rPr>
                <w:rFonts w:ascii="Times New Roman" w:hAnsi="Times New Roman" w:cs="Times New Roman"/>
                <w:bCs/>
                <w:sz w:val="28"/>
                <w:szCs w:val="28"/>
              </w:rPr>
              <w:t>ье-маше;</w:t>
            </w:r>
          </w:p>
          <w:p w:rsidR="001C1CBB" w:rsidRDefault="001C1CBB" w:rsidP="001C1CBB">
            <w:pPr>
              <w:tabs>
                <w:tab w:val="left" w:pos="3556"/>
              </w:tabs>
              <w:rPr>
                <w:rFonts w:ascii="Times New Roman" w:hAnsi="Times New Roman" w:cs="Times New Roman"/>
                <w:bCs/>
                <w:sz w:val="28"/>
                <w:szCs w:val="28"/>
              </w:rPr>
            </w:pPr>
            <w:r w:rsidRPr="001C1CBB">
              <w:rPr>
                <w:rFonts w:ascii="Times New Roman" w:hAnsi="Times New Roman" w:cs="Times New Roman"/>
                <w:bCs/>
                <w:sz w:val="28"/>
                <w:szCs w:val="28"/>
              </w:rPr>
              <w:t>-открытки в технике ассамбляж</w:t>
            </w:r>
            <w:r w:rsidR="003322F3">
              <w:rPr>
                <w:rFonts w:ascii="Times New Roman" w:hAnsi="Times New Roman" w:cs="Times New Roman"/>
                <w:bCs/>
                <w:sz w:val="28"/>
                <w:szCs w:val="28"/>
              </w:rPr>
              <w:t>;</w:t>
            </w:r>
          </w:p>
          <w:p w:rsidR="00F81C5A" w:rsidRPr="001C1CBB" w:rsidRDefault="00F81C5A" w:rsidP="001C1CBB">
            <w:pPr>
              <w:tabs>
                <w:tab w:val="left" w:pos="3556"/>
              </w:tabs>
              <w:rPr>
                <w:rFonts w:ascii="Times New Roman" w:hAnsi="Times New Roman" w:cs="Times New Roman"/>
                <w:bCs/>
                <w:sz w:val="28"/>
                <w:szCs w:val="28"/>
              </w:rPr>
            </w:pPr>
            <w:r>
              <w:rPr>
                <w:rFonts w:ascii="Times New Roman" w:hAnsi="Times New Roman" w:cs="Times New Roman"/>
                <w:bCs/>
                <w:sz w:val="28"/>
                <w:szCs w:val="28"/>
              </w:rPr>
              <w:t>-кассетными лентами.</w:t>
            </w:r>
          </w:p>
        </w:tc>
        <w:tc>
          <w:tcPr>
            <w:tcW w:w="1389" w:type="dxa"/>
          </w:tcPr>
          <w:p w:rsidR="001C1CBB" w:rsidRPr="003322F3" w:rsidRDefault="003322F3" w:rsidP="0041721C">
            <w:pPr>
              <w:tabs>
                <w:tab w:val="left" w:pos="853"/>
              </w:tabs>
              <w:jc w:val="center"/>
              <w:rPr>
                <w:rFonts w:ascii="Times New Roman" w:hAnsi="Times New Roman" w:cs="Times New Roman"/>
                <w:b/>
                <w:bCs/>
                <w:sz w:val="28"/>
                <w:szCs w:val="28"/>
              </w:rPr>
            </w:pPr>
            <w:r>
              <w:rPr>
                <w:rFonts w:ascii="Times New Roman" w:hAnsi="Times New Roman" w:cs="Times New Roman"/>
                <w:b/>
                <w:bCs/>
                <w:sz w:val="28"/>
                <w:szCs w:val="28"/>
              </w:rPr>
              <w:t>9</w:t>
            </w:r>
            <w:r w:rsidR="0041721C" w:rsidRPr="003322F3">
              <w:rPr>
                <w:rFonts w:ascii="Times New Roman" w:hAnsi="Times New Roman" w:cs="Times New Roman"/>
                <w:b/>
                <w:bCs/>
                <w:sz w:val="28"/>
                <w:szCs w:val="28"/>
              </w:rPr>
              <w:t>6</w:t>
            </w:r>
          </w:p>
          <w:p w:rsidR="001C1CBB" w:rsidRDefault="001353A4" w:rsidP="003322F3">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20</w:t>
            </w:r>
          </w:p>
          <w:p w:rsidR="001353A4" w:rsidRDefault="001353A4" w:rsidP="003322F3">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12</w:t>
            </w:r>
          </w:p>
          <w:p w:rsidR="001353A4" w:rsidRDefault="001353A4" w:rsidP="003322F3">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4</w:t>
            </w:r>
          </w:p>
          <w:p w:rsidR="001353A4" w:rsidRDefault="001353A4" w:rsidP="003322F3">
            <w:pPr>
              <w:tabs>
                <w:tab w:val="left" w:pos="6862"/>
              </w:tabs>
              <w:jc w:val="center"/>
              <w:rPr>
                <w:rFonts w:ascii="Times New Roman" w:hAnsi="Times New Roman" w:cs="Times New Roman"/>
                <w:bCs/>
                <w:sz w:val="28"/>
                <w:szCs w:val="28"/>
              </w:rPr>
            </w:pPr>
          </w:p>
          <w:p w:rsidR="00287E5E" w:rsidRDefault="00287E5E" w:rsidP="003322F3">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6</w:t>
            </w:r>
          </w:p>
          <w:p w:rsidR="00287E5E" w:rsidRDefault="00287E5E" w:rsidP="003322F3">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6</w:t>
            </w:r>
          </w:p>
          <w:p w:rsidR="001353A4" w:rsidRPr="001C1CBB" w:rsidRDefault="0041721C" w:rsidP="003322F3">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10</w:t>
            </w:r>
          </w:p>
          <w:p w:rsidR="0041721C" w:rsidRDefault="0041721C" w:rsidP="003322F3">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8</w:t>
            </w:r>
          </w:p>
          <w:p w:rsidR="001C1CBB" w:rsidRDefault="0041721C" w:rsidP="003322F3">
            <w:pPr>
              <w:jc w:val="center"/>
              <w:rPr>
                <w:rFonts w:ascii="Times New Roman" w:hAnsi="Times New Roman" w:cs="Times New Roman"/>
                <w:sz w:val="28"/>
                <w:szCs w:val="28"/>
              </w:rPr>
            </w:pPr>
            <w:r>
              <w:rPr>
                <w:rFonts w:ascii="Times New Roman" w:hAnsi="Times New Roman" w:cs="Times New Roman"/>
                <w:sz w:val="28"/>
                <w:szCs w:val="28"/>
              </w:rPr>
              <w:t>10</w:t>
            </w:r>
          </w:p>
          <w:p w:rsidR="0041721C" w:rsidRDefault="0041721C" w:rsidP="003322F3">
            <w:pPr>
              <w:jc w:val="center"/>
              <w:rPr>
                <w:rFonts w:ascii="Times New Roman" w:hAnsi="Times New Roman" w:cs="Times New Roman"/>
                <w:sz w:val="28"/>
                <w:szCs w:val="28"/>
              </w:rPr>
            </w:pPr>
            <w:r>
              <w:rPr>
                <w:rFonts w:ascii="Times New Roman" w:hAnsi="Times New Roman" w:cs="Times New Roman"/>
                <w:sz w:val="28"/>
                <w:szCs w:val="28"/>
              </w:rPr>
              <w:t>10</w:t>
            </w:r>
          </w:p>
          <w:p w:rsidR="00F81C5A" w:rsidRPr="0041721C" w:rsidRDefault="00F81C5A" w:rsidP="003322F3">
            <w:pPr>
              <w:jc w:val="center"/>
              <w:rPr>
                <w:rFonts w:ascii="Times New Roman" w:hAnsi="Times New Roman" w:cs="Times New Roman"/>
                <w:sz w:val="28"/>
                <w:szCs w:val="28"/>
              </w:rPr>
            </w:pPr>
            <w:r>
              <w:rPr>
                <w:rFonts w:ascii="Times New Roman" w:hAnsi="Times New Roman" w:cs="Times New Roman"/>
                <w:sz w:val="28"/>
                <w:szCs w:val="28"/>
              </w:rPr>
              <w:t>10</w:t>
            </w:r>
          </w:p>
        </w:tc>
        <w:tc>
          <w:tcPr>
            <w:tcW w:w="1131" w:type="dxa"/>
          </w:tcPr>
          <w:p w:rsidR="001353A4" w:rsidRPr="003322F3" w:rsidRDefault="0055637C" w:rsidP="0055637C">
            <w:pPr>
              <w:tabs>
                <w:tab w:val="left" w:pos="6862"/>
              </w:tabs>
              <w:rPr>
                <w:rFonts w:ascii="Times New Roman" w:hAnsi="Times New Roman" w:cs="Times New Roman"/>
                <w:b/>
                <w:bCs/>
                <w:sz w:val="28"/>
                <w:szCs w:val="28"/>
              </w:rPr>
            </w:pPr>
            <w:r>
              <w:rPr>
                <w:rFonts w:ascii="Times New Roman" w:hAnsi="Times New Roman" w:cs="Times New Roman"/>
                <w:bCs/>
                <w:sz w:val="28"/>
                <w:szCs w:val="28"/>
              </w:rPr>
              <w:t xml:space="preserve"> </w:t>
            </w:r>
            <w:r w:rsidR="0041721C">
              <w:rPr>
                <w:rFonts w:ascii="Times New Roman" w:hAnsi="Times New Roman" w:cs="Times New Roman"/>
                <w:bCs/>
                <w:sz w:val="28"/>
                <w:szCs w:val="28"/>
              </w:rPr>
              <w:t xml:space="preserve">   </w:t>
            </w:r>
            <w:r w:rsidR="003322F3">
              <w:rPr>
                <w:rFonts w:ascii="Times New Roman" w:hAnsi="Times New Roman" w:cs="Times New Roman"/>
                <w:b/>
                <w:bCs/>
                <w:sz w:val="28"/>
                <w:szCs w:val="28"/>
              </w:rPr>
              <w:t>29</w:t>
            </w:r>
          </w:p>
          <w:p w:rsidR="001C1CBB" w:rsidRDefault="001353A4" w:rsidP="003322F3">
            <w:pPr>
              <w:jc w:val="center"/>
              <w:rPr>
                <w:rFonts w:ascii="Times New Roman" w:hAnsi="Times New Roman" w:cs="Times New Roman"/>
                <w:sz w:val="28"/>
                <w:szCs w:val="28"/>
              </w:rPr>
            </w:pPr>
            <w:r>
              <w:rPr>
                <w:rFonts w:ascii="Times New Roman" w:hAnsi="Times New Roman" w:cs="Times New Roman"/>
                <w:sz w:val="28"/>
                <w:szCs w:val="28"/>
              </w:rPr>
              <w:t>6</w:t>
            </w:r>
          </w:p>
          <w:p w:rsidR="001353A4" w:rsidRDefault="001353A4" w:rsidP="003322F3">
            <w:pPr>
              <w:jc w:val="center"/>
              <w:rPr>
                <w:rFonts w:ascii="Times New Roman" w:hAnsi="Times New Roman" w:cs="Times New Roman"/>
                <w:sz w:val="28"/>
                <w:szCs w:val="28"/>
              </w:rPr>
            </w:pPr>
            <w:r>
              <w:rPr>
                <w:rFonts w:ascii="Times New Roman" w:hAnsi="Times New Roman" w:cs="Times New Roman"/>
                <w:sz w:val="28"/>
                <w:szCs w:val="28"/>
              </w:rPr>
              <w:t>4</w:t>
            </w:r>
          </w:p>
          <w:p w:rsidR="001353A4" w:rsidRDefault="001353A4" w:rsidP="003322F3">
            <w:pPr>
              <w:jc w:val="center"/>
              <w:rPr>
                <w:rFonts w:ascii="Times New Roman" w:hAnsi="Times New Roman" w:cs="Times New Roman"/>
                <w:sz w:val="28"/>
                <w:szCs w:val="28"/>
              </w:rPr>
            </w:pPr>
            <w:r>
              <w:rPr>
                <w:rFonts w:ascii="Times New Roman" w:hAnsi="Times New Roman" w:cs="Times New Roman"/>
                <w:sz w:val="28"/>
                <w:szCs w:val="28"/>
              </w:rPr>
              <w:t>1</w:t>
            </w:r>
          </w:p>
          <w:p w:rsidR="001353A4" w:rsidRDefault="001353A4" w:rsidP="003322F3">
            <w:pPr>
              <w:jc w:val="center"/>
              <w:rPr>
                <w:rFonts w:ascii="Times New Roman" w:hAnsi="Times New Roman" w:cs="Times New Roman"/>
                <w:sz w:val="28"/>
                <w:szCs w:val="28"/>
              </w:rPr>
            </w:pPr>
          </w:p>
          <w:p w:rsidR="0041721C" w:rsidRDefault="00287E5E" w:rsidP="003322F3">
            <w:pPr>
              <w:jc w:val="center"/>
              <w:rPr>
                <w:rFonts w:ascii="Times New Roman" w:hAnsi="Times New Roman" w:cs="Times New Roman"/>
                <w:sz w:val="28"/>
                <w:szCs w:val="28"/>
              </w:rPr>
            </w:pPr>
            <w:r>
              <w:rPr>
                <w:rFonts w:ascii="Times New Roman" w:hAnsi="Times New Roman" w:cs="Times New Roman"/>
                <w:sz w:val="28"/>
                <w:szCs w:val="28"/>
              </w:rPr>
              <w:t>2</w:t>
            </w:r>
          </w:p>
          <w:p w:rsidR="0041721C" w:rsidRDefault="0041721C" w:rsidP="003322F3">
            <w:pPr>
              <w:jc w:val="center"/>
              <w:rPr>
                <w:rFonts w:ascii="Times New Roman" w:hAnsi="Times New Roman" w:cs="Times New Roman"/>
                <w:sz w:val="28"/>
                <w:szCs w:val="28"/>
              </w:rPr>
            </w:pPr>
            <w:r>
              <w:rPr>
                <w:rFonts w:ascii="Times New Roman" w:hAnsi="Times New Roman" w:cs="Times New Roman"/>
                <w:sz w:val="28"/>
                <w:szCs w:val="28"/>
              </w:rPr>
              <w:t>2</w:t>
            </w:r>
          </w:p>
          <w:p w:rsidR="0041721C" w:rsidRDefault="0041721C" w:rsidP="003322F3">
            <w:pPr>
              <w:jc w:val="center"/>
              <w:rPr>
                <w:rFonts w:ascii="Times New Roman" w:hAnsi="Times New Roman" w:cs="Times New Roman"/>
                <w:sz w:val="28"/>
                <w:szCs w:val="28"/>
              </w:rPr>
            </w:pPr>
            <w:r>
              <w:rPr>
                <w:rFonts w:ascii="Times New Roman" w:hAnsi="Times New Roman" w:cs="Times New Roman"/>
                <w:sz w:val="28"/>
                <w:szCs w:val="28"/>
              </w:rPr>
              <w:t>3</w:t>
            </w:r>
          </w:p>
          <w:p w:rsidR="0041721C" w:rsidRDefault="0041721C" w:rsidP="003322F3">
            <w:pPr>
              <w:jc w:val="center"/>
              <w:rPr>
                <w:rFonts w:ascii="Times New Roman" w:hAnsi="Times New Roman" w:cs="Times New Roman"/>
                <w:sz w:val="28"/>
                <w:szCs w:val="28"/>
              </w:rPr>
            </w:pPr>
            <w:r>
              <w:rPr>
                <w:rFonts w:ascii="Times New Roman" w:hAnsi="Times New Roman" w:cs="Times New Roman"/>
                <w:sz w:val="28"/>
                <w:szCs w:val="28"/>
              </w:rPr>
              <w:t>3</w:t>
            </w:r>
          </w:p>
          <w:p w:rsidR="00F81C5A" w:rsidRPr="001353A4" w:rsidRDefault="00F81C5A" w:rsidP="003322F3">
            <w:pPr>
              <w:jc w:val="center"/>
              <w:rPr>
                <w:rFonts w:ascii="Times New Roman" w:hAnsi="Times New Roman" w:cs="Times New Roman"/>
                <w:sz w:val="28"/>
                <w:szCs w:val="28"/>
              </w:rPr>
            </w:pPr>
            <w:r>
              <w:rPr>
                <w:rFonts w:ascii="Times New Roman" w:hAnsi="Times New Roman" w:cs="Times New Roman"/>
                <w:sz w:val="28"/>
                <w:szCs w:val="28"/>
              </w:rPr>
              <w:t>3</w:t>
            </w:r>
          </w:p>
        </w:tc>
        <w:tc>
          <w:tcPr>
            <w:tcW w:w="1492" w:type="dxa"/>
          </w:tcPr>
          <w:p w:rsidR="001C1CBB" w:rsidRPr="003322F3" w:rsidRDefault="003322F3" w:rsidP="008D0E37">
            <w:pPr>
              <w:tabs>
                <w:tab w:val="left" w:pos="6862"/>
              </w:tabs>
              <w:jc w:val="center"/>
              <w:rPr>
                <w:rFonts w:ascii="Times New Roman" w:hAnsi="Times New Roman" w:cs="Times New Roman"/>
                <w:b/>
                <w:sz w:val="28"/>
                <w:szCs w:val="28"/>
              </w:rPr>
            </w:pPr>
            <w:r>
              <w:rPr>
                <w:rFonts w:ascii="Times New Roman" w:hAnsi="Times New Roman" w:cs="Times New Roman"/>
                <w:b/>
                <w:sz w:val="28"/>
                <w:szCs w:val="28"/>
              </w:rPr>
              <w:t>67</w:t>
            </w:r>
          </w:p>
          <w:p w:rsidR="001353A4" w:rsidRDefault="001353A4" w:rsidP="003322F3">
            <w:pPr>
              <w:tabs>
                <w:tab w:val="left" w:pos="6862"/>
              </w:tabs>
              <w:jc w:val="center"/>
              <w:rPr>
                <w:rFonts w:ascii="Times New Roman" w:hAnsi="Times New Roman" w:cs="Times New Roman"/>
                <w:sz w:val="28"/>
                <w:szCs w:val="28"/>
              </w:rPr>
            </w:pPr>
            <w:r>
              <w:rPr>
                <w:rFonts w:ascii="Times New Roman" w:hAnsi="Times New Roman" w:cs="Times New Roman"/>
                <w:sz w:val="28"/>
                <w:szCs w:val="28"/>
              </w:rPr>
              <w:t>14</w:t>
            </w:r>
          </w:p>
          <w:p w:rsidR="001353A4" w:rsidRDefault="001353A4" w:rsidP="003322F3">
            <w:pPr>
              <w:tabs>
                <w:tab w:val="left" w:pos="6862"/>
              </w:tabs>
              <w:jc w:val="center"/>
              <w:rPr>
                <w:rFonts w:ascii="Times New Roman" w:hAnsi="Times New Roman" w:cs="Times New Roman"/>
                <w:sz w:val="28"/>
                <w:szCs w:val="28"/>
              </w:rPr>
            </w:pPr>
            <w:r>
              <w:rPr>
                <w:rFonts w:ascii="Times New Roman" w:hAnsi="Times New Roman" w:cs="Times New Roman"/>
                <w:sz w:val="28"/>
                <w:szCs w:val="28"/>
              </w:rPr>
              <w:t>8</w:t>
            </w:r>
          </w:p>
          <w:p w:rsidR="001353A4" w:rsidRPr="001C1CBB" w:rsidRDefault="001353A4" w:rsidP="003322F3">
            <w:pPr>
              <w:tabs>
                <w:tab w:val="left" w:pos="6862"/>
              </w:tabs>
              <w:jc w:val="center"/>
              <w:rPr>
                <w:rFonts w:ascii="Times New Roman" w:hAnsi="Times New Roman" w:cs="Times New Roman"/>
                <w:sz w:val="28"/>
                <w:szCs w:val="28"/>
              </w:rPr>
            </w:pPr>
            <w:r>
              <w:rPr>
                <w:rFonts w:ascii="Times New Roman" w:hAnsi="Times New Roman" w:cs="Times New Roman"/>
                <w:sz w:val="28"/>
                <w:szCs w:val="28"/>
              </w:rPr>
              <w:t>3</w:t>
            </w:r>
          </w:p>
          <w:p w:rsidR="001C1CBB" w:rsidRDefault="001C1CBB" w:rsidP="003322F3">
            <w:pPr>
              <w:jc w:val="center"/>
              <w:rPr>
                <w:rFonts w:ascii="Times New Roman" w:hAnsi="Times New Roman" w:cs="Times New Roman"/>
                <w:sz w:val="28"/>
                <w:szCs w:val="28"/>
              </w:rPr>
            </w:pPr>
          </w:p>
          <w:p w:rsidR="0041721C" w:rsidRDefault="00287E5E" w:rsidP="003322F3">
            <w:pPr>
              <w:tabs>
                <w:tab w:val="center" w:pos="638"/>
                <w:tab w:val="left" w:pos="1227"/>
              </w:tabs>
              <w:jc w:val="center"/>
              <w:rPr>
                <w:rFonts w:ascii="Times New Roman" w:hAnsi="Times New Roman" w:cs="Times New Roman"/>
                <w:sz w:val="28"/>
                <w:szCs w:val="28"/>
              </w:rPr>
            </w:pPr>
            <w:r>
              <w:rPr>
                <w:rFonts w:ascii="Times New Roman" w:hAnsi="Times New Roman" w:cs="Times New Roman"/>
                <w:sz w:val="28"/>
                <w:szCs w:val="28"/>
              </w:rPr>
              <w:t>4</w:t>
            </w:r>
          </w:p>
          <w:p w:rsidR="0041721C" w:rsidRDefault="00287E5E" w:rsidP="003322F3">
            <w:pPr>
              <w:tabs>
                <w:tab w:val="center" w:pos="638"/>
                <w:tab w:val="left" w:pos="1227"/>
              </w:tabs>
              <w:jc w:val="center"/>
              <w:rPr>
                <w:rFonts w:ascii="Times New Roman" w:hAnsi="Times New Roman" w:cs="Times New Roman"/>
                <w:sz w:val="28"/>
                <w:szCs w:val="28"/>
              </w:rPr>
            </w:pPr>
            <w:r>
              <w:rPr>
                <w:rFonts w:ascii="Times New Roman" w:hAnsi="Times New Roman" w:cs="Times New Roman"/>
                <w:sz w:val="28"/>
                <w:szCs w:val="28"/>
              </w:rPr>
              <w:t>4</w:t>
            </w:r>
          </w:p>
          <w:p w:rsidR="0041721C" w:rsidRDefault="0041721C" w:rsidP="003322F3">
            <w:pPr>
              <w:tabs>
                <w:tab w:val="center" w:pos="638"/>
                <w:tab w:val="left" w:pos="1227"/>
              </w:tabs>
              <w:jc w:val="center"/>
              <w:rPr>
                <w:rFonts w:ascii="Times New Roman" w:hAnsi="Times New Roman" w:cs="Times New Roman"/>
                <w:sz w:val="28"/>
                <w:szCs w:val="28"/>
              </w:rPr>
            </w:pPr>
            <w:r>
              <w:rPr>
                <w:rFonts w:ascii="Times New Roman" w:hAnsi="Times New Roman" w:cs="Times New Roman"/>
                <w:sz w:val="28"/>
                <w:szCs w:val="28"/>
              </w:rPr>
              <w:t>7</w:t>
            </w:r>
          </w:p>
          <w:p w:rsidR="0041721C" w:rsidRDefault="0041721C" w:rsidP="003322F3">
            <w:pPr>
              <w:tabs>
                <w:tab w:val="center" w:pos="638"/>
                <w:tab w:val="left" w:pos="1227"/>
              </w:tabs>
              <w:jc w:val="center"/>
              <w:rPr>
                <w:rFonts w:ascii="Times New Roman" w:hAnsi="Times New Roman" w:cs="Times New Roman"/>
                <w:sz w:val="28"/>
                <w:szCs w:val="28"/>
              </w:rPr>
            </w:pPr>
            <w:r>
              <w:rPr>
                <w:rFonts w:ascii="Times New Roman" w:hAnsi="Times New Roman" w:cs="Times New Roman"/>
                <w:sz w:val="28"/>
                <w:szCs w:val="28"/>
              </w:rPr>
              <w:t>7</w:t>
            </w:r>
          </w:p>
          <w:p w:rsidR="00F81C5A" w:rsidRPr="001C1CBB" w:rsidRDefault="00F81C5A" w:rsidP="003322F3">
            <w:pPr>
              <w:tabs>
                <w:tab w:val="center" w:pos="638"/>
                <w:tab w:val="left" w:pos="1227"/>
              </w:tabs>
              <w:jc w:val="center"/>
              <w:rPr>
                <w:rFonts w:ascii="Times New Roman" w:hAnsi="Times New Roman" w:cs="Times New Roman"/>
                <w:sz w:val="28"/>
                <w:szCs w:val="28"/>
              </w:rPr>
            </w:pPr>
            <w:r>
              <w:rPr>
                <w:rFonts w:ascii="Times New Roman" w:hAnsi="Times New Roman" w:cs="Times New Roman"/>
                <w:sz w:val="28"/>
                <w:szCs w:val="28"/>
              </w:rPr>
              <w:t>7</w:t>
            </w:r>
          </w:p>
        </w:tc>
      </w:tr>
      <w:tr w:rsidR="001C1CBB" w:rsidRPr="001C1CBB" w:rsidTr="001C1CBB">
        <w:tc>
          <w:tcPr>
            <w:tcW w:w="672"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4.</w:t>
            </w:r>
          </w:p>
        </w:tc>
        <w:tc>
          <w:tcPr>
            <w:tcW w:w="5998"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Работа с природным материалом:</w:t>
            </w:r>
          </w:p>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lastRenderedPageBreak/>
              <w:t>-</w:t>
            </w:r>
            <w:proofErr w:type="spellStart"/>
            <w:r w:rsidRPr="001C1CBB">
              <w:rPr>
                <w:rFonts w:ascii="Times New Roman" w:hAnsi="Times New Roman" w:cs="Times New Roman"/>
                <w:bCs/>
                <w:sz w:val="28"/>
                <w:szCs w:val="28"/>
              </w:rPr>
              <w:t>фитод</w:t>
            </w:r>
            <w:r w:rsidR="003322F3">
              <w:rPr>
                <w:rFonts w:ascii="Times New Roman" w:hAnsi="Times New Roman" w:cs="Times New Roman"/>
                <w:bCs/>
                <w:sz w:val="28"/>
                <w:szCs w:val="28"/>
              </w:rPr>
              <w:t>изайн</w:t>
            </w:r>
            <w:proofErr w:type="spellEnd"/>
            <w:r w:rsidR="003322F3">
              <w:rPr>
                <w:rFonts w:ascii="Times New Roman" w:hAnsi="Times New Roman" w:cs="Times New Roman"/>
                <w:bCs/>
                <w:sz w:val="28"/>
                <w:szCs w:val="28"/>
              </w:rPr>
              <w:t xml:space="preserve"> (букеты, открытки, панно);</w:t>
            </w:r>
          </w:p>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-картины с использованием семян.</w:t>
            </w:r>
          </w:p>
        </w:tc>
        <w:tc>
          <w:tcPr>
            <w:tcW w:w="1389" w:type="dxa"/>
          </w:tcPr>
          <w:p w:rsidR="001C1CBB" w:rsidRPr="003322F3" w:rsidRDefault="00F81C5A" w:rsidP="001C1CBB">
            <w:pPr>
              <w:tabs>
                <w:tab w:val="left" w:pos="6862"/>
              </w:tabs>
              <w:jc w:val="center"/>
              <w:rPr>
                <w:rFonts w:ascii="Times New Roman" w:hAnsi="Times New Roman" w:cs="Times New Roman"/>
                <w:b/>
                <w:bCs/>
                <w:sz w:val="28"/>
                <w:szCs w:val="28"/>
              </w:rPr>
            </w:pPr>
            <w:r w:rsidRPr="003322F3">
              <w:rPr>
                <w:rFonts w:ascii="Times New Roman" w:hAnsi="Times New Roman" w:cs="Times New Roman"/>
                <w:b/>
                <w:bCs/>
                <w:sz w:val="28"/>
                <w:szCs w:val="28"/>
              </w:rPr>
              <w:lastRenderedPageBreak/>
              <w:t>2</w:t>
            </w:r>
            <w:r w:rsidR="008D0E37" w:rsidRPr="003322F3">
              <w:rPr>
                <w:rFonts w:ascii="Times New Roman" w:hAnsi="Times New Roman" w:cs="Times New Roman"/>
                <w:b/>
                <w:bCs/>
                <w:sz w:val="28"/>
                <w:szCs w:val="28"/>
              </w:rPr>
              <w:t>2</w:t>
            </w:r>
          </w:p>
          <w:p w:rsidR="001C1CBB" w:rsidRPr="001C1CBB" w:rsidRDefault="00F81C5A"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lastRenderedPageBreak/>
              <w:t>12</w:t>
            </w:r>
          </w:p>
          <w:p w:rsidR="001C1CBB" w:rsidRPr="001C1CBB" w:rsidRDefault="008D0E37"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1</w:t>
            </w:r>
            <w:r w:rsidR="00F81C5A">
              <w:rPr>
                <w:rFonts w:ascii="Times New Roman" w:hAnsi="Times New Roman" w:cs="Times New Roman"/>
                <w:bCs/>
                <w:sz w:val="28"/>
                <w:szCs w:val="28"/>
              </w:rPr>
              <w:t>0</w:t>
            </w:r>
          </w:p>
        </w:tc>
        <w:tc>
          <w:tcPr>
            <w:tcW w:w="1131" w:type="dxa"/>
          </w:tcPr>
          <w:p w:rsidR="001C1CBB" w:rsidRPr="003322F3" w:rsidRDefault="00F81C5A" w:rsidP="001C1CBB">
            <w:pPr>
              <w:tabs>
                <w:tab w:val="left" w:pos="6862"/>
              </w:tabs>
              <w:jc w:val="center"/>
              <w:rPr>
                <w:rFonts w:ascii="Times New Roman" w:hAnsi="Times New Roman" w:cs="Times New Roman"/>
                <w:b/>
                <w:bCs/>
                <w:sz w:val="28"/>
                <w:szCs w:val="28"/>
              </w:rPr>
            </w:pPr>
            <w:r w:rsidRPr="003322F3">
              <w:rPr>
                <w:rFonts w:ascii="Times New Roman" w:hAnsi="Times New Roman" w:cs="Times New Roman"/>
                <w:b/>
                <w:bCs/>
                <w:sz w:val="28"/>
                <w:szCs w:val="28"/>
              </w:rPr>
              <w:lastRenderedPageBreak/>
              <w:t>7</w:t>
            </w:r>
          </w:p>
          <w:p w:rsidR="001C1CBB" w:rsidRPr="001C1CBB" w:rsidRDefault="00F81C5A"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lastRenderedPageBreak/>
              <w:t>4</w:t>
            </w:r>
          </w:p>
          <w:p w:rsidR="001C1CBB" w:rsidRPr="001C1CBB" w:rsidRDefault="00F81C5A"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3</w:t>
            </w:r>
          </w:p>
        </w:tc>
        <w:tc>
          <w:tcPr>
            <w:tcW w:w="1492" w:type="dxa"/>
          </w:tcPr>
          <w:p w:rsidR="001C1CBB" w:rsidRPr="003322F3" w:rsidRDefault="00F81C5A" w:rsidP="001C1CBB">
            <w:pPr>
              <w:tabs>
                <w:tab w:val="left" w:pos="6862"/>
              </w:tabs>
              <w:jc w:val="center"/>
              <w:rPr>
                <w:rFonts w:ascii="Times New Roman" w:hAnsi="Times New Roman" w:cs="Times New Roman"/>
                <w:b/>
                <w:bCs/>
                <w:sz w:val="28"/>
                <w:szCs w:val="28"/>
              </w:rPr>
            </w:pPr>
            <w:r w:rsidRPr="003322F3">
              <w:rPr>
                <w:rFonts w:ascii="Times New Roman" w:hAnsi="Times New Roman" w:cs="Times New Roman"/>
                <w:b/>
                <w:bCs/>
                <w:sz w:val="28"/>
                <w:szCs w:val="28"/>
              </w:rPr>
              <w:lastRenderedPageBreak/>
              <w:t>15</w:t>
            </w:r>
          </w:p>
          <w:p w:rsidR="001C1CBB" w:rsidRPr="001C1CBB" w:rsidRDefault="00F81C5A"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lastRenderedPageBreak/>
              <w:t>8</w:t>
            </w:r>
          </w:p>
          <w:p w:rsidR="001C1CBB" w:rsidRPr="001C1CBB" w:rsidRDefault="00F81C5A"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7</w:t>
            </w:r>
          </w:p>
        </w:tc>
      </w:tr>
      <w:tr w:rsidR="001C1CBB" w:rsidRPr="001C1CBB" w:rsidTr="001C1CBB">
        <w:tc>
          <w:tcPr>
            <w:tcW w:w="672"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lastRenderedPageBreak/>
              <w:t>5.</w:t>
            </w:r>
          </w:p>
        </w:tc>
        <w:tc>
          <w:tcPr>
            <w:tcW w:w="5998"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Работа с тестом:</w:t>
            </w:r>
          </w:p>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-панно.</w:t>
            </w:r>
          </w:p>
        </w:tc>
        <w:tc>
          <w:tcPr>
            <w:tcW w:w="1389"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 xml:space="preserve">       2</w:t>
            </w:r>
            <w:r w:rsidR="008D0E37">
              <w:rPr>
                <w:rFonts w:ascii="Times New Roman" w:hAnsi="Times New Roman" w:cs="Times New Roman"/>
                <w:bCs/>
                <w:sz w:val="28"/>
                <w:szCs w:val="28"/>
              </w:rPr>
              <w:t>6</w:t>
            </w:r>
          </w:p>
        </w:tc>
        <w:tc>
          <w:tcPr>
            <w:tcW w:w="1131"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 xml:space="preserve">     </w:t>
            </w:r>
            <w:r w:rsidR="008D0E37">
              <w:rPr>
                <w:rFonts w:ascii="Times New Roman" w:hAnsi="Times New Roman" w:cs="Times New Roman"/>
                <w:bCs/>
                <w:sz w:val="28"/>
                <w:szCs w:val="28"/>
              </w:rPr>
              <w:t>8</w:t>
            </w:r>
          </w:p>
        </w:tc>
        <w:tc>
          <w:tcPr>
            <w:tcW w:w="1492" w:type="dxa"/>
          </w:tcPr>
          <w:p w:rsidR="001C1CBB" w:rsidRPr="001C1CBB" w:rsidRDefault="008D0E37"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18</w:t>
            </w:r>
          </w:p>
        </w:tc>
      </w:tr>
      <w:tr w:rsidR="008D0E37" w:rsidRPr="001C1CBB" w:rsidTr="001C1CBB">
        <w:tc>
          <w:tcPr>
            <w:tcW w:w="672" w:type="dxa"/>
          </w:tcPr>
          <w:p w:rsidR="008D0E37" w:rsidRPr="001C1CBB" w:rsidRDefault="008D0E37" w:rsidP="001C1CBB">
            <w:pPr>
              <w:tabs>
                <w:tab w:val="left" w:pos="6862"/>
              </w:tabs>
              <w:rPr>
                <w:rFonts w:ascii="Times New Roman" w:hAnsi="Times New Roman" w:cs="Times New Roman"/>
                <w:bCs/>
                <w:sz w:val="28"/>
                <w:szCs w:val="28"/>
              </w:rPr>
            </w:pPr>
            <w:r>
              <w:rPr>
                <w:rFonts w:ascii="Times New Roman" w:hAnsi="Times New Roman" w:cs="Times New Roman"/>
                <w:bCs/>
                <w:sz w:val="28"/>
                <w:szCs w:val="28"/>
              </w:rPr>
              <w:t>6.</w:t>
            </w:r>
          </w:p>
        </w:tc>
        <w:tc>
          <w:tcPr>
            <w:tcW w:w="5998" w:type="dxa"/>
          </w:tcPr>
          <w:p w:rsidR="008D0E37" w:rsidRPr="001C1CBB" w:rsidRDefault="008D0E37" w:rsidP="001C1CBB">
            <w:pPr>
              <w:tabs>
                <w:tab w:val="left" w:pos="6862"/>
              </w:tabs>
              <w:rPr>
                <w:rFonts w:ascii="Times New Roman" w:hAnsi="Times New Roman" w:cs="Times New Roman"/>
                <w:bCs/>
                <w:sz w:val="28"/>
                <w:szCs w:val="28"/>
              </w:rPr>
            </w:pPr>
            <w:proofErr w:type="spellStart"/>
            <w:r>
              <w:rPr>
                <w:rFonts w:ascii="Times New Roman" w:hAnsi="Times New Roman" w:cs="Times New Roman"/>
                <w:bCs/>
                <w:sz w:val="28"/>
                <w:szCs w:val="28"/>
              </w:rPr>
              <w:t>Изонить</w:t>
            </w:r>
            <w:proofErr w:type="spellEnd"/>
            <w:r>
              <w:rPr>
                <w:rFonts w:ascii="Times New Roman" w:hAnsi="Times New Roman" w:cs="Times New Roman"/>
                <w:bCs/>
                <w:sz w:val="28"/>
                <w:szCs w:val="28"/>
              </w:rPr>
              <w:t>.</w:t>
            </w:r>
          </w:p>
        </w:tc>
        <w:tc>
          <w:tcPr>
            <w:tcW w:w="1389" w:type="dxa"/>
          </w:tcPr>
          <w:p w:rsidR="008D0E37" w:rsidRPr="001C1CBB" w:rsidRDefault="008D0E37" w:rsidP="001C1CBB">
            <w:pPr>
              <w:tabs>
                <w:tab w:val="left" w:pos="6862"/>
              </w:tabs>
              <w:rPr>
                <w:rFonts w:ascii="Times New Roman" w:hAnsi="Times New Roman" w:cs="Times New Roman"/>
                <w:bCs/>
                <w:sz w:val="28"/>
                <w:szCs w:val="28"/>
              </w:rPr>
            </w:pPr>
            <w:r>
              <w:rPr>
                <w:rFonts w:ascii="Times New Roman" w:hAnsi="Times New Roman" w:cs="Times New Roman"/>
                <w:bCs/>
                <w:sz w:val="28"/>
                <w:szCs w:val="28"/>
              </w:rPr>
              <w:t xml:space="preserve">     18</w:t>
            </w:r>
          </w:p>
        </w:tc>
        <w:tc>
          <w:tcPr>
            <w:tcW w:w="1131" w:type="dxa"/>
          </w:tcPr>
          <w:p w:rsidR="008D0E37" w:rsidRPr="001C1CBB" w:rsidRDefault="008D0E37" w:rsidP="008D0E37">
            <w:pPr>
              <w:tabs>
                <w:tab w:val="left" w:pos="6862"/>
              </w:tabs>
              <w:rPr>
                <w:rFonts w:ascii="Times New Roman" w:hAnsi="Times New Roman" w:cs="Times New Roman"/>
                <w:bCs/>
                <w:sz w:val="28"/>
                <w:szCs w:val="28"/>
              </w:rPr>
            </w:pPr>
            <w:r>
              <w:rPr>
                <w:rFonts w:ascii="Times New Roman" w:hAnsi="Times New Roman" w:cs="Times New Roman"/>
                <w:bCs/>
                <w:sz w:val="28"/>
                <w:szCs w:val="28"/>
              </w:rPr>
              <w:t xml:space="preserve">     5</w:t>
            </w:r>
          </w:p>
        </w:tc>
        <w:tc>
          <w:tcPr>
            <w:tcW w:w="1492" w:type="dxa"/>
          </w:tcPr>
          <w:p w:rsidR="008D0E37" w:rsidRPr="001C1CBB" w:rsidRDefault="008D0E37"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13</w:t>
            </w:r>
          </w:p>
        </w:tc>
      </w:tr>
      <w:tr w:rsidR="001C1CBB" w:rsidRPr="001C1CBB" w:rsidTr="001C1CBB">
        <w:tc>
          <w:tcPr>
            <w:tcW w:w="672" w:type="dxa"/>
          </w:tcPr>
          <w:p w:rsidR="001C1CBB" w:rsidRPr="001C1CBB" w:rsidRDefault="008D0E37" w:rsidP="001C1CBB">
            <w:pPr>
              <w:tabs>
                <w:tab w:val="left" w:pos="6862"/>
              </w:tabs>
              <w:rPr>
                <w:rFonts w:ascii="Times New Roman" w:hAnsi="Times New Roman" w:cs="Times New Roman"/>
                <w:bCs/>
                <w:sz w:val="28"/>
                <w:szCs w:val="28"/>
              </w:rPr>
            </w:pPr>
            <w:r>
              <w:rPr>
                <w:rFonts w:ascii="Times New Roman" w:hAnsi="Times New Roman" w:cs="Times New Roman"/>
                <w:bCs/>
                <w:sz w:val="28"/>
                <w:szCs w:val="28"/>
              </w:rPr>
              <w:t>7</w:t>
            </w:r>
            <w:r w:rsidR="001C1CBB" w:rsidRPr="001C1CBB">
              <w:rPr>
                <w:rFonts w:ascii="Times New Roman" w:hAnsi="Times New Roman" w:cs="Times New Roman"/>
                <w:bCs/>
                <w:sz w:val="28"/>
                <w:szCs w:val="28"/>
              </w:rPr>
              <w:t>.</w:t>
            </w:r>
          </w:p>
        </w:tc>
        <w:tc>
          <w:tcPr>
            <w:tcW w:w="5998" w:type="dxa"/>
          </w:tcPr>
          <w:p w:rsidR="001C1CBB" w:rsidRPr="001C1CBB" w:rsidRDefault="003327E5" w:rsidP="001C1CBB">
            <w:pPr>
              <w:tabs>
                <w:tab w:val="left" w:pos="6862"/>
              </w:tabs>
              <w:rPr>
                <w:rFonts w:ascii="Times New Roman" w:hAnsi="Times New Roman" w:cs="Times New Roman"/>
                <w:bCs/>
                <w:sz w:val="28"/>
                <w:szCs w:val="28"/>
              </w:rPr>
            </w:pPr>
            <w:r>
              <w:rPr>
                <w:rFonts w:ascii="Times New Roman" w:hAnsi="Times New Roman" w:cs="Times New Roman"/>
                <w:bCs/>
                <w:sz w:val="28"/>
                <w:szCs w:val="28"/>
              </w:rPr>
              <w:t>Коллективные</w:t>
            </w:r>
            <w:r w:rsidR="001C1CBB" w:rsidRPr="001C1CBB">
              <w:rPr>
                <w:rFonts w:ascii="Times New Roman" w:hAnsi="Times New Roman" w:cs="Times New Roman"/>
                <w:bCs/>
                <w:sz w:val="28"/>
                <w:szCs w:val="28"/>
              </w:rPr>
              <w:t xml:space="preserve"> творческие дела.</w:t>
            </w:r>
          </w:p>
        </w:tc>
        <w:tc>
          <w:tcPr>
            <w:tcW w:w="1389"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 xml:space="preserve">      6</w:t>
            </w:r>
          </w:p>
        </w:tc>
        <w:tc>
          <w:tcPr>
            <w:tcW w:w="1131"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 xml:space="preserve">     2</w:t>
            </w:r>
          </w:p>
        </w:tc>
        <w:tc>
          <w:tcPr>
            <w:tcW w:w="1492"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 xml:space="preserve">    </w:t>
            </w:r>
            <w:r w:rsidR="008D0E37">
              <w:rPr>
                <w:rFonts w:ascii="Times New Roman" w:hAnsi="Times New Roman" w:cs="Times New Roman"/>
                <w:bCs/>
                <w:sz w:val="28"/>
                <w:szCs w:val="28"/>
              </w:rPr>
              <w:t xml:space="preserve">  </w:t>
            </w:r>
            <w:r w:rsidRPr="001C1CBB">
              <w:rPr>
                <w:rFonts w:ascii="Times New Roman" w:hAnsi="Times New Roman" w:cs="Times New Roman"/>
                <w:bCs/>
                <w:sz w:val="28"/>
                <w:szCs w:val="28"/>
              </w:rPr>
              <w:t xml:space="preserve">  4</w:t>
            </w:r>
          </w:p>
        </w:tc>
      </w:tr>
      <w:tr w:rsidR="001C1CBB" w:rsidRPr="001C1CBB" w:rsidTr="001C1CBB">
        <w:tc>
          <w:tcPr>
            <w:tcW w:w="672" w:type="dxa"/>
          </w:tcPr>
          <w:p w:rsidR="001C1CBB" w:rsidRPr="001C1CBB" w:rsidRDefault="008D0E37" w:rsidP="001C1CBB">
            <w:pPr>
              <w:tabs>
                <w:tab w:val="left" w:pos="6862"/>
              </w:tabs>
              <w:rPr>
                <w:rFonts w:ascii="Times New Roman" w:hAnsi="Times New Roman" w:cs="Times New Roman"/>
                <w:bCs/>
                <w:sz w:val="28"/>
                <w:szCs w:val="28"/>
              </w:rPr>
            </w:pPr>
            <w:r>
              <w:rPr>
                <w:rFonts w:ascii="Times New Roman" w:hAnsi="Times New Roman" w:cs="Times New Roman"/>
                <w:bCs/>
                <w:sz w:val="28"/>
                <w:szCs w:val="28"/>
              </w:rPr>
              <w:t>8</w:t>
            </w:r>
            <w:r w:rsidR="001C1CBB" w:rsidRPr="001C1CBB">
              <w:rPr>
                <w:rFonts w:ascii="Times New Roman" w:hAnsi="Times New Roman" w:cs="Times New Roman"/>
                <w:bCs/>
                <w:sz w:val="28"/>
                <w:szCs w:val="28"/>
              </w:rPr>
              <w:t>.</w:t>
            </w:r>
          </w:p>
        </w:tc>
        <w:tc>
          <w:tcPr>
            <w:tcW w:w="5998"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Промежуточная  и  итоговая  аттестация.</w:t>
            </w:r>
          </w:p>
        </w:tc>
        <w:tc>
          <w:tcPr>
            <w:tcW w:w="1389"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 xml:space="preserve">      4</w:t>
            </w:r>
          </w:p>
        </w:tc>
        <w:tc>
          <w:tcPr>
            <w:tcW w:w="1131"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 xml:space="preserve">     2</w:t>
            </w:r>
          </w:p>
        </w:tc>
        <w:tc>
          <w:tcPr>
            <w:tcW w:w="1492" w:type="dxa"/>
          </w:tcPr>
          <w:p w:rsidR="001C1CBB" w:rsidRPr="001C1CBB" w:rsidRDefault="001C1CBB" w:rsidP="001C1CBB">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 xml:space="preserve"> </w:t>
            </w:r>
            <w:r w:rsidR="008D0E37">
              <w:rPr>
                <w:rFonts w:ascii="Times New Roman" w:hAnsi="Times New Roman" w:cs="Times New Roman"/>
                <w:bCs/>
                <w:sz w:val="28"/>
                <w:szCs w:val="28"/>
              </w:rPr>
              <w:t xml:space="preserve"> </w:t>
            </w:r>
            <w:r w:rsidRPr="001C1CBB">
              <w:rPr>
                <w:rFonts w:ascii="Times New Roman" w:hAnsi="Times New Roman" w:cs="Times New Roman"/>
                <w:bCs/>
                <w:sz w:val="28"/>
                <w:szCs w:val="28"/>
              </w:rPr>
              <w:t xml:space="preserve">      2</w:t>
            </w:r>
          </w:p>
        </w:tc>
      </w:tr>
      <w:tr w:rsidR="001C1CBB" w:rsidRPr="001C1CBB" w:rsidTr="001C1CBB">
        <w:tc>
          <w:tcPr>
            <w:tcW w:w="672" w:type="dxa"/>
          </w:tcPr>
          <w:p w:rsidR="001C1CBB" w:rsidRPr="001C1CBB" w:rsidRDefault="001C1CBB" w:rsidP="001C1CBB">
            <w:pPr>
              <w:tabs>
                <w:tab w:val="left" w:pos="6862"/>
              </w:tabs>
              <w:rPr>
                <w:rFonts w:ascii="Times New Roman" w:hAnsi="Times New Roman" w:cs="Times New Roman"/>
                <w:bCs/>
                <w:sz w:val="28"/>
                <w:szCs w:val="28"/>
              </w:rPr>
            </w:pPr>
          </w:p>
        </w:tc>
        <w:tc>
          <w:tcPr>
            <w:tcW w:w="5998" w:type="dxa"/>
          </w:tcPr>
          <w:p w:rsidR="001C1CBB" w:rsidRPr="001C1CBB" w:rsidRDefault="001C1CBB" w:rsidP="001C1CBB">
            <w:pPr>
              <w:tabs>
                <w:tab w:val="left" w:pos="6862"/>
              </w:tabs>
              <w:jc w:val="center"/>
              <w:rPr>
                <w:rFonts w:ascii="Times New Roman" w:hAnsi="Times New Roman" w:cs="Times New Roman"/>
                <w:bCs/>
                <w:sz w:val="28"/>
                <w:szCs w:val="28"/>
              </w:rPr>
            </w:pPr>
            <w:r w:rsidRPr="001C1CBB">
              <w:rPr>
                <w:rFonts w:ascii="Times New Roman" w:hAnsi="Times New Roman" w:cs="Times New Roman"/>
                <w:bCs/>
                <w:sz w:val="28"/>
                <w:szCs w:val="28"/>
              </w:rPr>
              <w:t xml:space="preserve">                                                               Итого     </w:t>
            </w:r>
          </w:p>
        </w:tc>
        <w:tc>
          <w:tcPr>
            <w:tcW w:w="1389" w:type="dxa"/>
          </w:tcPr>
          <w:p w:rsidR="001C1CBB" w:rsidRPr="001C1CBB" w:rsidRDefault="008D0E37"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216</w:t>
            </w:r>
          </w:p>
        </w:tc>
        <w:tc>
          <w:tcPr>
            <w:tcW w:w="1131" w:type="dxa"/>
          </w:tcPr>
          <w:p w:rsidR="001C1CBB" w:rsidRPr="001C1CBB" w:rsidRDefault="008D0E37" w:rsidP="001C1CBB">
            <w:pPr>
              <w:tabs>
                <w:tab w:val="left" w:pos="6862"/>
              </w:tabs>
              <w:jc w:val="center"/>
              <w:rPr>
                <w:rFonts w:ascii="Times New Roman" w:hAnsi="Times New Roman" w:cs="Times New Roman"/>
                <w:bCs/>
                <w:sz w:val="28"/>
                <w:szCs w:val="28"/>
              </w:rPr>
            </w:pPr>
            <w:r>
              <w:rPr>
                <w:rFonts w:ascii="Times New Roman" w:hAnsi="Times New Roman" w:cs="Times New Roman"/>
                <w:bCs/>
                <w:sz w:val="28"/>
                <w:szCs w:val="28"/>
              </w:rPr>
              <w:t>6</w:t>
            </w:r>
            <w:r w:rsidR="001C1CBB" w:rsidRPr="001C1CBB">
              <w:rPr>
                <w:rFonts w:ascii="Times New Roman" w:hAnsi="Times New Roman" w:cs="Times New Roman"/>
                <w:bCs/>
                <w:sz w:val="28"/>
                <w:szCs w:val="28"/>
              </w:rPr>
              <w:t>6</w:t>
            </w:r>
          </w:p>
        </w:tc>
        <w:tc>
          <w:tcPr>
            <w:tcW w:w="1492" w:type="dxa"/>
          </w:tcPr>
          <w:p w:rsidR="001C1CBB" w:rsidRPr="001C1CBB" w:rsidRDefault="008D0E37" w:rsidP="001C1CBB">
            <w:pPr>
              <w:tabs>
                <w:tab w:val="left" w:pos="6862"/>
              </w:tabs>
              <w:rPr>
                <w:rFonts w:ascii="Times New Roman" w:hAnsi="Times New Roman" w:cs="Times New Roman"/>
                <w:bCs/>
                <w:sz w:val="28"/>
                <w:szCs w:val="28"/>
              </w:rPr>
            </w:pPr>
            <w:r>
              <w:rPr>
                <w:rFonts w:ascii="Times New Roman" w:hAnsi="Times New Roman" w:cs="Times New Roman"/>
                <w:bCs/>
                <w:sz w:val="28"/>
                <w:szCs w:val="28"/>
              </w:rPr>
              <w:t xml:space="preserve">     150</w:t>
            </w:r>
          </w:p>
        </w:tc>
      </w:tr>
    </w:tbl>
    <w:p w:rsidR="001C1CBB" w:rsidRDefault="001C1CBB" w:rsidP="001C1CBB">
      <w:pPr>
        <w:tabs>
          <w:tab w:val="left" w:pos="6862"/>
        </w:tabs>
        <w:rPr>
          <w:rFonts w:ascii="Times New Roman" w:hAnsi="Times New Roman" w:cs="Times New Roman"/>
          <w:bCs/>
          <w:sz w:val="28"/>
          <w:szCs w:val="28"/>
        </w:rPr>
      </w:pPr>
    </w:p>
    <w:p w:rsidR="001C1CBB" w:rsidRPr="006D27BA" w:rsidRDefault="001C1CBB" w:rsidP="001C1CBB">
      <w:pPr>
        <w:jc w:val="center"/>
        <w:rPr>
          <w:rFonts w:ascii="Times New Roman" w:hAnsi="Times New Roman" w:cs="Times New Roman"/>
          <w:bCs/>
          <w:sz w:val="28"/>
          <w:szCs w:val="28"/>
        </w:rPr>
      </w:pPr>
    </w:p>
    <w:p w:rsidR="001C1CBB" w:rsidRDefault="001C1CBB"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3A1310" w:rsidRDefault="003A1310" w:rsidP="007B32AD">
      <w:pPr>
        <w:tabs>
          <w:tab w:val="left" w:pos="6862"/>
        </w:tabs>
        <w:jc w:val="center"/>
        <w:rPr>
          <w:rFonts w:ascii="Times New Roman" w:hAnsi="Times New Roman" w:cs="Times New Roman"/>
          <w:bCs/>
          <w:sz w:val="28"/>
          <w:szCs w:val="28"/>
        </w:rPr>
      </w:pPr>
    </w:p>
    <w:p w:rsidR="007B32AD" w:rsidRDefault="007B32AD" w:rsidP="007B32AD">
      <w:pPr>
        <w:tabs>
          <w:tab w:val="left" w:pos="6862"/>
        </w:tabs>
        <w:jc w:val="center"/>
        <w:rPr>
          <w:rFonts w:ascii="Times New Roman" w:hAnsi="Times New Roman" w:cs="Times New Roman"/>
          <w:bCs/>
          <w:sz w:val="28"/>
          <w:szCs w:val="28"/>
        </w:rPr>
      </w:pPr>
    </w:p>
    <w:p w:rsidR="006E447D" w:rsidRDefault="006E447D" w:rsidP="00AB0208">
      <w:pPr>
        <w:tabs>
          <w:tab w:val="center" w:pos="5233"/>
          <w:tab w:val="left" w:pos="7556"/>
        </w:tabs>
        <w:jc w:val="center"/>
        <w:rPr>
          <w:rFonts w:ascii="Times New Roman" w:hAnsi="Times New Roman" w:cs="Times New Roman"/>
          <w:b/>
          <w:bCs/>
          <w:sz w:val="28"/>
          <w:szCs w:val="28"/>
        </w:rPr>
      </w:pPr>
      <w:r w:rsidRPr="006D27BA">
        <w:rPr>
          <w:rFonts w:ascii="Times New Roman" w:hAnsi="Times New Roman" w:cs="Times New Roman"/>
          <w:b/>
          <w:bCs/>
          <w:sz w:val="28"/>
          <w:szCs w:val="28"/>
        </w:rPr>
        <w:lastRenderedPageBreak/>
        <w:t>Основные  направления</w:t>
      </w:r>
      <w:r w:rsidR="00AB0208">
        <w:rPr>
          <w:rFonts w:ascii="Times New Roman" w:hAnsi="Times New Roman" w:cs="Times New Roman"/>
          <w:b/>
          <w:bCs/>
          <w:sz w:val="28"/>
          <w:szCs w:val="28"/>
        </w:rPr>
        <w:tab/>
        <w:t xml:space="preserve"> </w:t>
      </w:r>
      <w:r w:rsidRPr="006D27BA">
        <w:rPr>
          <w:rFonts w:ascii="Times New Roman" w:hAnsi="Times New Roman" w:cs="Times New Roman"/>
          <w:b/>
          <w:bCs/>
          <w:sz w:val="28"/>
          <w:szCs w:val="28"/>
        </w:rPr>
        <w:t>содержания  деятельности  программы.</w:t>
      </w:r>
    </w:p>
    <w:p w:rsidR="005B0D0E" w:rsidRPr="001C1CBB" w:rsidRDefault="005B0D0E" w:rsidP="005B0D0E">
      <w:pPr>
        <w:jc w:val="center"/>
        <w:rPr>
          <w:rFonts w:ascii="Times New Roman" w:hAnsi="Times New Roman" w:cs="Times New Roman"/>
          <w:b/>
          <w:bCs/>
          <w:sz w:val="28"/>
          <w:szCs w:val="28"/>
        </w:rPr>
      </w:pPr>
      <w:r w:rsidRPr="001C1CBB">
        <w:rPr>
          <w:rFonts w:ascii="Times New Roman" w:hAnsi="Times New Roman" w:cs="Times New Roman"/>
          <w:b/>
          <w:bCs/>
          <w:sz w:val="28"/>
          <w:szCs w:val="28"/>
        </w:rPr>
        <w:t>Кружкового объединения «Сделай сам».</w:t>
      </w:r>
    </w:p>
    <w:p w:rsidR="005B0D0E" w:rsidRPr="001C1CBB" w:rsidRDefault="003327E5" w:rsidP="005B0D0E">
      <w:pPr>
        <w:jc w:val="center"/>
        <w:rPr>
          <w:rFonts w:ascii="Times New Roman" w:hAnsi="Times New Roman" w:cs="Times New Roman"/>
          <w:b/>
          <w:bCs/>
          <w:sz w:val="28"/>
          <w:szCs w:val="28"/>
        </w:rPr>
      </w:pPr>
      <w:r>
        <w:rPr>
          <w:rFonts w:ascii="Times New Roman" w:hAnsi="Times New Roman" w:cs="Times New Roman"/>
          <w:b/>
          <w:bCs/>
          <w:sz w:val="28"/>
          <w:szCs w:val="28"/>
        </w:rPr>
        <w:t>Младшая возрастная группа</w:t>
      </w:r>
      <w:r w:rsidR="005B0D0E" w:rsidRPr="001C1CBB">
        <w:rPr>
          <w:rFonts w:ascii="Times New Roman" w:hAnsi="Times New Roman" w:cs="Times New Roman"/>
          <w:b/>
          <w:bCs/>
          <w:sz w:val="28"/>
          <w:szCs w:val="28"/>
        </w:rPr>
        <w:t>.</w:t>
      </w:r>
    </w:p>
    <w:p w:rsidR="005B0D0E" w:rsidRPr="001C1CBB" w:rsidRDefault="005B0D0E" w:rsidP="005B0D0E">
      <w:pPr>
        <w:jc w:val="center"/>
        <w:rPr>
          <w:rFonts w:ascii="Times New Roman" w:hAnsi="Times New Roman" w:cs="Times New Roman"/>
          <w:b/>
          <w:bCs/>
          <w:sz w:val="28"/>
          <w:szCs w:val="28"/>
        </w:rPr>
      </w:pPr>
      <w:r w:rsidRPr="001C1CBB">
        <w:rPr>
          <w:rFonts w:ascii="Times New Roman" w:hAnsi="Times New Roman" w:cs="Times New Roman"/>
          <w:b/>
          <w:bCs/>
          <w:sz w:val="28"/>
          <w:szCs w:val="28"/>
        </w:rPr>
        <w:t>Первый год обучения.</w:t>
      </w:r>
    </w:p>
    <w:tbl>
      <w:tblPr>
        <w:tblW w:w="109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3969"/>
        <w:gridCol w:w="6274"/>
      </w:tblGrid>
      <w:tr w:rsidR="006E447D" w:rsidRPr="006D27BA" w:rsidTr="00D219FA">
        <w:tc>
          <w:tcPr>
            <w:tcW w:w="696" w:type="dxa"/>
          </w:tcPr>
          <w:p w:rsidR="006E447D" w:rsidRPr="006D27BA" w:rsidRDefault="006E447D" w:rsidP="003C57C2">
            <w:pPr>
              <w:tabs>
                <w:tab w:val="left" w:pos="3435"/>
              </w:tabs>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w:t>
            </w:r>
          </w:p>
          <w:p w:rsidR="006E447D" w:rsidRPr="006D27BA" w:rsidRDefault="006E447D" w:rsidP="003C57C2">
            <w:pPr>
              <w:tabs>
                <w:tab w:val="left" w:pos="3435"/>
              </w:tabs>
              <w:spacing w:after="0" w:line="240" w:lineRule="auto"/>
              <w:rPr>
                <w:rFonts w:ascii="Times New Roman" w:hAnsi="Times New Roman" w:cs="Times New Roman"/>
                <w:b/>
                <w:bCs/>
                <w:sz w:val="28"/>
                <w:szCs w:val="28"/>
              </w:rPr>
            </w:pPr>
            <w:proofErr w:type="gramStart"/>
            <w:r w:rsidRPr="006D27BA">
              <w:rPr>
                <w:rFonts w:ascii="Times New Roman" w:hAnsi="Times New Roman" w:cs="Times New Roman"/>
                <w:b/>
                <w:bCs/>
                <w:sz w:val="28"/>
                <w:szCs w:val="28"/>
              </w:rPr>
              <w:t>п</w:t>
            </w:r>
            <w:proofErr w:type="gramEnd"/>
            <w:r w:rsidRPr="006D27BA">
              <w:rPr>
                <w:rFonts w:ascii="Times New Roman" w:hAnsi="Times New Roman" w:cs="Times New Roman"/>
                <w:b/>
                <w:bCs/>
                <w:sz w:val="28"/>
                <w:szCs w:val="28"/>
              </w:rPr>
              <w:t>/п</w:t>
            </w:r>
          </w:p>
        </w:tc>
        <w:tc>
          <w:tcPr>
            <w:tcW w:w="3969" w:type="dxa"/>
          </w:tcPr>
          <w:p w:rsidR="0042000C" w:rsidRPr="006D27BA" w:rsidRDefault="0042000C" w:rsidP="003C57C2">
            <w:pPr>
              <w:tabs>
                <w:tab w:val="left" w:pos="3435"/>
              </w:tabs>
              <w:spacing w:after="0" w:line="240" w:lineRule="auto"/>
              <w:rPr>
                <w:rFonts w:ascii="Times New Roman" w:hAnsi="Times New Roman" w:cs="Times New Roman"/>
                <w:b/>
                <w:bCs/>
                <w:sz w:val="28"/>
                <w:szCs w:val="28"/>
              </w:rPr>
            </w:pPr>
          </w:p>
          <w:p w:rsidR="006E447D" w:rsidRPr="006D27BA" w:rsidRDefault="006E447D" w:rsidP="0042000C">
            <w:pPr>
              <w:tabs>
                <w:tab w:val="left" w:pos="3435"/>
              </w:tabs>
              <w:spacing w:after="0" w:line="240" w:lineRule="auto"/>
              <w:jc w:val="center"/>
              <w:rPr>
                <w:rFonts w:ascii="Times New Roman" w:hAnsi="Times New Roman" w:cs="Times New Roman"/>
                <w:b/>
                <w:bCs/>
                <w:sz w:val="28"/>
                <w:szCs w:val="28"/>
              </w:rPr>
            </w:pPr>
            <w:r w:rsidRPr="006D27BA">
              <w:rPr>
                <w:rFonts w:ascii="Times New Roman" w:hAnsi="Times New Roman" w:cs="Times New Roman"/>
                <w:b/>
                <w:bCs/>
                <w:sz w:val="28"/>
                <w:szCs w:val="28"/>
              </w:rPr>
              <w:t>Основные  направления.</w:t>
            </w:r>
          </w:p>
          <w:p w:rsidR="0042000C" w:rsidRPr="006D27BA" w:rsidRDefault="0042000C" w:rsidP="003C57C2">
            <w:pPr>
              <w:tabs>
                <w:tab w:val="left" w:pos="3435"/>
              </w:tabs>
              <w:spacing w:after="0" w:line="240" w:lineRule="auto"/>
              <w:rPr>
                <w:rFonts w:ascii="Times New Roman" w:hAnsi="Times New Roman" w:cs="Times New Roman"/>
                <w:b/>
                <w:bCs/>
                <w:sz w:val="28"/>
                <w:szCs w:val="28"/>
              </w:rPr>
            </w:pPr>
          </w:p>
        </w:tc>
        <w:tc>
          <w:tcPr>
            <w:tcW w:w="6274" w:type="dxa"/>
          </w:tcPr>
          <w:p w:rsidR="0042000C" w:rsidRPr="006D27BA" w:rsidRDefault="006E447D" w:rsidP="003C57C2">
            <w:pPr>
              <w:tabs>
                <w:tab w:val="left" w:pos="3435"/>
              </w:tabs>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 xml:space="preserve">  </w:t>
            </w:r>
          </w:p>
          <w:p w:rsidR="006E447D" w:rsidRPr="006D27BA" w:rsidRDefault="006E447D" w:rsidP="0042000C">
            <w:pPr>
              <w:tabs>
                <w:tab w:val="left" w:pos="3435"/>
              </w:tabs>
              <w:spacing w:after="0" w:line="240" w:lineRule="auto"/>
              <w:jc w:val="center"/>
              <w:rPr>
                <w:rFonts w:ascii="Times New Roman" w:hAnsi="Times New Roman" w:cs="Times New Roman"/>
                <w:b/>
                <w:bCs/>
                <w:sz w:val="28"/>
                <w:szCs w:val="28"/>
              </w:rPr>
            </w:pPr>
            <w:r w:rsidRPr="006D27BA">
              <w:rPr>
                <w:rFonts w:ascii="Times New Roman" w:hAnsi="Times New Roman" w:cs="Times New Roman"/>
                <w:b/>
                <w:bCs/>
                <w:sz w:val="28"/>
                <w:szCs w:val="28"/>
              </w:rPr>
              <w:t>Содержание  деятельности.</w:t>
            </w:r>
          </w:p>
        </w:tc>
      </w:tr>
      <w:tr w:rsidR="006E447D" w:rsidRPr="006D27BA" w:rsidTr="00D219FA">
        <w:tc>
          <w:tcPr>
            <w:tcW w:w="696" w:type="dxa"/>
          </w:tcPr>
          <w:p w:rsidR="006E447D" w:rsidRPr="006D27BA"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1.</w:t>
            </w:r>
          </w:p>
        </w:tc>
        <w:tc>
          <w:tcPr>
            <w:tcW w:w="3969" w:type="dxa"/>
          </w:tcPr>
          <w:p w:rsidR="006E447D" w:rsidRPr="006D27BA" w:rsidRDefault="006E447D" w:rsidP="003C57C2">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Вводное  занятие.</w:t>
            </w:r>
          </w:p>
        </w:tc>
        <w:tc>
          <w:tcPr>
            <w:tcW w:w="6274" w:type="dxa"/>
          </w:tcPr>
          <w:p w:rsidR="00AB0208" w:rsidRDefault="002555E8" w:rsidP="007B32AD">
            <w:pPr>
              <w:tabs>
                <w:tab w:val="left" w:pos="720"/>
              </w:tabs>
              <w:suppressAutoHyphens/>
              <w:spacing w:after="0" w:line="240" w:lineRule="auto"/>
              <w:jc w:val="both"/>
              <w:rPr>
                <w:rFonts w:ascii="Times New Roman" w:hAnsi="Times New Roman" w:cs="Times New Roman"/>
                <w:sz w:val="28"/>
                <w:szCs w:val="28"/>
              </w:rPr>
            </w:pPr>
            <w:r w:rsidRPr="002555E8">
              <w:rPr>
                <w:rFonts w:ascii="Times New Roman" w:hAnsi="Times New Roman" w:cs="Times New Roman"/>
                <w:sz w:val="28"/>
                <w:szCs w:val="28"/>
              </w:rPr>
              <w:t>*О</w:t>
            </w:r>
            <w:r w:rsidR="0042000C" w:rsidRPr="002555E8">
              <w:rPr>
                <w:rFonts w:ascii="Times New Roman" w:hAnsi="Times New Roman" w:cs="Times New Roman"/>
                <w:sz w:val="28"/>
                <w:szCs w:val="28"/>
              </w:rPr>
              <w:t>знакомление детей с особенностями занятий в кружке</w:t>
            </w:r>
            <w:r w:rsidRPr="002555E8">
              <w:rPr>
                <w:rFonts w:ascii="Times New Roman" w:hAnsi="Times New Roman" w:cs="Times New Roman"/>
                <w:sz w:val="28"/>
                <w:szCs w:val="28"/>
              </w:rPr>
              <w:t>, с правилами по технике безопасности</w:t>
            </w:r>
            <w:r>
              <w:rPr>
                <w:rFonts w:ascii="Times New Roman" w:hAnsi="Times New Roman" w:cs="Times New Roman"/>
                <w:sz w:val="28"/>
                <w:szCs w:val="28"/>
              </w:rPr>
              <w:t xml:space="preserve">, </w:t>
            </w:r>
            <w:r w:rsidRPr="002555E8">
              <w:rPr>
                <w:rFonts w:ascii="Times New Roman" w:hAnsi="Times New Roman" w:cs="Times New Roman"/>
                <w:sz w:val="28"/>
                <w:szCs w:val="28"/>
              </w:rPr>
              <w:t>нормами поведения во время заня</w:t>
            </w:r>
            <w:r>
              <w:rPr>
                <w:rFonts w:ascii="Times New Roman" w:hAnsi="Times New Roman" w:cs="Times New Roman"/>
                <w:sz w:val="28"/>
                <w:szCs w:val="28"/>
              </w:rPr>
              <w:t>тий и образцами работ предусмотренных программой для первого года обучения</w:t>
            </w:r>
            <w:r w:rsidR="007B32AD">
              <w:rPr>
                <w:rFonts w:ascii="Times New Roman" w:hAnsi="Times New Roman" w:cs="Times New Roman"/>
                <w:sz w:val="28"/>
                <w:szCs w:val="28"/>
              </w:rPr>
              <w:t>.</w:t>
            </w:r>
          </w:p>
          <w:p w:rsidR="007B32AD" w:rsidRPr="006D27BA" w:rsidRDefault="007B32AD" w:rsidP="007B32AD">
            <w:pPr>
              <w:tabs>
                <w:tab w:val="left" w:pos="720"/>
              </w:tabs>
              <w:suppressAutoHyphens/>
              <w:spacing w:after="0" w:line="240" w:lineRule="auto"/>
              <w:jc w:val="both"/>
              <w:rPr>
                <w:rFonts w:ascii="Times New Roman" w:hAnsi="Times New Roman" w:cs="Times New Roman"/>
                <w:sz w:val="28"/>
                <w:szCs w:val="28"/>
              </w:rPr>
            </w:pPr>
          </w:p>
        </w:tc>
      </w:tr>
      <w:tr w:rsidR="006E447D" w:rsidRPr="006D27BA" w:rsidTr="00D219FA">
        <w:tc>
          <w:tcPr>
            <w:tcW w:w="696" w:type="dxa"/>
          </w:tcPr>
          <w:p w:rsidR="006E447D" w:rsidRPr="006D27BA"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2.</w:t>
            </w:r>
          </w:p>
        </w:tc>
        <w:tc>
          <w:tcPr>
            <w:tcW w:w="3969" w:type="dxa"/>
          </w:tcPr>
          <w:p w:rsidR="006E447D" w:rsidRDefault="00AB0208"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Работа  с  бумагой:</w:t>
            </w:r>
          </w:p>
          <w:p w:rsidR="00A746B7" w:rsidRDefault="00A746B7" w:rsidP="003C57C2">
            <w:pPr>
              <w:tabs>
                <w:tab w:val="left" w:pos="3435"/>
              </w:tabs>
              <w:spacing w:after="0" w:line="240" w:lineRule="auto"/>
              <w:rPr>
                <w:rFonts w:ascii="Times New Roman" w:hAnsi="Times New Roman" w:cs="Times New Roman"/>
                <w:bCs/>
                <w:sz w:val="28"/>
                <w:szCs w:val="28"/>
              </w:rPr>
            </w:pPr>
          </w:p>
          <w:p w:rsidR="00A746B7" w:rsidRDefault="00A746B7" w:rsidP="003C57C2">
            <w:pPr>
              <w:tabs>
                <w:tab w:val="left" w:pos="3435"/>
              </w:tabs>
              <w:spacing w:after="0" w:line="240" w:lineRule="auto"/>
              <w:rPr>
                <w:rFonts w:ascii="Times New Roman" w:hAnsi="Times New Roman" w:cs="Times New Roman"/>
                <w:bCs/>
                <w:sz w:val="28"/>
                <w:szCs w:val="28"/>
              </w:rPr>
            </w:pPr>
          </w:p>
          <w:p w:rsidR="006E447D" w:rsidRPr="006D27BA"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-простейшие  аппликаци</w:t>
            </w:r>
            <w:r w:rsidR="00AB0208">
              <w:rPr>
                <w:rFonts w:ascii="Times New Roman" w:hAnsi="Times New Roman" w:cs="Times New Roman"/>
                <w:sz w:val="28"/>
                <w:szCs w:val="28"/>
              </w:rPr>
              <w:t>и  с  геометрическими  фигурами,</w:t>
            </w:r>
          </w:p>
          <w:p w:rsidR="00F729E1" w:rsidRDefault="00F729E1" w:rsidP="003C57C2">
            <w:pPr>
              <w:tabs>
                <w:tab w:val="left" w:pos="3435"/>
              </w:tabs>
              <w:spacing w:after="0" w:line="240" w:lineRule="auto"/>
              <w:rPr>
                <w:rFonts w:ascii="Times New Roman" w:hAnsi="Times New Roman" w:cs="Times New Roman"/>
                <w:sz w:val="28"/>
                <w:szCs w:val="28"/>
              </w:rPr>
            </w:pPr>
          </w:p>
          <w:p w:rsidR="006E447D" w:rsidRPr="006D27BA" w:rsidRDefault="00875874"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w:t>
            </w:r>
          </w:p>
          <w:p w:rsidR="006E447D" w:rsidRPr="006D27BA" w:rsidRDefault="006E447D" w:rsidP="003C57C2">
            <w:pPr>
              <w:tabs>
                <w:tab w:val="left" w:pos="3435"/>
              </w:tabs>
              <w:spacing w:after="0" w:line="240" w:lineRule="auto"/>
              <w:rPr>
                <w:rFonts w:ascii="Times New Roman" w:hAnsi="Times New Roman" w:cs="Times New Roman"/>
                <w:sz w:val="28"/>
                <w:szCs w:val="28"/>
              </w:rPr>
            </w:pPr>
          </w:p>
          <w:p w:rsidR="000279C6" w:rsidRDefault="00875874"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-несложные тематические </w:t>
            </w:r>
            <w:r w:rsidR="000279C6">
              <w:rPr>
                <w:rFonts w:ascii="Times New Roman" w:hAnsi="Times New Roman" w:cs="Times New Roman"/>
                <w:sz w:val="28"/>
                <w:szCs w:val="28"/>
              </w:rPr>
              <w:t>аппликации к календарным праздникам,</w:t>
            </w:r>
          </w:p>
          <w:p w:rsidR="000279C6" w:rsidRDefault="000279C6" w:rsidP="003C57C2">
            <w:pPr>
              <w:tabs>
                <w:tab w:val="left" w:pos="3435"/>
              </w:tabs>
              <w:spacing w:after="0" w:line="240" w:lineRule="auto"/>
              <w:rPr>
                <w:rFonts w:ascii="Times New Roman" w:hAnsi="Times New Roman" w:cs="Times New Roman"/>
                <w:sz w:val="28"/>
                <w:szCs w:val="28"/>
              </w:rPr>
            </w:pPr>
          </w:p>
          <w:p w:rsidR="000279C6" w:rsidRDefault="000279C6"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-закладки, </w:t>
            </w:r>
          </w:p>
          <w:p w:rsidR="00A746B7" w:rsidRPr="006D27BA" w:rsidRDefault="00A746B7" w:rsidP="003C57C2">
            <w:pPr>
              <w:tabs>
                <w:tab w:val="left" w:pos="3435"/>
              </w:tabs>
              <w:spacing w:after="0" w:line="240" w:lineRule="auto"/>
              <w:rPr>
                <w:rFonts w:ascii="Times New Roman" w:hAnsi="Times New Roman" w:cs="Times New Roman"/>
                <w:sz w:val="28"/>
                <w:szCs w:val="28"/>
              </w:rPr>
            </w:pPr>
          </w:p>
          <w:p w:rsidR="006E447D" w:rsidRPr="006D27BA" w:rsidRDefault="00AB0208"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-оригами,</w:t>
            </w:r>
          </w:p>
          <w:p w:rsidR="006E447D" w:rsidRPr="006D27BA" w:rsidRDefault="006E447D" w:rsidP="003C57C2">
            <w:pPr>
              <w:tabs>
                <w:tab w:val="left" w:pos="3435"/>
              </w:tabs>
              <w:spacing w:after="0" w:line="240" w:lineRule="auto"/>
              <w:rPr>
                <w:rFonts w:ascii="Times New Roman" w:hAnsi="Times New Roman" w:cs="Times New Roman"/>
                <w:sz w:val="28"/>
                <w:szCs w:val="28"/>
              </w:rPr>
            </w:pPr>
          </w:p>
          <w:p w:rsidR="006E447D" w:rsidRPr="006D27BA" w:rsidRDefault="006E447D" w:rsidP="003C57C2">
            <w:pPr>
              <w:tabs>
                <w:tab w:val="left" w:pos="3435"/>
              </w:tabs>
              <w:spacing w:after="0" w:line="240" w:lineRule="auto"/>
              <w:rPr>
                <w:rFonts w:ascii="Times New Roman" w:hAnsi="Times New Roman" w:cs="Times New Roman"/>
                <w:sz w:val="28"/>
                <w:szCs w:val="28"/>
              </w:rPr>
            </w:pPr>
          </w:p>
          <w:p w:rsidR="006E447D" w:rsidRPr="006D27BA" w:rsidRDefault="006E447D" w:rsidP="003C57C2">
            <w:pPr>
              <w:tabs>
                <w:tab w:val="left" w:pos="3435"/>
              </w:tabs>
              <w:spacing w:after="0" w:line="240" w:lineRule="auto"/>
              <w:rPr>
                <w:rFonts w:ascii="Times New Roman" w:hAnsi="Times New Roman" w:cs="Times New Roman"/>
                <w:sz w:val="28"/>
                <w:szCs w:val="28"/>
              </w:rPr>
            </w:pPr>
          </w:p>
          <w:p w:rsidR="008A27C2" w:rsidRDefault="008A27C2" w:rsidP="003C57C2">
            <w:pPr>
              <w:tabs>
                <w:tab w:val="left" w:pos="3435"/>
              </w:tabs>
              <w:spacing w:after="0" w:line="240" w:lineRule="auto"/>
              <w:rPr>
                <w:rFonts w:ascii="Times New Roman" w:hAnsi="Times New Roman" w:cs="Times New Roman"/>
                <w:sz w:val="28"/>
                <w:szCs w:val="28"/>
              </w:rPr>
            </w:pPr>
          </w:p>
          <w:p w:rsidR="00CA1B69" w:rsidRDefault="00CA1B69" w:rsidP="003C57C2">
            <w:pPr>
              <w:tabs>
                <w:tab w:val="left" w:pos="3435"/>
              </w:tabs>
              <w:spacing w:after="0" w:line="240" w:lineRule="auto"/>
              <w:rPr>
                <w:rFonts w:ascii="Times New Roman" w:hAnsi="Times New Roman" w:cs="Times New Roman"/>
                <w:sz w:val="28"/>
                <w:szCs w:val="28"/>
              </w:rPr>
            </w:pPr>
          </w:p>
          <w:p w:rsidR="003327E5" w:rsidRPr="006D27BA" w:rsidRDefault="003327E5" w:rsidP="003C57C2">
            <w:pPr>
              <w:tabs>
                <w:tab w:val="left" w:pos="3435"/>
              </w:tabs>
              <w:spacing w:after="0" w:line="240" w:lineRule="auto"/>
              <w:rPr>
                <w:rFonts w:ascii="Times New Roman" w:hAnsi="Times New Roman" w:cs="Times New Roman"/>
                <w:sz w:val="28"/>
                <w:szCs w:val="28"/>
              </w:rPr>
            </w:pPr>
          </w:p>
          <w:p w:rsidR="006E447D"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A746B7">
              <w:rPr>
                <w:rFonts w:ascii="Times New Roman" w:hAnsi="Times New Roman" w:cs="Times New Roman"/>
                <w:sz w:val="28"/>
                <w:szCs w:val="28"/>
              </w:rPr>
              <w:t>простейше</w:t>
            </w:r>
            <w:r w:rsidRPr="006D27BA">
              <w:rPr>
                <w:rFonts w:ascii="Times New Roman" w:hAnsi="Times New Roman" w:cs="Times New Roman"/>
                <w:sz w:val="28"/>
                <w:szCs w:val="28"/>
              </w:rPr>
              <w:t>е</w:t>
            </w:r>
            <w:r w:rsidR="00AB0208">
              <w:rPr>
                <w:rFonts w:ascii="Times New Roman" w:hAnsi="Times New Roman" w:cs="Times New Roman"/>
                <w:sz w:val="28"/>
                <w:szCs w:val="28"/>
              </w:rPr>
              <w:t xml:space="preserve">  конструирование</w:t>
            </w:r>
            <w:r w:rsidR="000F154B">
              <w:rPr>
                <w:rFonts w:ascii="Times New Roman" w:hAnsi="Times New Roman" w:cs="Times New Roman"/>
                <w:sz w:val="28"/>
                <w:szCs w:val="28"/>
              </w:rPr>
              <w:t>,</w:t>
            </w:r>
          </w:p>
          <w:p w:rsidR="000F154B" w:rsidRDefault="000F154B" w:rsidP="003C57C2">
            <w:pPr>
              <w:tabs>
                <w:tab w:val="left" w:pos="3435"/>
              </w:tabs>
              <w:spacing w:after="0" w:line="240" w:lineRule="auto"/>
              <w:rPr>
                <w:rFonts w:ascii="Times New Roman" w:hAnsi="Times New Roman" w:cs="Times New Roman"/>
                <w:sz w:val="28"/>
                <w:szCs w:val="28"/>
              </w:rPr>
            </w:pPr>
          </w:p>
          <w:p w:rsidR="000F154B" w:rsidRDefault="000F154B" w:rsidP="003C57C2">
            <w:pPr>
              <w:tabs>
                <w:tab w:val="left" w:pos="3435"/>
              </w:tabs>
              <w:spacing w:after="0" w:line="240" w:lineRule="auto"/>
              <w:rPr>
                <w:rFonts w:ascii="Times New Roman" w:hAnsi="Times New Roman" w:cs="Times New Roman"/>
                <w:sz w:val="28"/>
                <w:szCs w:val="28"/>
              </w:rPr>
            </w:pPr>
          </w:p>
          <w:p w:rsidR="000F154B" w:rsidRPr="00891F7F" w:rsidRDefault="000F154B" w:rsidP="003C57C2">
            <w:pPr>
              <w:tabs>
                <w:tab w:val="left" w:pos="3435"/>
              </w:tabs>
              <w:spacing w:after="0" w:line="240" w:lineRule="auto"/>
              <w:rPr>
                <w:rFonts w:ascii="Times New Roman" w:hAnsi="Times New Roman" w:cs="Times New Roman"/>
                <w:sz w:val="28"/>
                <w:szCs w:val="28"/>
              </w:rPr>
            </w:pPr>
            <w:r w:rsidRPr="00891F7F">
              <w:rPr>
                <w:rFonts w:ascii="Times New Roman" w:hAnsi="Times New Roman" w:cs="Times New Roman"/>
                <w:sz w:val="28"/>
                <w:szCs w:val="28"/>
              </w:rPr>
              <w:t>-елочные игрушки.</w:t>
            </w:r>
          </w:p>
          <w:p w:rsidR="000F154B" w:rsidRPr="006D27BA" w:rsidRDefault="000F154B" w:rsidP="003C57C2">
            <w:pPr>
              <w:tabs>
                <w:tab w:val="left" w:pos="3435"/>
              </w:tabs>
              <w:spacing w:after="0" w:line="240" w:lineRule="auto"/>
              <w:rPr>
                <w:rFonts w:ascii="Times New Roman" w:hAnsi="Times New Roman" w:cs="Times New Roman"/>
                <w:sz w:val="28"/>
                <w:szCs w:val="28"/>
              </w:rPr>
            </w:pPr>
          </w:p>
          <w:p w:rsidR="008A27C2" w:rsidRPr="006D27BA" w:rsidRDefault="008A27C2" w:rsidP="003C57C2">
            <w:pPr>
              <w:tabs>
                <w:tab w:val="left" w:pos="3435"/>
              </w:tabs>
              <w:spacing w:after="0" w:line="240" w:lineRule="auto"/>
              <w:rPr>
                <w:rFonts w:ascii="Times New Roman" w:hAnsi="Times New Roman" w:cs="Times New Roman"/>
                <w:sz w:val="28"/>
                <w:szCs w:val="28"/>
              </w:rPr>
            </w:pPr>
          </w:p>
        </w:tc>
        <w:tc>
          <w:tcPr>
            <w:tcW w:w="6274" w:type="dxa"/>
          </w:tcPr>
          <w:p w:rsidR="007A068F" w:rsidRDefault="007A068F" w:rsidP="003C57C2">
            <w:pPr>
              <w:tabs>
                <w:tab w:val="left" w:pos="3435"/>
              </w:tabs>
              <w:spacing w:after="0" w:line="240" w:lineRule="auto"/>
              <w:rPr>
                <w:rFonts w:ascii="Times New Roman" w:hAnsi="Times New Roman" w:cs="Times New Roman"/>
                <w:sz w:val="28"/>
                <w:szCs w:val="28"/>
              </w:rPr>
            </w:pPr>
          </w:p>
          <w:p w:rsidR="0042000C" w:rsidRPr="006D27BA" w:rsidRDefault="00B005B0"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7A068F">
              <w:rPr>
                <w:rFonts w:ascii="Times New Roman" w:hAnsi="Times New Roman" w:cs="Times New Roman"/>
                <w:sz w:val="28"/>
                <w:szCs w:val="28"/>
              </w:rPr>
              <w:t xml:space="preserve">Беседа </w:t>
            </w:r>
            <w:r w:rsidR="0042000C" w:rsidRPr="006D27BA">
              <w:rPr>
                <w:rFonts w:ascii="Times New Roman" w:hAnsi="Times New Roman" w:cs="Times New Roman"/>
                <w:sz w:val="28"/>
                <w:szCs w:val="28"/>
              </w:rPr>
              <w:t>«Из истории</w:t>
            </w:r>
            <w:r w:rsidR="007A068F">
              <w:rPr>
                <w:rFonts w:ascii="Times New Roman" w:hAnsi="Times New Roman" w:cs="Times New Roman"/>
                <w:sz w:val="28"/>
                <w:szCs w:val="28"/>
              </w:rPr>
              <w:t xml:space="preserve"> происхождения ножниц,</w:t>
            </w:r>
            <w:r w:rsidR="0042000C" w:rsidRPr="006D27BA">
              <w:rPr>
                <w:rFonts w:ascii="Times New Roman" w:hAnsi="Times New Roman" w:cs="Times New Roman"/>
                <w:sz w:val="28"/>
                <w:szCs w:val="28"/>
              </w:rPr>
              <w:t xml:space="preserve"> бумаги</w:t>
            </w:r>
            <w:r w:rsidR="007A068F">
              <w:rPr>
                <w:rFonts w:ascii="Times New Roman" w:hAnsi="Times New Roman" w:cs="Times New Roman"/>
                <w:sz w:val="28"/>
                <w:szCs w:val="28"/>
              </w:rPr>
              <w:t xml:space="preserve"> и аппликации. Виды и свойства бумаги».</w:t>
            </w:r>
          </w:p>
          <w:p w:rsidR="00875874" w:rsidRPr="006D27BA" w:rsidRDefault="00F729E1" w:rsidP="00875874">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42000C" w:rsidRPr="006D27BA">
              <w:rPr>
                <w:rFonts w:ascii="Times New Roman" w:hAnsi="Times New Roman" w:cs="Times New Roman"/>
                <w:sz w:val="28"/>
                <w:szCs w:val="28"/>
              </w:rPr>
              <w:t>«К</w:t>
            </w:r>
            <w:r w:rsidR="007A068F">
              <w:rPr>
                <w:rFonts w:ascii="Times New Roman" w:hAnsi="Times New Roman" w:cs="Times New Roman"/>
                <w:sz w:val="28"/>
                <w:szCs w:val="28"/>
              </w:rPr>
              <w:t>омната  смеха»</w:t>
            </w:r>
            <w:r w:rsidR="00875874">
              <w:rPr>
                <w:rFonts w:ascii="Times New Roman" w:hAnsi="Times New Roman" w:cs="Times New Roman"/>
                <w:sz w:val="28"/>
                <w:szCs w:val="28"/>
              </w:rPr>
              <w:t>, «Сов</w:t>
            </w:r>
            <w:r w:rsidR="00875874" w:rsidRPr="006D27BA">
              <w:rPr>
                <w:rFonts w:ascii="Times New Roman" w:hAnsi="Times New Roman" w:cs="Times New Roman"/>
                <w:sz w:val="28"/>
                <w:szCs w:val="28"/>
              </w:rPr>
              <w:t>а»,  «Божья  кор</w:t>
            </w:r>
            <w:r w:rsidR="00875874">
              <w:rPr>
                <w:rFonts w:ascii="Times New Roman" w:hAnsi="Times New Roman" w:cs="Times New Roman"/>
                <w:sz w:val="28"/>
                <w:szCs w:val="28"/>
              </w:rPr>
              <w:t>овка»,  «Чебурашка»,  «Бабочка», «Цыпленок», «Цветочек».</w:t>
            </w:r>
          </w:p>
          <w:p w:rsidR="00F729E1" w:rsidRDefault="00875874" w:rsidP="0042000C">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w:t>
            </w:r>
          </w:p>
          <w:p w:rsidR="000279C6" w:rsidRPr="006D27BA" w:rsidRDefault="000279C6" w:rsidP="0042000C">
            <w:pPr>
              <w:tabs>
                <w:tab w:val="left" w:pos="3435"/>
              </w:tabs>
              <w:spacing w:after="0" w:line="240" w:lineRule="auto"/>
              <w:rPr>
                <w:rFonts w:ascii="Times New Roman" w:hAnsi="Times New Roman" w:cs="Times New Roman"/>
                <w:sz w:val="28"/>
                <w:szCs w:val="28"/>
              </w:rPr>
            </w:pPr>
          </w:p>
          <w:p w:rsidR="006E447D" w:rsidRDefault="00F729E1" w:rsidP="00F729E1">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3327E5">
              <w:rPr>
                <w:rFonts w:ascii="Times New Roman" w:hAnsi="Times New Roman" w:cs="Times New Roman"/>
                <w:sz w:val="28"/>
                <w:szCs w:val="28"/>
              </w:rPr>
              <w:t>открытки</w:t>
            </w:r>
            <w:r w:rsidR="000279C6">
              <w:rPr>
                <w:rFonts w:ascii="Times New Roman" w:hAnsi="Times New Roman" w:cs="Times New Roman"/>
                <w:sz w:val="28"/>
                <w:szCs w:val="28"/>
              </w:rPr>
              <w:t>:</w:t>
            </w:r>
            <w:r w:rsidR="003327E5">
              <w:rPr>
                <w:rFonts w:ascii="Times New Roman" w:hAnsi="Times New Roman" w:cs="Times New Roman"/>
                <w:sz w:val="28"/>
                <w:szCs w:val="28"/>
              </w:rPr>
              <w:t xml:space="preserve"> к </w:t>
            </w:r>
            <w:r w:rsidR="000279C6">
              <w:rPr>
                <w:rFonts w:ascii="Times New Roman" w:hAnsi="Times New Roman" w:cs="Times New Roman"/>
                <w:sz w:val="28"/>
                <w:szCs w:val="28"/>
              </w:rPr>
              <w:t xml:space="preserve"> «8 Марта», «Новогодние», «Пасхальные», «23 февраля», «9 мая».</w:t>
            </w:r>
          </w:p>
          <w:p w:rsidR="00875874" w:rsidRDefault="00875874" w:rsidP="00F729E1">
            <w:pPr>
              <w:tabs>
                <w:tab w:val="left" w:pos="3435"/>
              </w:tabs>
              <w:spacing w:after="0" w:line="240" w:lineRule="auto"/>
              <w:rPr>
                <w:rFonts w:ascii="Times New Roman" w:hAnsi="Times New Roman" w:cs="Times New Roman"/>
                <w:sz w:val="28"/>
                <w:szCs w:val="28"/>
              </w:rPr>
            </w:pPr>
          </w:p>
          <w:p w:rsidR="000279C6" w:rsidRDefault="000279C6" w:rsidP="00F729E1">
            <w:pPr>
              <w:tabs>
                <w:tab w:val="left" w:pos="3435"/>
              </w:tabs>
              <w:spacing w:after="0" w:line="240" w:lineRule="auto"/>
              <w:rPr>
                <w:rFonts w:ascii="Times New Roman" w:hAnsi="Times New Roman" w:cs="Times New Roman"/>
                <w:sz w:val="28"/>
                <w:szCs w:val="28"/>
              </w:rPr>
            </w:pPr>
          </w:p>
          <w:p w:rsidR="000279C6" w:rsidRDefault="000279C6" w:rsidP="00F729E1">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«Карандаш», «</w:t>
            </w:r>
            <w:r>
              <w:rPr>
                <w:rFonts w:ascii="Times New Roman" w:hAnsi="Times New Roman" w:cs="Times New Roman"/>
                <w:sz w:val="28"/>
                <w:szCs w:val="28"/>
              </w:rPr>
              <w:t>Лето», «Ягодка», «Ландыш».</w:t>
            </w:r>
          </w:p>
          <w:p w:rsidR="000279C6" w:rsidRDefault="000279C6" w:rsidP="00F729E1">
            <w:pPr>
              <w:tabs>
                <w:tab w:val="left" w:pos="3435"/>
              </w:tabs>
              <w:spacing w:after="0" w:line="240" w:lineRule="auto"/>
              <w:rPr>
                <w:rFonts w:ascii="Times New Roman" w:hAnsi="Times New Roman" w:cs="Times New Roman"/>
                <w:sz w:val="28"/>
                <w:szCs w:val="28"/>
              </w:rPr>
            </w:pPr>
          </w:p>
          <w:p w:rsidR="00963EF6" w:rsidRPr="006D27BA" w:rsidRDefault="00F729E1" w:rsidP="003C57C2">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0279C6">
              <w:rPr>
                <w:rFonts w:ascii="Times New Roman" w:hAnsi="Times New Roman" w:cs="Times New Roman"/>
                <w:sz w:val="28"/>
                <w:szCs w:val="28"/>
              </w:rPr>
              <w:t xml:space="preserve">Беседа </w:t>
            </w:r>
            <w:r w:rsidR="008A27C2" w:rsidRPr="006D27BA">
              <w:rPr>
                <w:rFonts w:ascii="Times New Roman" w:hAnsi="Times New Roman" w:cs="Times New Roman"/>
                <w:sz w:val="28"/>
                <w:szCs w:val="28"/>
              </w:rPr>
              <w:t xml:space="preserve"> «История </w:t>
            </w:r>
            <w:r w:rsidR="00A746B7">
              <w:rPr>
                <w:rFonts w:ascii="Times New Roman" w:hAnsi="Times New Roman" w:cs="Times New Roman"/>
                <w:sz w:val="28"/>
                <w:szCs w:val="28"/>
              </w:rPr>
              <w:t xml:space="preserve">возникновения </w:t>
            </w:r>
            <w:r w:rsidR="008A27C2" w:rsidRPr="006D27BA">
              <w:rPr>
                <w:rFonts w:ascii="Times New Roman" w:hAnsi="Times New Roman" w:cs="Times New Roman"/>
                <w:sz w:val="28"/>
                <w:szCs w:val="28"/>
              </w:rPr>
              <w:t xml:space="preserve">оригами». </w:t>
            </w:r>
          </w:p>
          <w:p w:rsidR="00963EF6" w:rsidRPr="006D27BA" w:rsidRDefault="00F729E1" w:rsidP="00963EF6">
            <w:pPr>
              <w:spacing w:after="0" w:line="240" w:lineRule="auto"/>
              <w:jc w:val="both"/>
              <w:rPr>
                <w:rStyle w:val="c6"/>
                <w:rFonts w:ascii="Times New Roman" w:hAnsi="Times New Roman" w:cs="Times New Roman"/>
                <w:sz w:val="28"/>
                <w:szCs w:val="28"/>
              </w:rPr>
            </w:pPr>
            <w:r w:rsidRPr="006D27BA">
              <w:rPr>
                <w:rStyle w:val="c6"/>
                <w:rFonts w:ascii="Times New Roman" w:hAnsi="Times New Roman" w:cs="Times New Roman"/>
                <w:sz w:val="28"/>
                <w:szCs w:val="28"/>
              </w:rPr>
              <w:t>*</w:t>
            </w:r>
            <w:r w:rsidR="00A746B7">
              <w:rPr>
                <w:rStyle w:val="c6"/>
                <w:rFonts w:ascii="Times New Roman" w:hAnsi="Times New Roman" w:cs="Times New Roman"/>
                <w:sz w:val="28"/>
                <w:szCs w:val="28"/>
              </w:rPr>
              <w:t>Термины и базовые формы:</w:t>
            </w:r>
            <w:r w:rsidR="00963EF6" w:rsidRPr="006D27BA">
              <w:rPr>
                <w:rStyle w:val="c6"/>
                <w:rFonts w:ascii="Times New Roman" w:hAnsi="Times New Roman" w:cs="Times New Roman"/>
                <w:sz w:val="28"/>
                <w:szCs w:val="28"/>
              </w:rPr>
              <w:t xml:space="preserve"> </w:t>
            </w:r>
          </w:p>
          <w:p w:rsidR="00963EF6" w:rsidRDefault="00A746B7" w:rsidP="004210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«Треугольник»</w:t>
            </w:r>
            <w:r w:rsidR="00421032" w:rsidRPr="006D27BA">
              <w:rPr>
                <w:rFonts w:ascii="Times New Roman" w:hAnsi="Times New Roman" w:cs="Times New Roman"/>
                <w:sz w:val="28"/>
                <w:szCs w:val="28"/>
              </w:rPr>
              <w:t xml:space="preserve">, «Двойной треугольник», </w:t>
            </w:r>
            <w:r>
              <w:rPr>
                <w:rFonts w:ascii="Times New Roman" w:hAnsi="Times New Roman" w:cs="Times New Roman"/>
                <w:sz w:val="28"/>
                <w:szCs w:val="28"/>
              </w:rPr>
              <w:t xml:space="preserve">«Квадрат», </w:t>
            </w:r>
            <w:r w:rsidR="00421032" w:rsidRPr="006D27BA">
              <w:rPr>
                <w:rFonts w:ascii="Times New Roman" w:hAnsi="Times New Roman" w:cs="Times New Roman"/>
                <w:sz w:val="28"/>
                <w:szCs w:val="28"/>
              </w:rPr>
              <w:t>«Двойной квадрат», «Конверт».</w:t>
            </w:r>
          </w:p>
          <w:p w:rsidR="00A746B7" w:rsidRDefault="00A746B7" w:rsidP="00421032">
            <w:pPr>
              <w:spacing w:after="0" w:line="240" w:lineRule="auto"/>
              <w:rPr>
                <w:rFonts w:ascii="Times New Roman" w:hAnsi="Times New Roman" w:cs="Times New Roman"/>
                <w:sz w:val="28"/>
                <w:szCs w:val="28"/>
              </w:rPr>
            </w:pPr>
            <w:r>
              <w:rPr>
                <w:rFonts w:ascii="Times New Roman" w:hAnsi="Times New Roman" w:cs="Times New Roman"/>
                <w:sz w:val="28"/>
                <w:szCs w:val="28"/>
              </w:rPr>
              <w:t>* композиции: «Котята», «Я и мои друзья», «Аквариум», «Осенний лес»</w:t>
            </w:r>
            <w:r w:rsidR="003327E5">
              <w:rPr>
                <w:rFonts w:ascii="Times New Roman" w:hAnsi="Times New Roman" w:cs="Times New Roman"/>
                <w:sz w:val="28"/>
                <w:szCs w:val="28"/>
              </w:rPr>
              <w:t>.</w:t>
            </w:r>
          </w:p>
          <w:p w:rsidR="00A746B7" w:rsidRPr="006D27BA" w:rsidRDefault="00A746B7" w:rsidP="00421032">
            <w:pPr>
              <w:spacing w:after="0" w:line="240" w:lineRule="auto"/>
              <w:rPr>
                <w:rStyle w:val="c6"/>
                <w:rFonts w:ascii="Times New Roman" w:hAnsi="Times New Roman" w:cs="Times New Roman"/>
                <w:sz w:val="28"/>
                <w:szCs w:val="28"/>
              </w:rPr>
            </w:pPr>
          </w:p>
          <w:p w:rsidR="006E447D" w:rsidRDefault="00F729E1" w:rsidP="00557439">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8A27C2" w:rsidRPr="006D27BA">
              <w:rPr>
                <w:rFonts w:ascii="Times New Roman" w:hAnsi="Times New Roman" w:cs="Times New Roman"/>
                <w:sz w:val="28"/>
                <w:szCs w:val="28"/>
              </w:rPr>
              <w:t>Конструирование игрушек из прямоугольных коробок</w:t>
            </w:r>
            <w:r w:rsidRPr="006D27BA">
              <w:rPr>
                <w:rFonts w:ascii="Times New Roman" w:hAnsi="Times New Roman" w:cs="Times New Roman"/>
                <w:sz w:val="28"/>
                <w:szCs w:val="28"/>
              </w:rPr>
              <w:t xml:space="preserve">: </w:t>
            </w:r>
            <w:r w:rsidR="006E447D" w:rsidRPr="006D27BA">
              <w:rPr>
                <w:rFonts w:ascii="Times New Roman" w:hAnsi="Times New Roman" w:cs="Times New Roman"/>
                <w:sz w:val="28"/>
                <w:szCs w:val="28"/>
              </w:rPr>
              <w:t>«Волк»,  «Лягушка»,  «Котик»,  «Коровка»,  «Чебурашка»,  «Собачка».</w:t>
            </w:r>
          </w:p>
          <w:p w:rsidR="00C87CD3" w:rsidRPr="006D27BA" w:rsidRDefault="00C87CD3" w:rsidP="00557439">
            <w:pPr>
              <w:spacing w:after="0" w:line="240" w:lineRule="auto"/>
              <w:rPr>
                <w:rFonts w:ascii="Times New Roman" w:hAnsi="Times New Roman" w:cs="Times New Roman"/>
                <w:sz w:val="28"/>
                <w:szCs w:val="28"/>
              </w:rPr>
            </w:pPr>
          </w:p>
          <w:p w:rsidR="00891F7F" w:rsidRPr="00C87CD3" w:rsidRDefault="00C87CD3" w:rsidP="003C57C2">
            <w:pPr>
              <w:spacing w:after="0" w:line="240" w:lineRule="auto"/>
              <w:rPr>
                <w:rFonts w:ascii="Times New Roman" w:hAnsi="Times New Roman" w:cs="Times New Roman"/>
                <w:sz w:val="28"/>
                <w:szCs w:val="28"/>
              </w:rPr>
            </w:pPr>
            <w:r w:rsidRPr="00C87CD3">
              <w:rPr>
                <w:rFonts w:ascii="Times New Roman" w:hAnsi="Times New Roman" w:cs="Times New Roman"/>
                <w:sz w:val="28"/>
                <w:szCs w:val="28"/>
              </w:rPr>
              <w:t>*Беседа: «История возникновения новогодних  подарков»</w:t>
            </w:r>
            <w:r>
              <w:rPr>
                <w:rFonts w:ascii="Times New Roman" w:hAnsi="Times New Roman" w:cs="Times New Roman"/>
                <w:sz w:val="28"/>
                <w:szCs w:val="28"/>
              </w:rPr>
              <w:t>.</w:t>
            </w:r>
          </w:p>
          <w:p w:rsidR="006E447D" w:rsidRPr="00891F7F" w:rsidRDefault="00891F7F" w:rsidP="00891F7F">
            <w:pPr>
              <w:rPr>
                <w:rFonts w:ascii="Times New Roman" w:hAnsi="Times New Roman" w:cs="Times New Roman"/>
                <w:sz w:val="28"/>
                <w:szCs w:val="28"/>
              </w:rPr>
            </w:pPr>
            <w:r w:rsidRPr="00C87CD3">
              <w:rPr>
                <w:rFonts w:ascii="Times New Roman" w:hAnsi="Times New Roman" w:cs="Times New Roman"/>
                <w:sz w:val="28"/>
                <w:szCs w:val="28"/>
              </w:rPr>
              <w:t>*«Снежинки», «Домики», гирлянды.</w:t>
            </w:r>
          </w:p>
        </w:tc>
      </w:tr>
      <w:tr w:rsidR="006E447D" w:rsidRPr="006D27BA" w:rsidTr="00D219FA">
        <w:tc>
          <w:tcPr>
            <w:tcW w:w="696" w:type="dxa"/>
          </w:tcPr>
          <w:p w:rsidR="006E447D" w:rsidRPr="006D27BA" w:rsidRDefault="00122B9C"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3</w:t>
            </w:r>
            <w:r w:rsidR="006E447D" w:rsidRPr="006D27BA">
              <w:rPr>
                <w:rFonts w:ascii="Times New Roman" w:hAnsi="Times New Roman" w:cs="Times New Roman"/>
                <w:sz w:val="28"/>
                <w:szCs w:val="28"/>
              </w:rPr>
              <w:t>.</w:t>
            </w:r>
          </w:p>
        </w:tc>
        <w:tc>
          <w:tcPr>
            <w:tcW w:w="3969" w:type="dxa"/>
          </w:tcPr>
          <w:p w:rsidR="006E447D" w:rsidRPr="006D27BA" w:rsidRDefault="006E447D" w:rsidP="003C57C2">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соленым  тестом.</w:t>
            </w:r>
          </w:p>
          <w:p w:rsidR="006E447D" w:rsidRPr="006D27BA" w:rsidRDefault="006E447D" w:rsidP="003C57C2">
            <w:pPr>
              <w:tabs>
                <w:tab w:val="left" w:pos="3435"/>
              </w:tabs>
              <w:spacing w:after="0" w:line="240" w:lineRule="auto"/>
              <w:rPr>
                <w:rFonts w:ascii="Times New Roman" w:hAnsi="Times New Roman" w:cs="Times New Roman"/>
                <w:bCs/>
                <w:sz w:val="28"/>
                <w:szCs w:val="28"/>
              </w:rPr>
            </w:pPr>
          </w:p>
        </w:tc>
        <w:tc>
          <w:tcPr>
            <w:tcW w:w="6274" w:type="dxa"/>
          </w:tcPr>
          <w:p w:rsidR="00B6375F" w:rsidRPr="006D27BA" w:rsidRDefault="00060CE1" w:rsidP="00535EE8">
            <w:pPr>
              <w:tabs>
                <w:tab w:val="left" w:pos="3435"/>
              </w:tabs>
              <w:spacing w:after="0" w:line="240" w:lineRule="auto"/>
              <w:rPr>
                <w:rStyle w:val="c0"/>
                <w:rFonts w:ascii="Times New Roman" w:hAnsi="Times New Roman" w:cs="Times New Roman"/>
                <w:sz w:val="28"/>
                <w:szCs w:val="28"/>
              </w:rPr>
            </w:pPr>
            <w:r w:rsidRPr="006D27BA">
              <w:rPr>
                <w:rFonts w:ascii="Times New Roman" w:hAnsi="Times New Roman" w:cs="Times New Roman"/>
                <w:sz w:val="28"/>
                <w:szCs w:val="28"/>
              </w:rPr>
              <w:lastRenderedPageBreak/>
              <w:t>*</w:t>
            </w:r>
            <w:r w:rsidR="00557439">
              <w:rPr>
                <w:rStyle w:val="c0"/>
                <w:rFonts w:ascii="Times New Roman" w:hAnsi="Times New Roman" w:cs="Times New Roman"/>
                <w:sz w:val="28"/>
                <w:szCs w:val="28"/>
              </w:rPr>
              <w:t xml:space="preserve">Беседа «Виды, технология приготовления </w:t>
            </w:r>
            <w:r w:rsidR="00FC4CE2">
              <w:rPr>
                <w:rStyle w:val="c0"/>
                <w:rFonts w:ascii="Times New Roman" w:hAnsi="Times New Roman" w:cs="Times New Roman"/>
                <w:sz w:val="28"/>
                <w:szCs w:val="28"/>
              </w:rPr>
              <w:t xml:space="preserve">и </w:t>
            </w:r>
            <w:r w:rsidR="00FC4CE2">
              <w:rPr>
                <w:rStyle w:val="c0"/>
                <w:rFonts w:ascii="Times New Roman" w:hAnsi="Times New Roman" w:cs="Times New Roman"/>
                <w:sz w:val="28"/>
                <w:szCs w:val="28"/>
              </w:rPr>
              <w:lastRenderedPageBreak/>
              <w:t>способы сушки соленого теста</w:t>
            </w:r>
            <w:r w:rsidR="00557439">
              <w:rPr>
                <w:rStyle w:val="c0"/>
                <w:rFonts w:ascii="Times New Roman" w:hAnsi="Times New Roman" w:cs="Times New Roman"/>
                <w:sz w:val="28"/>
                <w:szCs w:val="28"/>
              </w:rPr>
              <w:t>».</w:t>
            </w:r>
          </w:p>
          <w:p w:rsidR="00535EE8" w:rsidRPr="006D27BA" w:rsidRDefault="00535EE8" w:rsidP="00535EE8">
            <w:pPr>
              <w:tabs>
                <w:tab w:val="left" w:pos="3435"/>
              </w:tabs>
              <w:spacing w:after="0" w:line="240" w:lineRule="auto"/>
              <w:rPr>
                <w:rStyle w:val="submenu-table"/>
                <w:rFonts w:ascii="Times New Roman" w:hAnsi="Times New Roman" w:cs="Times New Roman"/>
                <w:sz w:val="28"/>
                <w:szCs w:val="28"/>
              </w:rPr>
            </w:pPr>
            <w:r w:rsidRPr="006D27BA">
              <w:rPr>
                <w:rStyle w:val="submenu-table"/>
                <w:rFonts w:ascii="Times New Roman" w:hAnsi="Times New Roman" w:cs="Times New Roman"/>
                <w:sz w:val="28"/>
                <w:szCs w:val="28"/>
              </w:rPr>
              <w:t xml:space="preserve">*Лепка крупных деталей и простых элементов (колбаски, ленточки, колобка, лепешки), скрепление деталей между собой. </w:t>
            </w:r>
          </w:p>
          <w:p w:rsidR="00FC4CE2" w:rsidRDefault="00535EE8" w:rsidP="00535EE8">
            <w:pPr>
              <w:tabs>
                <w:tab w:val="left" w:pos="3435"/>
              </w:tabs>
              <w:spacing w:after="0" w:line="240" w:lineRule="auto"/>
              <w:rPr>
                <w:rStyle w:val="submenu-table"/>
                <w:rFonts w:ascii="Times New Roman" w:hAnsi="Times New Roman" w:cs="Times New Roman"/>
                <w:sz w:val="28"/>
                <w:szCs w:val="28"/>
              </w:rPr>
            </w:pPr>
            <w:r w:rsidRPr="006D27BA">
              <w:rPr>
                <w:rStyle w:val="submenu-table"/>
                <w:rFonts w:ascii="Times New Roman" w:hAnsi="Times New Roman" w:cs="Times New Roman"/>
                <w:sz w:val="28"/>
                <w:szCs w:val="28"/>
              </w:rPr>
              <w:t>*Лепка по образцу:</w:t>
            </w:r>
            <w:r w:rsidR="00FC4CE2">
              <w:rPr>
                <w:rStyle w:val="submenu-table"/>
                <w:rFonts w:ascii="Times New Roman" w:hAnsi="Times New Roman" w:cs="Times New Roman"/>
                <w:sz w:val="28"/>
                <w:szCs w:val="28"/>
              </w:rPr>
              <w:t xml:space="preserve"> «Украшения», «Праздник урожая </w:t>
            </w:r>
            <w:r w:rsidR="00FC4CE2" w:rsidRPr="006D27BA">
              <w:rPr>
                <w:rFonts w:ascii="Times New Roman" w:hAnsi="Times New Roman" w:cs="Times New Roman"/>
                <w:sz w:val="28"/>
                <w:szCs w:val="28"/>
              </w:rPr>
              <w:t>(морковка,  огурец,  тыква,  лук,  свекла, фрукты</w:t>
            </w:r>
            <w:r w:rsidR="00D219FA">
              <w:rPr>
                <w:rFonts w:ascii="Times New Roman" w:hAnsi="Times New Roman" w:cs="Times New Roman"/>
                <w:sz w:val="28"/>
                <w:szCs w:val="28"/>
              </w:rPr>
              <w:t>)</w:t>
            </w:r>
            <w:r w:rsidR="00D219FA">
              <w:rPr>
                <w:rStyle w:val="submenu-table"/>
              </w:rPr>
              <w:t xml:space="preserve">. </w:t>
            </w:r>
            <w:r w:rsidR="00FC4CE2">
              <w:rPr>
                <w:rStyle w:val="submenu-table"/>
              </w:rPr>
              <w:t xml:space="preserve"> </w:t>
            </w:r>
            <w:r w:rsidR="00FC4CE2">
              <w:rPr>
                <w:rStyle w:val="submenu-table"/>
                <w:rFonts w:ascii="Times New Roman" w:hAnsi="Times New Roman" w:cs="Times New Roman"/>
                <w:sz w:val="28"/>
                <w:szCs w:val="28"/>
              </w:rPr>
              <w:t xml:space="preserve">Лепка животных, цветов, «Новогодние игрушки», композиции и панно. </w:t>
            </w:r>
          </w:p>
          <w:p w:rsidR="006E447D" w:rsidRPr="006D27BA" w:rsidRDefault="001116B4" w:rsidP="001116B4">
            <w:pPr>
              <w:tabs>
                <w:tab w:val="left" w:pos="4516"/>
              </w:tabs>
              <w:spacing w:after="0" w:line="240" w:lineRule="auto"/>
              <w:rPr>
                <w:rFonts w:ascii="Times New Roman" w:hAnsi="Times New Roman" w:cs="Times New Roman"/>
                <w:sz w:val="28"/>
                <w:szCs w:val="28"/>
              </w:rPr>
            </w:pPr>
            <w:r>
              <w:rPr>
                <w:rStyle w:val="submenu-table"/>
                <w:rFonts w:ascii="Times New Roman" w:hAnsi="Times New Roman" w:cs="Times New Roman"/>
                <w:sz w:val="28"/>
                <w:szCs w:val="28"/>
              </w:rPr>
              <w:tab/>
            </w:r>
          </w:p>
        </w:tc>
      </w:tr>
      <w:tr w:rsidR="005C6984" w:rsidRPr="006D27BA" w:rsidTr="00156913">
        <w:trPr>
          <w:trHeight w:val="81"/>
        </w:trPr>
        <w:tc>
          <w:tcPr>
            <w:tcW w:w="696" w:type="dxa"/>
          </w:tcPr>
          <w:p w:rsidR="005C6984" w:rsidRPr="006D27BA" w:rsidRDefault="005C6984"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w:t>
            </w:r>
          </w:p>
        </w:tc>
        <w:tc>
          <w:tcPr>
            <w:tcW w:w="3969" w:type="dxa"/>
          </w:tcPr>
          <w:p w:rsidR="005C6984" w:rsidRDefault="005C6984"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Работа с природным материалом:</w:t>
            </w:r>
          </w:p>
          <w:p w:rsidR="005C6984" w:rsidRDefault="005C6984" w:rsidP="005144E1">
            <w:pPr>
              <w:tabs>
                <w:tab w:val="right" w:pos="3753"/>
              </w:tabs>
              <w:spacing w:after="0" w:line="240" w:lineRule="auto"/>
              <w:rPr>
                <w:rFonts w:ascii="Times New Roman" w:hAnsi="Times New Roman" w:cs="Times New Roman"/>
                <w:bCs/>
                <w:sz w:val="28"/>
                <w:szCs w:val="28"/>
              </w:rPr>
            </w:pPr>
            <w:r>
              <w:rPr>
                <w:rFonts w:ascii="Times New Roman" w:hAnsi="Times New Roman" w:cs="Times New Roman"/>
                <w:bCs/>
                <w:sz w:val="28"/>
                <w:szCs w:val="28"/>
              </w:rPr>
              <w:t>-отпечатки листьев;</w:t>
            </w:r>
            <w:r w:rsidR="005144E1">
              <w:rPr>
                <w:rFonts w:ascii="Times New Roman" w:hAnsi="Times New Roman" w:cs="Times New Roman"/>
                <w:bCs/>
                <w:sz w:val="28"/>
                <w:szCs w:val="28"/>
              </w:rPr>
              <w:tab/>
            </w:r>
          </w:p>
          <w:p w:rsidR="005144E1" w:rsidRDefault="005144E1" w:rsidP="005144E1">
            <w:pPr>
              <w:tabs>
                <w:tab w:val="right" w:pos="3753"/>
              </w:tabs>
              <w:spacing w:after="0" w:line="240" w:lineRule="auto"/>
              <w:rPr>
                <w:rFonts w:ascii="Times New Roman" w:hAnsi="Times New Roman" w:cs="Times New Roman"/>
                <w:bCs/>
                <w:sz w:val="28"/>
                <w:szCs w:val="28"/>
              </w:rPr>
            </w:pPr>
          </w:p>
          <w:p w:rsidR="00413ACC" w:rsidRPr="00081C2F" w:rsidRDefault="00413ACC" w:rsidP="003C57C2">
            <w:pPr>
              <w:tabs>
                <w:tab w:val="left" w:pos="3435"/>
              </w:tabs>
              <w:spacing w:after="0" w:line="240" w:lineRule="auto"/>
              <w:rPr>
                <w:rFonts w:ascii="Times New Roman" w:hAnsi="Times New Roman" w:cs="Times New Roman"/>
                <w:bCs/>
                <w:sz w:val="28"/>
                <w:szCs w:val="28"/>
              </w:rPr>
            </w:pPr>
            <w:r w:rsidRPr="00081C2F">
              <w:rPr>
                <w:rFonts w:ascii="Times New Roman" w:hAnsi="Times New Roman" w:cs="Times New Roman"/>
                <w:bCs/>
                <w:sz w:val="28"/>
                <w:szCs w:val="28"/>
              </w:rPr>
              <w:t>-аппликации из засушенных листьев и цветов;</w:t>
            </w:r>
          </w:p>
          <w:p w:rsidR="00413ACC" w:rsidRPr="00081C2F" w:rsidRDefault="00413ACC" w:rsidP="003C57C2">
            <w:pPr>
              <w:tabs>
                <w:tab w:val="left" w:pos="3435"/>
              </w:tabs>
              <w:spacing w:after="0" w:line="240" w:lineRule="auto"/>
              <w:rPr>
                <w:rFonts w:ascii="Times New Roman" w:hAnsi="Times New Roman" w:cs="Times New Roman"/>
                <w:bCs/>
                <w:sz w:val="28"/>
                <w:szCs w:val="28"/>
              </w:rPr>
            </w:pPr>
            <w:r w:rsidRPr="00081C2F">
              <w:rPr>
                <w:rFonts w:ascii="Times New Roman" w:hAnsi="Times New Roman" w:cs="Times New Roman"/>
                <w:bCs/>
                <w:sz w:val="28"/>
                <w:szCs w:val="28"/>
              </w:rPr>
              <w:t>-поделки из яичной скорлупы.</w:t>
            </w:r>
          </w:p>
          <w:p w:rsidR="005C6984" w:rsidRPr="00413ACC" w:rsidRDefault="005C6984" w:rsidP="003C57C2">
            <w:pPr>
              <w:tabs>
                <w:tab w:val="left" w:pos="3435"/>
              </w:tabs>
              <w:spacing w:after="0" w:line="240" w:lineRule="auto"/>
              <w:rPr>
                <w:rFonts w:ascii="Times New Roman" w:hAnsi="Times New Roman" w:cs="Times New Roman"/>
                <w:bCs/>
                <w:color w:val="4F81BD" w:themeColor="accent1"/>
                <w:sz w:val="28"/>
                <w:szCs w:val="28"/>
              </w:rPr>
            </w:pPr>
          </w:p>
          <w:p w:rsidR="005C6984" w:rsidRDefault="005C6984" w:rsidP="003C57C2">
            <w:pPr>
              <w:tabs>
                <w:tab w:val="left" w:pos="3435"/>
              </w:tabs>
              <w:spacing w:after="0" w:line="240" w:lineRule="auto"/>
              <w:rPr>
                <w:rFonts w:ascii="Times New Roman" w:hAnsi="Times New Roman" w:cs="Times New Roman"/>
                <w:bCs/>
                <w:sz w:val="28"/>
                <w:szCs w:val="28"/>
              </w:rPr>
            </w:pPr>
          </w:p>
          <w:p w:rsidR="005C6984" w:rsidRDefault="005C6984" w:rsidP="003C57C2">
            <w:pPr>
              <w:tabs>
                <w:tab w:val="left" w:pos="3435"/>
              </w:tabs>
              <w:spacing w:after="0" w:line="240" w:lineRule="auto"/>
              <w:rPr>
                <w:rFonts w:ascii="Times New Roman" w:hAnsi="Times New Roman" w:cs="Times New Roman"/>
                <w:bCs/>
                <w:sz w:val="28"/>
                <w:szCs w:val="28"/>
              </w:rPr>
            </w:pPr>
          </w:p>
          <w:p w:rsidR="005C6984" w:rsidRPr="006D27BA" w:rsidRDefault="005C6984" w:rsidP="003C57C2">
            <w:pPr>
              <w:tabs>
                <w:tab w:val="left" w:pos="3435"/>
              </w:tabs>
              <w:spacing w:after="0" w:line="240" w:lineRule="auto"/>
              <w:rPr>
                <w:rFonts w:ascii="Times New Roman" w:hAnsi="Times New Roman" w:cs="Times New Roman"/>
                <w:bCs/>
                <w:sz w:val="28"/>
                <w:szCs w:val="28"/>
              </w:rPr>
            </w:pPr>
          </w:p>
        </w:tc>
        <w:tc>
          <w:tcPr>
            <w:tcW w:w="6274" w:type="dxa"/>
          </w:tcPr>
          <w:p w:rsidR="005C6984" w:rsidRDefault="005C6984" w:rsidP="00535EE8">
            <w:pPr>
              <w:tabs>
                <w:tab w:val="left" w:pos="3435"/>
              </w:tabs>
              <w:spacing w:after="0" w:line="240" w:lineRule="auto"/>
              <w:rPr>
                <w:rFonts w:ascii="Times New Roman" w:hAnsi="Times New Roman" w:cs="Times New Roman"/>
                <w:sz w:val="28"/>
                <w:szCs w:val="28"/>
              </w:rPr>
            </w:pPr>
          </w:p>
          <w:p w:rsidR="005144E1" w:rsidRDefault="005144E1" w:rsidP="00535EE8">
            <w:pPr>
              <w:tabs>
                <w:tab w:val="left" w:pos="3435"/>
              </w:tabs>
              <w:spacing w:after="0" w:line="240" w:lineRule="auto"/>
              <w:rPr>
                <w:rFonts w:ascii="Times New Roman" w:hAnsi="Times New Roman" w:cs="Times New Roman"/>
                <w:sz w:val="28"/>
                <w:szCs w:val="28"/>
              </w:rPr>
            </w:pPr>
          </w:p>
          <w:p w:rsidR="005C6984" w:rsidRDefault="005C6984" w:rsidP="005C6984">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*«Бабочка», «Рыбка», «Виноград», «Осенний листопад».</w:t>
            </w:r>
          </w:p>
          <w:p w:rsidR="005C6984" w:rsidRDefault="00081C2F" w:rsidP="00081C2F">
            <w:pPr>
              <w:tabs>
                <w:tab w:val="left" w:pos="1813"/>
                <w:tab w:val="right" w:pos="6058"/>
              </w:tabs>
              <w:rPr>
                <w:rFonts w:ascii="Times New Roman" w:hAnsi="Times New Roman" w:cs="Times New Roman"/>
                <w:sz w:val="28"/>
                <w:szCs w:val="28"/>
              </w:rPr>
            </w:pPr>
            <w:r>
              <w:rPr>
                <w:rFonts w:ascii="Times New Roman" w:hAnsi="Times New Roman" w:cs="Times New Roman"/>
                <w:sz w:val="28"/>
                <w:szCs w:val="28"/>
              </w:rPr>
              <w:t>* «Петушок», «Осен</w:t>
            </w:r>
            <w:r w:rsidR="005144E1">
              <w:rPr>
                <w:rFonts w:ascii="Times New Roman" w:hAnsi="Times New Roman" w:cs="Times New Roman"/>
                <w:sz w:val="28"/>
                <w:szCs w:val="28"/>
              </w:rPr>
              <w:t>не</w:t>
            </w:r>
            <w:r>
              <w:rPr>
                <w:rFonts w:ascii="Times New Roman" w:hAnsi="Times New Roman" w:cs="Times New Roman"/>
                <w:sz w:val="28"/>
                <w:szCs w:val="28"/>
              </w:rPr>
              <w:t>е дерево», «Козлики».</w:t>
            </w:r>
            <w:r>
              <w:rPr>
                <w:rFonts w:ascii="Times New Roman" w:hAnsi="Times New Roman" w:cs="Times New Roman"/>
                <w:sz w:val="28"/>
                <w:szCs w:val="28"/>
              </w:rPr>
              <w:tab/>
            </w:r>
          </w:p>
          <w:p w:rsidR="00081C2F" w:rsidRPr="005C6984" w:rsidRDefault="00081C2F" w:rsidP="00081C2F">
            <w:pPr>
              <w:tabs>
                <w:tab w:val="left" w:pos="1813"/>
                <w:tab w:val="right" w:pos="6058"/>
              </w:tabs>
              <w:rPr>
                <w:rFonts w:ascii="Times New Roman" w:hAnsi="Times New Roman" w:cs="Times New Roman"/>
                <w:sz w:val="28"/>
                <w:szCs w:val="28"/>
              </w:rPr>
            </w:pPr>
            <w:r>
              <w:rPr>
                <w:rFonts w:ascii="Times New Roman" w:hAnsi="Times New Roman" w:cs="Times New Roman"/>
                <w:sz w:val="28"/>
                <w:szCs w:val="28"/>
              </w:rPr>
              <w:t>*  «Грибок», «Девочка», «Цыпленок».</w:t>
            </w:r>
          </w:p>
        </w:tc>
      </w:tr>
      <w:tr w:rsidR="006E447D" w:rsidRPr="006D27BA" w:rsidTr="00D219FA">
        <w:tc>
          <w:tcPr>
            <w:tcW w:w="696" w:type="dxa"/>
          </w:tcPr>
          <w:p w:rsidR="006E447D" w:rsidRPr="006D27BA" w:rsidRDefault="00D219FA"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5</w:t>
            </w:r>
            <w:r w:rsidR="006E447D" w:rsidRPr="006D27BA">
              <w:rPr>
                <w:rFonts w:ascii="Times New Roman" w:hAnsi="Times New Roman" w:cs="Times New Roman"/>
                <w:sz w:val="28"/>
                <w:szCs w:val="28"/>
              </w:rPr>
              <w:t>.</w:t>
            </w:r>
          </w:p>
        </w:tc>
        <w:tc>
          <w:tcPr>
            <w:tcW w:w="3969" w:type="dxa"/>
          </w:tcPr>
          <w:p w:rsidR="006E447D" w:rsidRDefault="006E447D" w:rsidP="003C57C2">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разными  материалами</w:t>
            </w:r>
            <w:r w:rsidR="00D219FA">
              <w:rPr>
                <w:rFonts w:ascii="Times New Roman" w:hAnsi="Times New Roman" w:cs="Times New Roman"/>
                <w:bCs/>
                <w:sz w:val="28"/>
                <w:szCs w:val="28"/>
              </w:rPr>
              <w:t>:</w:t>
            </w:r>
          </w:p>
          <w:p w:rsidR="00D219FA" w:rsidRDefault="00D219FA"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 работа с пластилином;</w:t>
            </w:r>
          </w:p>
          <w:p w:rsidR="00567658" w:rsidRDefault="00567658" w:rsidP="003C57C2">
            <w:pPr>
              <w:tabs>
                <w:tab w:val="left" w:pos="3435"/>
              </w:tabs>
              <w:spacing w:after="0" w:line="240" w:lineRule="auto"/>
              <w:rPr>
                <w:rFonts w:ascii="Times New Roman" w:hAnsi="Times New Roman" w:cs="Times New Roman"/>
                <w:bCs/>
                <w:sz w:val="28"/>
                <w:szCs w:val="28"/>
              </w:rPr>
            </w:pPr>
          </w:p>
          <w:p w:rsidR="00567658" w:rsidRDefault="00567658" w:rsidP="003C57C2">
            <w:pPr>
              <w:tabs>
                <w:tab w:val="left" w:pos="3435"/>
              </w:tabs>
              <w:spacing w:after="0" w:line="240" w:lineRule="auto"/>
              <w:rPr>
                <w:rFonts w:ascii="Times New Roman" w:hAnsi="Times New Roman" w:cs="Times New Roman"/>
                <w:bCs/>
                <w:sz w:val="28"/>
                <w:szCs w:val="28"/>
              </w:rPr>
            </w:pPr>
          </w:p>
          <w:p w:rsidR="00567658" w:rsidRDefault="00567658" w:rsidP="003C57C2">
            <w:pPr>
              <w:tabs>
                <w:tab w:val="left" w:pos="3435"/>
              </w:tabs>
              <w:spacing w:after="0" w:line="240" w:lineRule="auto"/>
              <w:rPr>
                <w:rFonts w:ascii="Times New Roman" w:hAnsi="Times New Roman" w:cs="Times New Roman"/>
                <w:bCs/>
                <w:sz w:val="28"/>
                <w:szCs w:val="28"/>
              </w:rPr>
            </w:pPr>
          </w:p>
          <w:p w:rsidR="00567658" w:rsidRDefault="00567658" w:rsidP="003C57C2">
            <w:pPr>
              <w:tabs>
                <w:tab w:val="left" w:pos="3435"/>
              </w:tabs>
              <w:spacing w:after="0" w:line="240" w:lineRule="auto"/>
              <w:rPr>
                <w:rFonts w:ascii="Times New Roman" w:hAnsi="Times New Roman" w:cs="Times New Roman"/>
                <w:bCs/>
                <w:sz w:val="28"/>
                <w:szCs w:val="28"/>
              </w:rPr>
            </w:pPr>
          </w:p>
          <w:p w:rsidR="00567658" w:rsidRDefault="00567658" w:rsidP="003C57C2">
            <w:pPr>
              <w:tabs>
                <w:tab w:val="left" w:pos="3435"/>
              </w:tabs>
              <w:spacing w:after="0" w:line="240" w:lineRule="auto"/>
              <w:rPr>
                <w:rFonts w:ascii="Times New Roman" w:hAnsi="Times New Roman" w:cs="Times New Roman"/>
                <w:bCs/>
                <w:sz w:val="28"/>
                <w:szCs w:val="28"/>
              </w:rPr>
            </w:pPr>
          </w:p>
          <w:p w:rsidR="00567658" w:rsidRDefault="00567658" w:rsidP="003C57C2">
            <w:pPr>
              <w:tabs>
                <w:tab w:val="left" w:pos="3435"/>
              </w:tabs>
              <w:spacing w:after="0" w:line="240" w:lineRule="auto"/>
              <w:rPr>
                <w:rFonts w:ascii="Times New Roman" w:hAnsi="Times New Roman" w:cs="Times New Roman"/>
                <w:bCs/>
                <w:sz w:val="28"/>
                <w:szCs w:val="28"/>
              </w:rPr>
            </w:pPr>
          </w:p>
          <w:p w:rsidR="00567658" w:rsidRDefault="00567658"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-ватными дисками;</w:t>
            </w:r>
          </w:p>
          <w:p w:rsidR="00F42007" w:rsidRDefault="00F42007" w:rsidP="003C57C2">
            <w:pPr>
              <w:tabs>
                <w:tab w:val="left" w:pos="3435"/>
              </w:tabs>
              <w:spacing w:after="0" w:line="240" w:lineRule="auto"/>
              <w:rPr>
                <w:rFonts w:ascii="Times New Roman" w:hAnsi="Times New Roman" w:cs="Times New Roman"/>
                <w:bCs/>
                <w:sz w:val="28"/>
                <w:szCs w:val="28"/>
              </w:rPr>
            </w:pPr>
          </w:p>
          <w:p w:rsidR="00F42007" w:rsidRDefault="00F42007" w:rsidP="003C57C2">
            <w:pPr>
              <w:tabs>
                <w:tab w:val="left" w:pos="3435"/>
              </w:tabs>
              <w:spacing w:after="0" w:line="240" w:lineRule="auto"/>
              <w:rPr>
                <w:rFonts w:ascii="Times New Roman" w:hAnsi="Times New Roman" w:cs="Times New Roman"/>
                <w:bCs/>
                <w:sz w:val="28"/>
                <w:szCs w:val="28"/>
              </w:rPr>
            </w:pPr>
          </w:p>
          <w:p w:rsidR="00F42007" w:rsidRDefault="00F42007"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-компьютерными дисками;</w:t>
            </w:r>
          </w:p>
          <w:p w:rsidR="00F42007" w:rsidRDefault="00F42007" w:rsidP="003C57C2">
            <w:pPr>
              <w:tabs>
                <w:tab w:val="left" w:pos="3435"/>
              </w:tabs>
              <w:spacing w:after="0" w:line="240" w:lineRule="auto"/>
              <w:rPr>
                <w:rFonts w:ascii="Times New Roman" w:hAnsi="Times New Roman" w:cs="Times New Roman"/>
                <w:bCs/>
                <w:sz w:val="28"/>
                <w:szCs w:val="28"/>
              </w:rPr>
            </w:pPr>
          </w:p>
          <w:p w:rsidR="00F42007" w:rsidRDefault="00F42007" w:rsidP="003C57C2">
            <w:pPr>
              <w:tabs>
                <w:tab w:val="left" w:pos="3435"/>
              </w:tabs>
              <w:spacing w:after="0" w:line="240" w:lineRule="auto"/>
              <w:rPr>
                <w:rFonts w:ascii="Times New Roman" w:hAnsi="Times New Roman" w:cs="Times New Roman"/>
                <w:bCs/>
                <w:sz w:val="28"/>
                <w:szCs w:val="28"/>
              </w:rPr>
            </w:pPr>
          </w:p>
          <w:p w:rsidR="00F42007" w:rsidRPr="006D27BA" w:rsidRDefault="005144E1"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-одноразовыми</w:t>
            </w:r>
            <w:r w:rsidR="00F42007">
              <w:rPr>
                <w:rFonts w:ascii="Times New Roman" w:hAnsi="Times New Roman" w:cs="Times New Roman"/>
                <w:bCs/>
                <w:sz w:val="28"/>
                <w:szCs w:val="28"/>
              </w:rPr>
              <w:t xml:space="preserve"> стаканчик</w:t>
            </w:r>
            <w:r>
              <w:rPr>
                <w:rFonts w:ascii="Times New Roman" w:hAnsi="Times New Roman" w:cs="Times New Roman"/>
                <w:bCs/>
                <w:sz w:val="28"/>
                <w:szCs w:val="28"/>
              </w:rPr>
              <w:t>ам</w:t>
            </w:r>
            <w:r w:rsidR="00F42007">
              <w:rPr>
                <w:rFonts w:ascii="Times New Roman" w:hAnsi="Times New Roman" w:cs="Times New Roman"/>
                <w:bCs/>
                <w:sz w:val="28"/>
                <w:szCs w:val="28"/>
              </w:rPr>
              <w:t>и.</w:t>
            </w:r>
          </w:p>
        </w:tc>
        <w:tc>
          <w:tcPr>
            <w:tcW w:w="6274" w:type="dxa"/>
          </w:tcPr>
          <w:p w:rsidR="00D219FA" w:rsidRDefault="00D219FA" w:rsidP="00060CE1">
            <w:pPr>
              <w:tabs>
                <w:tab w:val="left" w:pos="720"/>
              </w:tabs>
              <w:suppressAutoHyphens/>
              <w:spacing w:after="0" w:line="240" w:lineRule="auto"/>
              <w:jc w:val="both"/>
              <w:rPr>
                <w:rFonts w:ascii="Times New Roman" w:hAnsi="Times New Roman" w:cs="Times New Roman"/>
                <w:sz w:val="28"/>
                <w:szCs w:val="28"/>
              </w:rPr>
            </w:pPr>
          </w:p>
          <w:p w:rsidR="00D219FA" w:rsidRDefault="00D219FA" w:rsidP="00060CE1">
            <w:pPr>
              <w:tabs>
                <w:tab w:val="left" w:pos="720"/>
              </w:tabs>
              <w:suppressAutoHyphens/>
              <w:spacing w:after="0" w:line="240" w:lineRule="auto"/>
              <w:jc w:val="both"/>
              <w:rPr>
                <w:rFonts w:ascii="Times New Roman" w:hAnsi="Times New Roman" w:cs="Times New Roman"/>
                <w:sz w:val="28"/>
                <w:szCs w:val="28"/>
              </w:rPr>
            </w:pPr>
          </w:p>
          <w:p w:rsidR="00D219FA" w:rsidRPr="00D219FA" w:rsidRDefault="00D219FA" w:rsidP="00D219FA">
            <w:pPr>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D219FA">
              <w:rPr>
                <w:rFonts w:ascii="Times New Roman" w:hAnsi="Times New Roman" w:cs="Times New Roman"/>
                <w:sz w:val="28"/>
                <w:szCs w:val="28"/>
              </w:rPr>
              <w:t>Беседа «</w:t>
            </w:r>
            <w:r w:rsidRPr="00D219FA">
              <w:rPr>
                <w:rStyle w:val="c8"/>
                <w:rFonts w:ascii="Times New Roman" w:hAnsi="Times New Roman" w:cs="Times New Roman"/>
                <w:sz w:val="28"/>
                <w:szCs w:val="28"/>
              </w:rPr>
              <w:t xml:space="preserve">Историческая справка о пластилине. Виды пластилина, его свойства, приспособления и техника работы с ним». </w:t>
            </w:r>
          </w:p>
          <w:p w:rsidR="00D219FA" w:rsidRDefault="00FD6C9E" w:rsidP="00D219FA">
            <w:pPr>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*Пластилиновые </w:t>
            </w:r>
            <w:r w:rsidR="00D219FA" w:rsidRPr="00D219FA">
              <w:rPr>
                <w:rFonts w:ascii="Times New Roman" w:hAnsi="Times New Roman" w:cs="Times New Roman"/>
                <w:sz w:val="28"/>
                <w:szCs w:val="28"/>
              </w:rPr>
              <w:t xml:space="preserve"> апплик</w:t>
            </w:r>
            <w:r>
              <w:rPr>
                <w:rFonts w:ascii="Times New Roman" w:hAnsi="Times New Roman" w:cs="Times New Roman"/>
                <w:sz w:val="28"/>
                <w:szCs w:val="28"/>
              </w:rPr>
              <w:t>ации на картоне: «Радужная бабочка», «Солнышко», «Веселый клоун», «Паучки»</w:t>
            </w:r>
            <w:r w:rsidR="00D219FA" w:rsidRPr="00D219FA">
              <w:rPr>
                <w:rFonts w:ascii="Times New Roman" w:hAnsi="Times New Roman" w:cs="Times New Roman"/>
                <w:sz w:val="28"/>
                <w:szCs w:val="28"/>
              </w:rPr>
              <w:t>.</w:t>
            </w:r>
          </w:p>
          <w:p w:rsidR="00567658" w:rsidRDefault="00567658" w:rsidP="00D219FA">
            <w:pPr>
              <w:tabs>
                <w:tab w:val="left" w:pos="720"/>
              </w:tabs>
              <w:suppressAutoHyphens/>
              <w:spacing w:after="0" w:line="240" w:lineRule="auto"/>
              <w:rPr>
                <w:rFonts w:ascii="Times New Roman" w:hAnsi="Times New Roman" w:cs="Times New Roman"/>
                <w:sz w:val="28"/>
                <w:szCs w:val="28"/>
              </w:rPr>
            </w:pPr>
          </w:p>
          <w:p w:rsidR="005C6984" w:rsidRDefault="00F42007" w:rsidP="005C6984">
            <w:pPr>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567658">
              <w:rPr>
                <w:rFonts w:ascii="Times New Roman" w:hAnsi="Times New Roman" w:cs="Times New Roman"/>
                <w:sz w:val="28"/>
                <w:szCs w:val="28"/>
              </w:rPr>
              <w:t>ппликации: «Цветочки», «</w:t>
            </w:r>
            <w:proofErr w:type="spellStart"/>
            <w:r w:rsidR="00567658">
              <w:rPr>
                <w:rFonts w:ascii="Times New Roman" w:hAnsi="Times New Roman" w:cs="Times New Roman"/>
                <w:sz w:val="28"/>
                <w:szCs w:val="28"/>
              </w:rPr>
              <w:t>Снеговичок</w:t>
            </w:r>
            <w:proofErr w:type="spellEnd"/>
            <w:r w:rsidR="00567658">
              <w:rPr>
                <w:rFonts w:ascii="Times New Roman" w:hAnsi="Times New Roman" w:cs="Times New Roman"/>
                <w:sz w:val="28"/>
                <w:szCs w:val="28"/>
              </w:rPr>
              <w:t>»</w:t>
            </w:r>
            <w:r>
              <w:rPr>
                <w:rFonts w:ascii="Times New Roman" w:hAnsi="Times New Roman" w:cs="Times New Roman"/>
                <w:sz w:val="28"/>
                <w:szCs w:val="28"/>
              </w:rPr>
              <w:t>, «Медвежонок», «</w:t>
            </w:r>
            <w:proofErr w:type="spellStart"/>
            <w:r>
              <w:rPr>
                <w:rFonts w:ascii="Times New Roman" w:hAnsi="Times New Roman" w:cs="Times New Roman"/>
                <w:sz w:val="28"/>
                <w:szCs w:val="28"/>
              </w:rPr>
              <w:t>Смешарики</w:t>
            </w:r>
            <w:proofErr w:type="spellEnd"/>
            <w:r>
              <w:rPr>
                <w:rFonts w:ascii="Times New Roman" w:hAnsi="Times New Roman" w:cs="Times New Roman"/>
                <w:sz w:val="28"/>
                <w:szCs w:val="28"/>
              </w:rPr>
              <w:t>».</w:t>
            </w:r>
          </w:p>
          <w:p w:rsidR="005C6984" w:rsidRDefault="005C6984" w:rsidP="005C6984">
            <w:pPr>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219FA" w:rsidRDefault="00F42007" w:rsidP="005C6984">
            <w:pPr>
              <w:tabs>
                <w:tab w:val="left" w:pos="72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*Панно: «Зайчик», «</w:t>
            </w:r>
            <w:proofErr w:type="spellStart"/>
            <w:r>
              <w:rPr>
                <w:rFonts w:ascii="Times New Roman" w:hAnsi="Times New Roman" w:cs="Times New Roman"/>
                <w:sz w:val="28"/>
                <w:szCs w:val="28"/>
              </w:rPr>
              <w:t>Хрюша</w:t>
            </w:r>
            <w:proofErr w:type="spellEnd"/>
            <w:r>
              <w:rPr>
                <w:rFonts w:ascii="Times New Roman" w:hAnsi="Times New Roman" w:cs="Times New Roman"/>
                <w:sz w:val="28"/>
                <w:szCs w:val="28"/>
              </w:rPr>
              <w:t>», «Колобок», «Новогодние шарики».</w:t>
            </w:r>
          </w:p>
          <w:p w:rsidR="00D219FA" w:rsidRDefault="00D219FA" w:rsidP="005C6984">
            <w:pPr>
              <w:tabs>
                <w:tab w:val="left" w:pos="720"/>
              </w:tabs>
              <w:suppressAutoHyphens/>
              <w:spacing w:after="0" w:line="240" w:lineRule="auto"/>
              <w:jc w:val="both"/>
              <w:rPr>
                <w:rFonts w:ascii="Times New Roman" w:hAnsi="Times New Roman" w:cs="Times New Roman"/>
                <w:sz w:val="28"/>
                <w:szCs w:val="28"/>
              </w:rPr>
            </w:pPr>
          </w:p>
          <w:p w:rsidR="00D219FA" w:rsidRDefault="00F42007" w:rsidP="005C6984">
            <w:pPr>
              <w:tabs>
                <w:tab w:val="left" w:pos="72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*Поделки: «Царевна-Лягушка», «Дед Мороз», «Цыпленок»,</w:t>
            </w:r>
            <w:r w:rsidR="005C6984">
              <w:rPr>
                <w:rFonts w:ascii="Times New Roman" w:hAnsi="Times New Roman" w:cs="Times New Roman"/>
                <w:sz w:val="28"/>
                <w:szCs w:val="28"/>
              </w:rPr>
              <w:t xml:space="preserve"> «Слоник».</w:t>
            </w:r>
          </w:p>
          <w:p w:rsidR="00060CE1" w:rsidRPr="006D27BA" w:rsidRDefault="00060CE1" w:rsidP="005C6984">
            <w:pPr>
              <w:tabs>
                <w:tab w:val="left" w:pos="3435"/>
              </w:tabs>
              <w:spacing w:after="0" w:line="240" w:lineRule="auto"/>
              <w:rPr>
                <w:rFonts w:ascii="Times New Roman" w:hAnsi="Times New Roman" w:cs="Times New Roman"/>
                <w:sz w:val="28"/>
                <w:szCs w:val="28"/>
              </w:rPr>
            </w:pPr>
          </w:p>
        </w:tc>
      </w:tr>
      <w:tr w:rsidR="00891F7F" w:rsidRPr="006D27BA" w:rsidTr="00D219FA">
        <w:tc>
          <w:tcPr>
            <w:tcW w:w="696" w:type="dxa"/>
          </w:tcPr>
          <w:p w:rsidR="00891F7F" w:rsidRDefault="00891F7F"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3969" w:type="dxa"/>
          </w:tcPr>
          <w:p w:rsidR="00891F7F" w:rsidRDefault="005144E1"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Коллективные</w:t>
            </w:r>
            <w:r w:rsidR="00891F7F" w:rsidRPr="001C1CBB">
              <w:rPr>
                <w:rFonts w:ascii="Times New Roman" w:hAnsi="Times New Roman" w:cs="Times New Roman"/>
                <w:bCs/>
                <w:sz w:val="28"/>
                <w:szCs w:val="28"/>
              </w:rPr>
              <w:t xml:space="preserve"> творческие дела</w:t>
            </w:r>
            <w:r w:rsidR="00891F7F">
              <w:rPr>
                <w:rFonts w:ascii="Times New Roman" w:hAnsi="Times New Roman" w:cs="Times New Roman"/>
                <w:bCs/>
                <w:sz w:val="28"/>
                <w:szCs w:val="28"/>
              </w:rPr>
              <w:t>.</w:t>
            </w:r>
          </w:p>
          <w:p w:rsidR="00891F7F" w:rsidRPr="006D27BA" w:rsidRDefault="00891F7F" w:rsidP="003C57C2">
            <w:pPr>
              <w:tabs>
                <w:tab w:val="left" w:pos="3435"/>
              </w:tabs>
              <w:spacing w:after="0" w:line="240" w:lineRule="auto"/>
              <w:rPr>
                <w:rFonts w:ascii="Times New Roman" w:hAnsi="Times New Roman" w:cs="Times New Roman"/>
                <w:bCs/>
                <w:sz w:val="28"/>
                <w:szCs w:val="28"/>
              </w:rPr>
            </w:pPr>
          </w:p>
        </w:tc>
        <w:tc>
          <w:tcPr>
            <w:tcW w:w="6274" w:type="dxa"/>
          </w:tcPr>
          <w:p w:rsidR="00891F7F" w:rsidRDefault="008B641B" w:rsidP="00011C9D">
            <w:pPr>
              <w:tabs>
                <w:tab w:val="left" w:pos="72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«Законы доброты», «Открытие красоты», «Как стать лучше»</w:t>
            </w:r>
            <w:r w:rsidR="00011C9D">
              <w:rPr>
                <w:rFonts w:ascii="Times New Roman" w:hAnsi="Times New Roman" w:cs="Times New Roman"/>
                <w:sz w:val="28"/>
                <w:szCs w:val="28"/>
              </w:rPr>
              <w:t>, «Путаница».</w:t>
            </w:r>
          </w:p>
        </w:tc>
      </w:tr>
      <w:tr w:rsidR="006E447D" w:rsidRPr="006D27BA" w:rsidTr="00D219FA">
        <w:tc>
          <w:tcPr>
            <w:tcW w:w="696" w:type="dxa"/>
          </w:tcPr>
          <w:p w:rsidR="008A27C2" w:rsidRPr="006D27BA" w:rsidRDefault="00891F7F"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7.</w:t>
            </w:r>
          </w:p>
          <w:p w:rsidR="008A27C2" w:rsidRPr="006D27BA" w:rsidRDefault="008A27C2" w:rsidP="003C57C2">
            <w:pPr>
              <w:tabs>
                <w:tab w:val="left" w:pos="3435"/>
              </w:tabs>
              <w:spacing w:after="0" w:line="240" w:lineRule="auto"/>
              <w:rPr>
                <w:rFonts w:ascii="Times New Roman" w:hAnsi="Times New Roman" w:cs="Times New Roman"/>
                <w:sz w:val="28"/>
                <w:szCs w:val="28"/>
              </w:rPr>
            </w:pPr>
          </w:p>
        </w:tc>
        <w:tc>
          <w:tcPr>
            <w:tcW w:w="3969" w:type="dxa"/>
          </w:tcPr>
          <w:p w:rsidR="008A27C2" w:rsidRPr="006D27BA" w:rsidRDefault="008A27C2" w:rsidP="003C57C2">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Итоговая аттестация.</w:t>
            </w:r>
          </w:p>
          <w:p w:rsidR="0013201C" w:rsidRPr="006D27BA" w:rsidRDefault="0013201C" w:rsidP="003C57C2">
            <w:pPr>
              <w:tabs>
                <w:tab w:val="left" w:pos="3435"/>
              </w:tabs>
              <w:spacing w:after="0" w:line="240" w:lineRule="auto"/>
              <w:rPr>
                <w:rFonts w:ascii="Times New Roman" w:hAnsi="Times New Roman" w:cs="Times New Roman"/>
                <w:bCs/>
                <w:sz w:val="28"/>
                <w:szCs w:val="28"/>
              </w:rPr>
            </w:pPr>
          </w:p>
        </w:tc>
        <w:tc>
          <w:tcPr>
            <w:tcW w:w="6274" w:type="dxa"/>
          </w:tcPr>
          <w:p w:rsidR="00060CE1" w:rsidRPr="006D27BA" w:rsidRDefault="00E542E3"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*Проверка</w:t>
            </w:r>
            <w:r w:rsidR="00060CE1" w:rsidRPr="006D27BA">
              <w:rPr>
                <w:rFonts w:ascii="Times New Roman" w:hAnsi="Times New Roman" w:cs="Times New Roman"/>
                <w:sz w:val="28"/>
                <w:szCs w:val="28"/>
              </w:rPr>
              <w:t xml:space="preserve"> </w:t>
            </w:r>
            <w:r w:rsidR="005144E1">
              <w:rPr>
                <w:rFonts w:ascii="Times New Roman" w:hAnsi="Times New Roman" w:cs="Times New Roman"/>
                <w:sz w:val="28"/>
                <w:szCs w:val="28"/>
              </w:rPr>
              <w:t xml:space="preserve">усвоенных </w:t>
            </w:r>
            <w:r w:rsidR="00060CE1" w:rsidRPr="006D27BA">
              <w:rPr>
                <w:rFonts w:ascii="Times New Roman" w:hAnsi="Times New Roman" w:cs="Times New Roman"/>
                <w:sz w:val="28"/>
                <w:szCs w:val="28"/>
              </w:rPr>
              <w:t>зна</w:t>
            </w:r>
            <w:r w:rsidR="005144E1">
              <w:rPr>
                <w:rFonts w:ascii="Times New Roman" w:hAnsi="Times New Roman" w:cs="Times New Roman"/>
                <w:sz w:val="28"/>
                <w:szCs w:val="28"/>
              </w:rPr>
              <w:t xml:space="preserve">ний, умений и навыков </w:t>
            </w:r>
            <w:r w:rsidR="00060CE1" w:rsidRPr="006D27BA">
              <w:rPr>
                <w:rFonts w:ascii="Times New Roman" w:hAnsi="Times New Roman" w:cs="Times New Roman"/>
                <w:sz w:val="28"/>
                <w:szCs w:val="28"/>
              </w:rPr>
              <w:t>за текущий год.</w:t>
            </w:r>
          </w:p>
          <w:p w:rsidR="00060CE1" w:rsidRPr="006D27BA" w:rsidRDefault="00060CE1" w:rsidP="003C57C2">
            <w:pPr>
              <w:tabs>
                <w:tab w:val="left" w:pos="3435"/>
              </w:tabs>
              <w:spacing w:after="0" w:line="240" w:lineRule="auto"/>
              <w:rPr>
                <w:rFonts w:ascii="Times New Roman" w:hAnsi="Times New Roman" w:cs="Times New Roman"/>
                <w:sz w:val="28"/>
                <w:szCs w:val="28"/>
              </w:rPr>
            </w:pPr>
          </w:p>
        </w:tc>
      </w:tr>
    </w:tbl>
    <w:p w:rsidR="006E447D" w:rsidRPr="006D27BA" w:rsidRDefault="006E447D" w:rsidP="00962687">
      <w:pPr>
        <w:tabs>
          <w:tab w:val="left" w:pos="3435"/>
        </w:tabs>
        <w:rPr>
          <w:rFonts w:ascii="Times New Roman" w:hAnsi="Times New Roman" w:cs="Times New Roman"/>
          <w:bCs/>
          <w:sz w:val="28"/>
          <w:szCs w:val="28"/>
        </w:rPr>
      </w:pPr>
      <w:r w:rsidRPr="006D27BA">
        <w:rPr>
          <w:rFonts w:ascii="Times New Roman" w:hAnsi="Times New Roman" w:cs="Times New Roman"/>
          <w:bCs/>
          <w:sz w:val="28"/>
          <w:szCs w:val="28"/>
        </w:rPr>
        <w:t xml:space="preserve">  </w:t>
      </w:r>
      <w:r w:rsidR="0013201C" w:rsidRPr="006D27BA">
        <w:rPr>
          <w:rFonts w:ascii="Times New Roman" w:hAnsi="Times New Roman" w:cs="Times New Roman"/>
          <w:bCs/>
          <w:sz w:val="28"/>
          <w:szCs w:val="28"/>
        </w:rPr>
        <w:t xml:space="preserve">      </w:t>
      </w:r>
    </w:p>
    <w:p w:rsidR="0013201C" w:rsidRDefault="0013201C" w:rsidP="00962687">
      <w:pPr>
        <w:tabs>
          <w:tab w:val="left" w:pos="3435"/>
        </w:tabs>
        <w:rPr>
          <w:rFonts w:ascii="Times New Roman" w:hAnsi="Times New Roman" w:cs="Times New Roman"/>
          <w:bCs/>
          <w:sz w:val="28"/>
          <w:szCs w:val="28"/>
        </w:rPr>
      </w:pPr>
    </w:p>
    <w:p w:rsidR="00E01971" w:rsidRPr="006D27BA" w:rsidRDefault="00E01971" w:rsidP="00E01971">
      <w:pPr>
        <w:tabs>
          <w:tab w:val="left" w:pos="3435"/>
        </w:tabs>
        <w:jc w:val="center"/>
        <w:rPr>
          <w:rStyle w:val="c8"/>
          <w:rFonts w:ascii="Times New Roman" w:hAnsi="Times New Roman" w:cs="Times New Roman"/>
          <w:sz w:val="28"/>
          <w:szCs w:val="28"/>
        </w:rPr>
      </w:pPr>
      <w:r w:rsidRPr="006D27BA">
        <w:rPr>
          <w:rFonts w:ascii="Times New Roman" w:hAnsi="Times New Roman" w:cs="Times New Roman"/>
          <w:b/>
          <w:bCs/>
          <w:sz w:val="28"/>
          <w:szCs w:val="28"/>
        </w:rPr>
        <w:t>Второй  год</w:t>
      </w:r>
      <w:r w:rsidRPr="006D27BA">
        <w:rPr>
          <w:rFonts w:ascii="Times New Roman" w:hAnsi="Times New Roman" w:cs="Times New Roman"/>
          <w:spacing w:val="-9"/>
          <w:sz w:val="28"/>
          <w:szCs w:val="28"/>
        </w:rPr>
        <w:t xml:space="preserve">   </w:t>
      </w:r>
      <w:r w:rsidRPr="006D27BA">
        <w:rPr>
          <w:rFonts w:ascii="Times New Roman" w:hAnsi="Times New Roman" w:cs="Times New Roman"/>
          <w:b/>
          <w:bCs/>
          <w:sz w:val="28"/>
          <w:szCs w:val="28"/>
        </w:rPr>
        <w:t>обучения.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3962"/>
        <w:gridCol w:w="6024"/>
      </w:tblGrid>
      <w:tr w:rsidR="006E447D" w:rsidRPr="006D27BA">
        <w:tc>
          <w:tcPr>
            <w:tcW w:w="696" w:type="dxa"/>
          </w:tcPr>
          <w:p w:rsidR="006E447D" w:rsidRPr="006D27BA" w:rsidRDefault="006E447D" w:rsidP="003C57C2">
            <w:pPr>
              <w:tabs>
                <w:tab w:val="left" w:pos="3435"/>
              </w:tabs>
              <w:spacing w:after="0" w:line="240" w:lineRule="auto"/>
              <w:jc w:val="center"/>
              <w:rPr>
                <w:rFonts w:ascii="Times New Roman" w:hAnsi="Times New Roman" w:cs="Times New Roman"/>
                <w:b/>
                <w:bCs/>
                <w:sz w:val="28"/>
                <w:szCs w:val="28"/>
              </w:rPr>
            </w:pPr>
            <w:r w:rsidRPr="006D27BA">
              <w:rPr>
                <w:rFonts w:ascii="Times New Roman" w:hAnsi="Times New Roman" w:cs="Times New Roman"/>
                <w:b/>
                <w:bCs/>
                <w:sz w:val="28"/>
                <w:szCs w:val="28"/>
              </w:rPr>
              <w:t>№</w:t>
            </w:r>
          </w:p>
          <w:p w:rsidR="006E447D" w:rsidRPr="006D27BA" w:rsidRDefault="006E447D" w:rsidP="003C57C2">
            <w:pPr>
              <w:tabs>
                <w:tab w:val="left" w:pos="3435"/>
              </w:tabs>
              <w:spacing w:after="0" w:line="240" w:lineRule="auto"/>
              <w:jc w:val="center"/>
              <w:rPr>
                <w:rFonts w:ascii="Times New Roman" w:hAnsi="Times New Roman" w:cs="Times New Roman"/>
                <w:b/>
                <w:bCs/>
                <w:sz w:val="28"/>
                <w:szCs w:val="28"/>
              </w:rPr>
            </w:pPr>
            <w:proofErr w:type="gramStart"/>
            <w:r w:rsidRPr="006D27BA">
              <w:rPr>
                <w:rFonts w:ascii="Times New Roman" w:hAnsi="Times New Roman" w:cs="Times New Roman"/>
                <w:b/>
                <w:bCs/>
                <w:sz w:val="28"/>
                <w:szCs w:val="28"/>
              </w:rPr>
              <w:t>п</w:t>
            </w:r>
            <w:proofErr w:type="gramEnd"/>
            <w:r w:rsidRPr="006D27BA">
              <w:rPr>
                <w:rFonts w:ascii="Times New Roman" w:hAnsi="Times New Roman" w:cs="Times New Roman"/>
                <w:b/>
                <w:bCs/>
                <w:sz w:val="28"/>
                <w:szCs w:val="28"/>
              </w:rPr>
              <w:t>/п</w:t>
            </w:r>
          </w:p>
        </w:tc>
        <w:tc>
          <w:tcPr>
            <w:tcW w:w="3962" w:type="dxa"/>
          </w:tcPr>
          <w:p w:rsidR="006E447D" w:rsidRPr="006D27BA" w:rsidRDefault="006E447D" w:rsidP="003C57C2">
            <w:pPr>
              <w:tabs>
                <w:tab w:val="left" w:pos="3435"/>
              </w:tabs>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Основные  направления.</w:t>
            </w:r>
          </w:p>
        </w:tc>
        <w:tc>
          <w:tcPr>
            <w:tcW w:w="6024" w:type="dxa"/>
          </w:tcPr>
          <w:p w:rsidR="006E447D" w:rsidRPr="006D27BA" w:rsidRDefault="006E447D" w:rsidP="003C57C2">
            <w:pPr>
              <w:tabs>
                <w:tab w:val="left" w:pos="3435"/>
              </w:tabs>
              <w:spacing w:after="0" w:line="240" w:lineRule="auto"/>
              <w:jc w:val="center"/>
              <w:rPr>
                <w:rFonts w:ascii="Times New Roman" w:hAnsi="Times New Roman" w:cs="Times New Roman"/>
                <w:b/>
                <w:bCs/>
                <w:sz w:val="28"/>
                <w:szCs w:val="28"/>
              </w:rPr>
            </w:pPr>
            <w:r w:rsidRPr="006D27BA">
              <w:rPr>
                <w:rFonts w:ascii="Times New Roman" w:hAnsi="Times New Roman" w:cs="Times New Roman"/>
                <w:b/>
                <w:bCs/>
                <w:sz w:val="28"/>
                <w:szCs w:val="28"/>
              </w:rPr>
              <w:t>Содержание  деятельности.</w:t>
            </w:r>
          </w:p>
        </w:tc>
      </w:tr>
      <w:tr w:rsidR="006E447D" w:rsidRPr="006D27BA">
        <w:tc>
          <w:tcPr>
            <w:tcW w:w="696" w:type="dxa"/>
          </w:tcPr>
          <w:p w:rsidR="006E447D" w:rsidRPr="006D27BA" w:rsidRDefault="006E447D" w:rsidP="003C57C2">
            <w:pPr>
              <w:tabs>
                <w:tab w:val="left" w:pos="3435"/>
              </w:tabs>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1.</w:t>
            </w:r>
          </w:p>
        </w:tc>
        <w:tc>
          <w:tcPr>
            <w:tcW w:w="3962" w:type="dxa"/>
          </w:tcPr>
          <w:p w:rsidR="006E447D" w:rsidRPr="006D27BA" w:rsidRDefault="006E447D" w:rsidP="003C57C2">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Вводное  занятие.</w:t>
            </w:r>
          </w:p>
        </w:tc>
        <w:tc>
          <w:tcPr>
            <w:tcW w:w="6024" w:type="dxa"/>
          </w:tcPr>
          <w:p w:rsidR="00122B9C" w:rsidRPr="006D27BA" w:rsidRDefault="00122B9C" w:rsidP="00122B9C">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6E447D" w:rsidRPr="006D27BA">
              <w:rPr>
                <w:rFonts w:ascii="Times New Roman" w:hAnsi="Times New Roman" w:cs="Times New Roman"/>
                <w:sz w:val="28"/>
                <w:szCs w:val="28"/>
              </w:rPr>
              <w:t xml:space="preserve">Ознакомление  с  </w:t>
            </w:r>
            <w:r w:rsidR="00600E13">
              <w:rPr>
                <w:rFonts w:ascii="Times New Roman" w:hAnsi="Times New Roman" w:cs="Times New Roman"/>
                <w:sz w:val="28"/>
                <w:szCs w:val="28"/>
              </w:rPr>
              <w:t>содержанием программы второго года обучения.</w:t>
            </w:r>
            <w:r w:rsidR="006E447D" w:rsidRPr="006D27BA">
              <w:rPr>
                <w:rFonts w:ascii="Times New Roman" w:hAnsi="Times New Roman" w:cs="Times New Roman"/>
                <w:sz w:val="28"/>
                <w:szCs w:val="28"/>
              </w:rPr>
              <w:t xml:space="preserve"> </w:t>
            </w:r>
          </w:p>
          <w:p w:rsidR="00122B9C" w:rsidRPr="006D27BA" w:rsidRDefault="00F302C4" w:rsidP="00122B9C">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600E13">
              <w:rPr>
                <w:rFonts w:ascii="Times New Roman" w:hAnsi="Times New Roman" w:cs="Times New Roman"/>
                <w:sz w:val="28"/>
                <w:szCs w:val="28"/>
              </w:rPr>
              <w:t>Инструктаж</w:t>
            </w:r>
            <w:r w:rsidRPr="006D27BA">
              <w:rPr>
                <w:rFonts w:ascii="Times New Roman" w:hAnsi="Times New Roman" w:cs="Times New Roman"/>
                <w:sz w:val="28"/>
                <w:szCs w:val="28"/>
              </w:rPr>
              <w:t xml:space="preserve"> по технике безопасности</w:t>
            </w:r>
            <w:r w:rsidR="00DA5F08" w:rsidRPr="006D27BA">
              <w:rPr>
                <w:rFonts w:ascii="Times New Roman" w:hAnsi="Times New Roman" w:cs="Times New Roman"/>
                <w:sz w:val="28"/>
                <w:szCs w:val="28"/>
              </w:rPr>
              <w:t>.</w:t>
            </w:r>
          </w:p>
          <w:p w:rsidR="00DA5F08" w:rsidRPr="006D27BA" w:rsidRDefault="00DA5F08" w:rsidP="00992FD1">
            <w:pPr>
              <w:tabs>
                <w:tab w:val="left" w:pos="3435"/>
              </w:tabs>
              <w:spacing w:after="0" w:line="240" w:lineRule="auto"/>
              <w:rPr>
                <w:rFonts w:ascii="Times New Roman" w:hAnsi="Times New Roman" w:cs="Times New Roman"/>
                <w:sz w:val="28"/>
                <w:szCs w:val="28"/>
              </w:rPr>
            </w:pPr>
          </w:p>
        </w:tc>
      </w:tr>
      <w:tr w:rsidR="006E447D" w:rsidRPr="006D27BA">
        <w:tc>
          <w:tcPr>
            <w:tcW w:w="696" w:type="dxa"/>
          </w:tcPr>
          <w:p w:rsidR="006E447D" w:rsidRPr="006D27BA" w:rsidRDefault="006E447D" w:rsidP="003C57C2">
            <w:pPr>
              <w:tabs>
                <w:tab w:val="left" w:pos="3435"/>
              </w:tabs>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2.</w:t>
            </w:r>
          </w:p>
        </w:tc>
        <w:tc>
          <w:tcPr>
            <w:tcW w:w="3962" w:type="dxa"/>
          </w:tcPr>
          <w:p w:rsidR="006E447D" w:rsidRPr="006D27BA" w:rsidRDefault="00992FD1"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Работа  с  бумагой  и  картоном:</w:t>
            </w:r>
          </w:p>
          <w:p w:rsidR="006E447D"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-аппликации</w:t>
            </w:r>
            <w:r w:rsidR="00992FD1">
              <w:rPr>
                <w:rFonts w:ascii="Times New Roman" w:hAnsi="Times New Roman" w:cs="Times New Roman"/>
                <w:sz w:val="28"/>
                <w:szCs w:val="28"/>
              </w:rPr>
              <w:t xml:space="preserve"> по видам:</w:t>
            </w:r>
          </w:p>
          <w:p w:rsidR="00992FD1" w:rsidRDefault="00992FD1"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-предметная,</w:t>
            </w:r>
          </w:p>
          <w:p w:rsidR="00992FD1" w:rsidRPr="006D27BA" w:rsidRDefault="00992FD1"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-сюжетная,</w:t>
            </w:r>
          </w:p>
          <w:p w:rsidR="006E447D" w:rsidRDefault="00992FD1"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-декоративная,</w:t>
            </w:r>
          </w:p>
          <w:p w:rsidR="006E447D" w:rsidRPr="006D27BA" w:rsidRDefault="00992FD1"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D27BA">
              <w:rPr>
                <w:rFonts w:ascii="Times New Roman" w:hAnsi="Times New Roman" w:cs="Times New Roman"/>
                <w:sz w:val="28"/>
                <w:szCs w:val="28"/>
              </w:rPr>
              <w:t xml:space="preserve"> </w:t>
            </w:r>
            <w:r>
              <w:rPr>
                <w:rFonts w:ascii="Times New Roman" w:hAnsi="Times New Roman" w:cs="Times New Roman"/>
                <w:sz w:val="28"/>
                <w:szCs w:val="28"/>
              </w:rPr>
              <w:t>с  геометрическими  фигурами;</w:t>
            </w:r>
            <w:r w:rsidRPr="006D27BA">
              <w:rPr>
                <w:rFonts w:ascii="Times New Roman" w:hAnsi="Times New Roman" w:cs="Times New Roman"/>
                <w:sz w:val="28"/>
                <w:szCs w:val="28"/>
              </w:rPr>
              <w:t xml:space="preserve"> </w:t>
            </w:r>
          </w:p>
          <w:p w:rsidR="006E447D" w:rsidRPr="006D27BA" w:rsidRDefault="006E447D" w:rsidP="00552DBF">
            <w:pPr>
              <w:tabs>
                <w:tab w:val="center" w:pos="1873"/>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-оригами</w:t>
            </w:r>
            <w:r w:rsidR="00552DBF">
              <w:rPr>
                <w:rFonts w:ascii="Times New Roman" w:hAnsi="Times New Roman" w:cs="Times New Roman"/>
                <w:sz w:val="28"/>
                <w:szCs w:val="28"/>
              </w:rPr>
              <w:tab/>
            </w:r>
            <w:r w:rsidR="00600E13">
              <w:rPr>
                <w:rFonts w:ascii="Times New Roman" w:hAnsi="Times New Roman" w:cs="Times New Roman"/>
                <w:sz w:val="28"/>
                <w:szCs w:val="28"/>
              </w:rPr>
              <w:t xml:space="preserve">из </w:t>
            </w:r>
            <w:r w:rsidR="00A91810">
              <w:rPr>
                <w:rFonts w:ascii="Times New Roman" w:hAnsi="Times New Roman" w:cs="Times New Roman"/>
                <w:sz w:val="28"/>
                <w:szCs w:val="28"/>
              </w:rPr>
              <w:t>кругов</w:t>
            </w:r>
            <w:r w:rsidR="00992FD1">
              <w:rPr>
                <w:rFonts w:ascii="Times New Roman" w:hAnsi="Times New Roman" w:cs="Times New Roman"/>
                <w:sz w:val="28"/>
                <w:szCs w:val="28"/>
              </w:rPr>
              <w:t>;</w:t>
            </w:r>
            <w:r w:rsidR="00600E13" w:rsidRPr="006D27BA">
              <w:rPr>
                <w:rFonts w:ascii="Times New Roman" w:hAnsi="Times New Roman" w:cs="Times New Roman"/>
                <w:sz w:val="28"/>
                <w:szCs w:val="28"/>
              </w:rPr>
              <w:t xml:space="preserve"> </w:t>
            </w:r>
          </w:p>
          <w:p w:rsidR="006E447D" w:rsidRPr="006D27BA" w:rsidRDefault="00992FD1"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552DBF">
              <w:rPr>
                <w:rFonts w:ascii="Times New Roman" w:hAnsi="Times New Roman" w:cs="Times New Roman"/>
                <w:sz w:val="28"/>
                <w:szCs w:val="28"/>
              </w:rPr>
              <w:t>о</w:t>
            </w:r>
            <w:r w:rsidR="00A91810">
              <w:rPr>
                <w:rFonts w:ascii="Times New Roman" w:hAnsi="Times New Roman" w:cs="Times New Roman"/>
                <w:sz w:val="28"/>
                <w:szCs w:val="28"/>
              </w:rPr>
              <w:t>бъемная аппликация;</w:t>
            </w:r>
          </w:p>
          <w:p w:rsidR="006E447D" w:rsidRPr="006D27BA" w:rsidRDefault="006E447D" w:rsidP="003C57C2">
            <w:pPr>
              <w:tabs>
                <w:tab w:val="left" w:pos="3435"/>
              </w:tabs>
              <w:spacing w:after="0" w:line="240" w:lineRule="auto"/>
              <w:rPr>
                <w:rFonts w:ascii="Times New Roman" w:hAnsi="Times New Roman" w:cs="Times New Roman"/>
                <w:sz w:val="28"/>
                <w:szCs w:val="28"/>
              </w:rPr>
            </w:pPr>
          </w:p>
          <w:p w:rsidR="00FF0D40" w:rsidRPr="006D27BA" w:rsidRDefault="00FF0D40" w:rsidP="003C57C2">
            <w:pPr>
              <w:tabs>
                <w:tab w:val="left" w:pos="3435"/>
              </w:tabs>
              <w:spacing w:after="0" w:line="240" w:lineRule="auto"/>
              <w:rPr>
                <w:rFonts w:ascii="Times New Roman" w:hAnsi="Times New Roman" w:cs="Times New Roman"/>
                <w:sz w:val="28"/>
                <w:szCs w:val="28"/>
              </w:rPr>
            </w:pPr>
          </w:p>
          <w:p w:rsidR="006E447D" w:rsidRPr="006D27BA"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-механические  игрушки</w:t>
            </w:r>
            <w:r w:rsidR="00992FD1">
              <w:rPr>
                <w:rFonts w:ascii="Times New Roman" w:hAnsi="Times New Roman" w:cs="Times New Roman"/>
                <w:sz w:val="28"/>
                <w:szCs w:val="28"/>
              </w:rPr>
              <w:t>;</w:t>
            </w:r>
          </w:p>
          <w:p w:rsidR="006E447D" w:rsidRPr="006D27BA" w:rsidRDefault="006E447D" w:rsidP="003C57C2">
            <w:pPr>
              <w:tabs>
                <w:tab w:val="left" w:pos="3435"/>
              </w:tabs>
              <w:spacing w:after="0" w:line="240" w:lineRule="auto"/>
              <w:rPr>
                <w:rFonts w:ascii="Times New Roman" w:hAnsi="Times New Roman" w:cs="Times New Roman"/>
                <w:sz w:val="28"/>
                <w:szCs w:val="28"/>
              </w:rPr>
            </w:pPr>
          </w:p>
          <w:p w:rsidR="009A123C" w:rsidRPr="006D27BA" w:rsidRDefault="009A123C" w:rsidP="003C57C2">
            <w:pPr>
              <w:tabs>
                <w:tab w:val="left" w:pos="3435"/>
              </w:tabs>
              <w:spacing w:after="0" w:line="240" w:lineRule="auto"/>
              <w:rPr>
                <w:rFonts w:ascii="Times New Roman" w:hAnsi="Times New Roman" w:cs="Times New Roman"/>
                <w:sz w:val="28"/>
                <w:szCs w:val="28"/>
              </w:rPr>
            </w:pPr>
          </w:p>
          <w:p w:rsidR="00C50C43" w:rsidRPr="006D27BA" w:rsidRDefault="00C50C43" w:rsidP="003C57C2">
            <w:pPr>
              <w:tabs>
                <w:tab w:val="left" w:pos="3435"/>
              </w:tabs>
              <w:spacing w:after="0" w:line="240" w:lineRule="auto"/>
              <w:rPr>
                <w:rFonts w:ascii="Times New Roman" w:hAnsi="Times New Roman" w:cs="Times New Roman"/>
                <w:sz w:val="28"/>
                <w:szCs w:val="28"/>
              </w:rPr>
            </w:pPr>
          </w:p>
          <w:p w:rsidR="009A123C" w:rsidRPr="006D27BA" w:rsidRDefault="009A123C" w:rsidP="003C57C2">
            <w:pPr>
              <w:tabs>
                <w:tab w:val="left" w:pos="3435"/>
              </w:tabs>
              <w:spacing w:after="0" w:line="240" w:lineRule="auto"/>
              <w:rPr>
                <w:rFonts w:ascii="Times New Roman" w:hAnsi="Times New Roman" w:cs="Times New Roman"/>
                <w:sz w:val="28"/>
                <w:szCs w:val="28"/>
              </w:rPr>
            </w:pPr>
          </w:p>
          <w:p w:rsidR="006E447D" w:rsidRPr="006D27BA" w:rsidRDefault="00C569BA"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proofErr w:type="spellStart"/>
            <w:r w:rsidRPr="006D27BA">
              <w:rPr>
                <w:rFonts w:ascii="Times New Roman" w:hAnsi="Times New Roman" w:cs="Times New Roman"/>
                <w:sz w:val="28"/>
                <w:szCs w:val="28"/>
              </w:rPr>
              <w:t>бумаго</w:t>
            </w:r>
            <w:r w:rsidR="00992FD1">
              <w:rPr>
                <w:rFonts w:ascii="Times New Roman" w:hAnsi="Times New Roman" w:cs="Times New Roman"/>
                <w:sz w:val="28"/>
                <w:szCs w:val="28"/>
              </w:rPr>
              <w:t>пластика</w:t>
            </w:r>
            <w:proofErr w:type="spellEnd"/>
            <w:r w:rsidR="00992FD1">
              <w:rPr>
                <w:rFonts w:ascii="Times New Roman" w:hAnsi="Times New Roman" w:cs="Times New Roman"/>
                <w:sz w:val="28"/>
                <w:szCs w:val="28"/>
              </w:rPr>
              <w:t>;</w:t>
            </w:r>
          </w:p>
          <w:p w:rsidR="006E447D" w:rsidRPr="006D27BA" w:rsidRDefault="006E447D" w:rsidP="003C57C2">
            <w:pPr>
              <w:tabs>
                <w:tab w:val="left" w:pos="3435"/>
              </w:tabs>
              <w:spacing w:after="0" w:line="240" w:lineRule="auto"/>
              <w:rPr>
                <w:rFonts w:ascii="Times New Roman" w:hAnsi="Times New Roman" w:cs="Times New Roman"/>
                <w:sz w:val="28"/>
                <w:szCs w:val="28"/>
              </w:rPr>
            </w:pPr>
          </w:p>
          <w:p w:rsidR="006E447D" w:rsidRPr="006D27BA" w:rsidRDefault="006E447D" w:rsidP="003C57C2">
            <w:pPr>
              <w:tabs>
                <w:tab w:val="left" w:pos="3435"/>
              </w:tabs>
              <w:spacing w:after="0" w:line="240" w:lineRule="auto"/>
              <w:rPr>
                <w:rFonts w:ascii="Times New Roman" w:hAnsi="Times New Roman" w:cs="Times New Roman"/>
                <w:sz w:val="28"/>
                <w:szCs w:val="28"/>
              </w:rPr>
            </w:pPr>
          </w:p>
          <w:p w:rsidR="006E447D" w:rsidRPr="006D27BA" w:rsidRDefault="006E447D" w:rsidP="003C57C2">
            <w:pPr>
              <w:tabs>
                <w:tab w:val="left" w:pos="3435"/>
              </w:tabs>
              <w:spacing w:after="0" w:line="240" w:lineRule="auto"/>
              <w:rPr>
                <w:rFonts w:ascii="Times New Roman" w:hAnsi="Times New Roman" w:cs="Times New Roman"/>
                <w:sz w:val="28"/>
                <w:szCs w:val="28"/>
              </w:rPr>
            </w:pPr>
          </w:p>
          <w:p w:rsidR="00A74BE3" w:rsidRPr="006D27BA" w:rsidRDefault="00A74BE3" w:rsidP="003C57C2">
            <w:pPr>
              <w:tabs>
                <w:tab w:val="left" w:pos="3435"/>
              </w:tabs>
              <w:spacing w:after="0" w:line="240" w:lineRule="auto"/>
              <w:rPr>
                <w:rFonts w:ascii="Times New Roman" w:hAnsi="Times New Roman" w:cs="Times New Roman"/>
                <w:sz w:val="28"/>
                <w:szCs w:val="28"/>
              </w:rPr>
            </w:pPr>
          </w:p>
          <w:p w:rsidR="00A74BE3" w:rsidRPr="006D27BA" w:rsidRDefault="00A74BE3" w:rsidP="003C57C2">
            <w:pPr>
              <w:tabs>
                <w:tab w:val="left" w:pos="3435"/>
              </w:tabs>
              <w:spacing w:after="0" w:line="240" w:lineRule="auto"/>
              <w:rPr>
                <w:rFonts w:ascii="Times New Roman" w:hAnsi="Times New Roman" w:cs="Times New Roman"/>
                <w:sz w:val="28"/>
                <w:szCs w:val="28"/>
              </w:rPr>
            </w:pPr>
          </w:p>
          <w:p w:rsidR="006E447D" w:rsidRPr="006D27BA" w:rsidRDefault="00992FD1"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-конструирование  из  коробочек;</w:t>
            </w:r>
          </w:p>
          <w:p w:rsidR="006E447D" w:rsidRDefault="006E447D" w:rsidP="003C57C2">
            <w:pPr>
              <w:tabs>
                <w:tab w:val="left" w:pos="3435"/>
              </w:tabs>
              <w:spacing w:after="0" w:line="240" w:lineRule="auto"/>
              <w:rPr>
                <w:rFonts w:ascii="Times New Roman" w:hAnsi="Times New Roman" w:cs="Times New Roman"/>
                <w:sz w:val="28"/>
                <w:szCs w:val="28"/>
              </w:rPr>
            </w:pPr>
          </w:p>
          <w:p w:rsidR="004C120E" w:rsidRDefault="004C120E" w:rsidP="003C57C2">
            <w:pPr>
              <w:tabs>
                <w:tab w:val="left" w:pos="3435"/>
              </w:tabs>
              <w:spacing w:after="0" w:line="240" w:lineRule="auto"/>
              <w:rPr>
                <w:rFonts w:ascii="Times New Roman" w:hAnsi="Times New Roman" w:cs="Times New Roman"/>
                <w:sz w:val="28"/>
                <w:szCs w:val="28"/>
              </w:rPr>
            </w:pPr>
          </w:p>
          <w:p w:rsidR="004C120E" w:rsidRPr="006D27BA" w:rsidRDefault="004C120E" w:rsidP="003C57C2">
            <w:pPr>
              <w:tabs>
                <w:tab w:val="left" w:pos="3435"/>
              </w:tabs>
              <w:spacing w:after="0" w:line="240" w:lineRule="auto"/>
              <w:rPr>
                <w:rFonts w:ascii="Times New Roman" w:hAnsi="Times New Roman" w:cs="Times New Roman"/>
                <w:sz w:val="28"/>
                <w:szCs w:val="28"/>
              </w:rPr>
            </w:pPr>
          </w:p>
          <w:p w:rsidR="009108B3" w:rsidRDefault="004C120E"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-елочные  украшения и открытки;</w:t>
            </w:r>
          </w:p>
          <w:p w:rsidR="009108B3" w:rsidRDefault="009108B3" w:rsidP="00826269">
            <w:pPr>
              <w:tabs>
                <w:tab w:val="left" w:pos="3435"/>
              </w:tabs>
              <w:spacing w:after="0" w:line="240" w:lineRule="auto"/>
              <w:jc w:val="center"/>
              <w:rPr>
                <w:rFonts w:ascii="Times New Roman" w:hAnsi="Times New Roman" w:cs="Times New Roman"/>
                <w:sz w:val="28"/>
                <w:szCs w:val="28"/>
              </w:rPr>
            </w:pPr>
          </w:p>
          <w:p w:rsidR="00826269" w:rsidRDefault="00D05AA8" w:rsidP="00D05AA8">
            <w:pPr>
              <w:tabs>
                <w:tab w:val="left" w:pos="1191"/>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9108B3" w:rsidRDefault="009108B3"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-контурная </w:t>
            </w:r>
            <w:r w:rsidR="00D10A6D">
              <w:rPr>
                <w:rFonts w:ascii="Times New Roman" w:hAnsi="Times New Roman" w:cs="Times New Roman"/>
                <w:sz w:val="28"/>
                <w:szCs w:val="28"/>
              </w:rPr>
              <w:t xml:space="preserve"> и сплошная </w:t>
            </w:r>
            <w:r>
              <w:rPr>
                <w:rFonts w:ascii="Times New Roman" w:hAnsi="Times New Roman" w:cs="Times New Roman"/>
                <w:sz w:val="28"/>
                <w:szCs w:val="28"/>
              </w:rPr>
              <w:t>мозаика.</w:t>
            </w:r>
          </w:p>
          <w:p w:rsidR="009108B3" w:rsidRDefault="009108B3" w:rsidP="003C57C2">
            <w:pPr>
              <w:tabs>
                <w:tab w:val="left" w:pos="3435"/>
              </w:tabs>
              <w:spacing w:after="0" w:line="240" w:lineRule="auto"/>
              <w:rPr>
                <w:rFonts w:ascii="Times New Roman" w:hAnsi="Times New Roman" w:cs="Times New Roman"/>
                <w:sz w:val="28"/>
                <w:szCs w:val="28"/>
              </w:rPr>
            </w:pPr>
          </w:p>
          <w:p w:rsidR="009108B3" w:rsidRDefault="009108B3" w:rsidP="003C57C2">
            <w:pPr>
              <w:tabs>
                <w:tab w:val="left" w:pos="3435"/>
              </w:tabs>
              <w:spacing w:after="0" w:line="240" w:lineRule="auto"/>
              <w:rPr>
                <w:rFonts w:ascii="Times New Roman" w:hAnsi="Times New Roman" w:cs="Times New Roman"/>
                <w:sz w:val="28"/>
                <w:szCs w:val="28"/>
              </w:rPr>
            </w:pPr>
          </w:p>
          <w:p w:rsidR="009108B3" w:rsidRPr="006D27BA" w:rsidRDefault="009108B3" w:rsidP="003C57C2">
            <w:pPr>
              <w:tabs>
                <w:tab w:val="left" w:pos="3435"/>
              </w:tabs>
              <w:spacing w:after="0" w:line="240" w:lineRule="auto"/>
              <w:rPr>
                <w:rFonts w:ascii="Times New Roman" w:hAnsi="Times New Roman" w:cs="Times New Roman"/>
                <w:sz w:val="28"/>
                <w:szCs w:val="28"/>
              </w:rPr>
            </w:pPr>
          </w:p>
        </w:tc>
        <w:tc>
          <w:tcPr>
            <w:tcW w:w="6024" w:type="dxa"/>
          </w:tcPr>
          <w:p w:rsidR="006E447D" w:rsidRPr="006D27BA" w:rsidRDefault="006E447D" w:rsidP="003C57C2">
            <w:pPr>
              <w:tabs>
                <w:tab w:val="left" w:pos="3435"/>
              </w:tabs>
              <w:spacing w:after="0" w:line="240" w:lineRule="auto"/>
              <w:rPr>
                <w:rFonts w:ascii="Times New Roman" w:hAnsi="Times New Roman" w:cs="Times New Roman"/>
                <w:sz w:val="28"/>
                <w:szCs w:val="28"/>
              </w:rPr>
            </w:pPr>
          </w:p>
          <w:p w:rsidR="00992FD1" w:rsidRDefault="00992FD1" w:rsidP="003C57C2">
            <w:pPr>
              <w:tabs>
                <w:tab w:val="left" w:pos="3435"/>
              </w:tabs>
              <w:spacing w:after="0" w:line="240" w:lineRule="auto"/>
              <w:rPr>
                <w:rFonts w:ascii="Times New Roman" w:hAnsi="Times New Roman" w:cs="Times New Roman"/>
                <w:sz w:val="28"/>
                <w:szCs w:val="28"/>
              </w:rPr>
            </w:pPr>
          </w:p>
          <w:p w:rsidR="00992FD1" w:rsidRDefault="00992FD1" w:rsidP="003C57C2">
            <w:pPr>
              <w:tabs>
                <w:tab w:val="left" w:pos="3435"/>
              </w:tabs>
              <w:spacing w:after="0" w:line="240" w:lineRule="auto"/>
              <w:rPr>
                <w:rFonts w:ascii="Times New Roman" w:hAnsi="Times New Roman" w:cs="Times New Roman"/>
                <w:sz w:val="28"/>
                <w:szCs w:val="28"/>
              </w:rPr>
            </w:pPr>
          </w:p>
          <w:p w:rsidR="00992FD1" w:rsidRDefault="00992FD1"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600E13">
              <w:rPr>
                <w:rFonts w:ascii="Times New Roman" w:hAnsi="Times New Roman" w:cs="Times New Roman"/>
                <w:sz w:val="28"/>
                <w:szCs w:val="28"/>
              </w:rPr>
              <w:t>Ежик»,  «Матрешка»,  «Снегири»</w:t>
            </w:r>
            <w:r>
              <w:rPr>
                <w:rFonts w:ascii="Times New Roman" w:hAnsi="Times New Roman" w:cs="Times New Roman"/>
                <w:sz w:val="28"/>
                <w:szCs w:val="28"/>
              </w:rPr>
              <w:t>.</w:t>
            </w:r>
          </w:p>
          <w:p w:rsidR="006E447D" w:rsidRPr="006D27BA" w:rsidRDefault="00992FD1"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w:t>
            </w:r>
            <w:r w:rsidR="00122B9C" w:rsidRPr="006D27BA">
              <w:rPr>
                <w:rFonts w:ascii="Times New Roman" w:hAnsi="Times New Roman" w:cs="Times New Roman"/>
                <w:sz w:val="28"/>
                <w:szCs w:val="28"/>
              </w:rPr>
              <w:t>*</w:t>
            </w:r>
            <w:r>
              <w:rPr>
                <w:rFonts w:ascii="Times New Roman" w:hAnsi="Times New Roman" w:cs="Times New Roman"/>
                <w:sz w:val="28"/>
                <w:szCs w:val="28"/>
              </w:rPr>
              <w:t>По  сказке  «Репка».</w:t>
            </w:r>
          </w:p>
          <w:p w:rsidR="006E447D" w:rsidRPr="006D27BA" w:rsidRDefault="00122B9C"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6E447D" w:rsidRPr="006D27BA">
              <w:rPr>
                <w:rFonts w:ascii="Times New Roman" w:hAnsi="Times New Roman" w:cs="Times New Roman"/>
                <w:sz w:val="28"/>
                <w:szCs w:val="28"/>
              </w:rPr>
              <w:t>Закладка  с  орнаментом.</w:t>
            </w:r>
          </w:p>
          <w:p w:rsidR="006E447D" w:rsidRPr="006D27BA" w:rsidRDefault="00122B9C"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6E447D" w:rsidRPr="006D27BA">
              <w:rPr>
                <w:rFonts w:ascii="Times New Roman" w:hAnsi="Times New Roman" w:cs="Times New Roman"/>
                <w:sz w:val="28"/>
                <w:szCs w:val="28"/>
              </w:rPr>
              <w:t xml:space="preserve"> «Слон»</w:t>
            </w:r>
            <w:r w:rsidR="00600E13">
              <w:rPr>
                <w:rFonts w:ascii="Times New Roman" w:hAnsi="Times New Roman" w:cs="Times New Roman"/>
                <w:sz w:val="28"/>
                <w:szCs w:val="28"/>
              </w:rPr>
              <w:t>,</w:t>
            </w:r>
            <w:r w:rsidR="006E447D" w:rsidRPr="006D27BA">
              <w:rPr>
                <w:rFonts w:ascii="Times New Roman" w:hAnsi="Times New Roman" w:cs="Times New Roman"/>
                <w:sz w:val="28"/>
                <w:szCs w:val="28"/>
              </w:rPr>
              <w:t xml:space="preserve">  «Попугай»,  «Лиса»,  «Аквариум». </w:t>
            </w:r>
          </w:p>
          <w:p w:rsidR="00A91810" w:rsidRPr="006D27BA" w:rsidRDefault="00A91810" w:rsidP="00A91810">
            <w:pPr>
              <w:tabs>
                <w:tab w:val="left" w:pos="3435"/>
              </w:tabs>
              <w:spacing w:after="0" w:line="240" w:lineRule="auto"/>
              <w:ind w:firstLine="708"/>
              <w:rPr>
                <w:rFonts w:ascii="Times New Roman" w:hAnsi="Times New Roman" w:cs="Times New Roman"/>
                <w:sz w:val="28"/>
                <w:szCs w:val="28"/>
              </w:rPr>
            </w:pPr>
          </w:p>
          <w:p w:rsidR="00A91810" w:rsidRPr="006D27BA" w:rsidRDefault="00C22857" w:rsidP="005E4616">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«Елочка», «Цветок», «Собачка», «Цапля».</w:t>
            </w:r>
          </w:p>
          <w:p w:rsidR="006E447D" w:rsidRPr="006D27BA" w:rsidRDefault="00A91810" w:rsidP="005E4616">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D27BA">
              <w:rPr>
                <w:rFonts w:ascii="Times New Roman" w:hAnsi="Times New Roman" w:cs="Times New Roman"/>
                <w:sz w:val="28"/>
                <w:szCs w:val="28"/>
              </w:rPr>
              <w:t xml:space="preserve"> </w:t>
            </w:r>
            <w:r w:rsidR="006E447D" w:rsidRPr="006D27BA">
              <w:rPr>
                <w:rFonts w:ascii="Times New Roman" w:hAnsi="Times New Roman" w:cs="Times New Roman"/>
                <w:sz w:val="28"/>
                <w:szCs w:val="28"/>
              </w:rPr>
              <w:t xml:space="preserve">«Собачка»,  «Кошечка»,  «Далматинец»,  «Стекленный  </w:t>
            </w:r>
            <w:r w:rsidR="00600E13">
              <w:rPr>
                <w:rFonts w:ascii="Times New Roman" w:hAnsi="Times New Roman" w:cs="Times New Roman"/>
                <w:sz w:val="28"/>
                <w:szCs w:val="28"/>
              </w:rPr>
              <w:t>дворец» (2;89),</w:t>
            </w:r>
            <w:r w:rsidR="006E447D" w:rsidRPr="006D27BA">
              <w:rPr>
                <w:rFonts w:ascii="Times New Roman" w:hAnsi="Times New Roman" w:cs="Times New Roman"/>
                <w:sz w:val="28"/>
                <w:szCs w:val="28"/>
              </w:rPr>
              <w:t>«Плясунья» (2;45).</w:t>
            </w:r>
          </w:p>
          <w:p w:rsidR="00A91810" w:rsidRDefault="00A91810" w:rsidP="005E4616">
            <w:pPr>
              <w:tabs>
                <w:tab w:val="left" w:pos="1262"/>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211328" w:rsidRPr="006D27BA" w:rsidRDefault="00A91810" w:rsidP="005E4616">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*Беседа «</w:t>
            </w:r>
            <w:r w:rsidR="009A123C" w:rsidRPr="006D27BA">
              <w:rPr>
                <w:rFonts w:ascii="Times New Roman" w:hAnsi="Times New Roman" w:cs="Times New Roman"/>
                <w:sz w:val="28"/>
                <w:szCs w:val="28"/>
              </w:rPr>
              <w:t>История возникновения</w:t>
            </w:r>
            <w:r w:rsidR="00211328">
              <w:rPr>
                <w:rFonts w:ascii="Times New Roman" w:hAnsi="Times New Roman" w:cs="Times New Roman"/>
                <w:sz w:val="28"/>
                <w:szCs w:val="28"/>
              </w:rPr>
              <w:t xml:space="preserve"> механической</w:t>
            </w:r>
            <w:r w:rsidR="009A123C" w:rsidRPr="006D27BA">
              <w:rPr>
                <w:rFonts w:ascii="Times New Roman" w:hAnsi="Times New Roman" w:cs="Times New Roman"/>
                <w:sz w:val="28"/>
                <w:szCs w:val="28"/>
              </w:rPr>
              <w:t xml:space="preserve"> игрушки</w:t>
            </w:r>
            <w:r w:rsidR="00211328">
              <w:rPr>
                <w:rFonts w:ascii="Times New Roman" w:hAnsi="Times New Roman" w:cs="Times New Roman"/>
                <w:sz w:val="28"/>
                <w:szCs w:val="28"/>
              </w:rPr>
              <w:t xml:space="preserve"> и о</w:t>
            </w:r>
            <w:r w:rsidR="009A123C" w:rsidRPr="006D27BA">
              <w:rPr>
                <w:rFonts w:ascii="Times New Roman" w:hAnsi="Times New Roman" w:cs="Times New Roman"/>
                <w:sz w:val="28"/>
                <w:szCs w:val="28"/>
              </w:rPr>
              <w:t xml:space="preserve">сновные принципы </w:t>
            </w:r>
            <w:r w:rsidR="00211328">
              <w:rPr>
                <w:rFonts w:ascii="Times New Roman" w:hAnsi="Times New Roman" w:cs="Times New Roman"/>
                <w:sz w:val="28"/>
                <w:szCs w:val="28"/>
              </w:rPr>
              <w:t xml:space="preserve">ее </w:t>
            </w:r>
            <w:r w:rsidR="009A123C" w:rsidRPr="006D27BA">
              <w:rPr>
                <w:rFonts w:ascii="Times New Roman" w:hAnsi="Times New Roman" w:cs="Times New Roman"/>
                <w:sz w:val="28"/>
                <w:szCs w:val="28"/>
              </w:rPr>
              <w:t>создания</w:t>
            </w:r>
            <w:r w:rsidR="00211328">
              <w:rPr>
                <w:rFonts w:ascii="Times New Roman" w:hAnsi="Times New Roman" w:cs="Times New Roman"/>
                <w:sz w:val="28"/>
                <w:szCs w:val="28"/>
              </w:rPr>
              <w:t xml:space="preserve">». </w:t>
            </w:r>
          </w:p>
          <w:p w:rsidR="006E447D" w:rsidRPr="006D27BA" w:rsidRDefault="00211328" w:rsidP="005E4616">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Изготовление игрушек: </w:t>
            </w:r>
            <w:r w:rsidR="006E447D" w:rsidRPr="006D27BA">
              <w:rPr>
                <w:rFonts w:ascii="Times New Roman" w:hAnsi="Times New Roman" w:cs="Times New Roman"/>
                <w:sz w:val="28"/>
                <w:szCs w:val="28"/>
              </w:rPr>
              <w:t>«Слон»,  «Лось»,  «Пугало», «Заяц».</w:t>
            </w:r>
          </w:p>
          <w:p w:rsidR="006E447D" w:rsidRPr="006D27BA" w:rsidRDefault="006E447D" w:rsidP="005E4616">
            <w:pPr>
              <w:tabs>
                <w:tab w:val="left" w:pos="3435"/>
              </w:tabs>
              <w:spacing w:after="0" w:line="240" w:lineRule="auto"/>
              <w:rPr>
                <w:rFonts w:ascii="Times New Roman" w:hAnsi="Times New Roman" w:cs="Times New Roman"/>
                <w:sz w:val="28"/>
                <w:szCs w:val="28"/>
              </w:rPr>
            </w:pPr>
          </w:p>
          <w:p w:rsidR="00A74BE3" w:rsidRPr="006D27BA" w:rsidRDefault="00A74BE3" w:rsidP="005E4616">
            <w:pPr>
              <w:tabs>
                <w:tab w:val="left" w:pos="3435"/>
              </w:tabs>
              <w:spacing w:after="0" w:line="240" w:lineRule="auto"/>
              <w:rPr>
                <w:rFonts w:ascii="Times New Roman" w:hAnsi="Times New Roman" w:cs="Times New Roman"/>
                <w:sz w:val="28"/>
                <w:szCs w:val="28"/>
              </w:rPr>
            </w:pPr>
            <w:r w:rsidRPr="006D27BA">
              <w:rPr>
                <w:rStyle w:val="c8"/>
                <w:rFonts w:ascii="Times New Roman" w:hAnsi="Times New Roman" w:cs="Times New Roman"/>
                <w:sz w:val="28"/>
                <w:szCs w:val="28"/>
              </w:rPr>
              <w:t>*</w:t>
            </w:r>
            <w:r w:rsidR="005E4616">
              <w:rPr>
                <w:rStyle w:val="c8"/>
                <w:rFonts w:ascii="Times New Roman" w:hAnsi="Times New Roman" w:cs="Times New Roman"/>
                <w:sz w:val="28"/>
                <w:szCs w:val="28"/>
              </w:rPr>
              <w:t xml:space="preserve">Беседа. Бумажная пластика. Выбор бумаги, клея, назначение инструментов. Технология изготовление поделок:  </w:t>
            </w:r>
            <w:r w:rsidRPr="006D27BA">
              <w:rPr>
                <w:rFonts w:ascii="Times New Roman" w:hAnsi="Times New Roman" w:cs="Times New Roman"/>
                <w:sz w:val="28"/>
                <w:szCs w:val="28"/>
              </w:rPr>
              <w:t xml:space="preserve"> «Гном»,  «Кукла»,  «Лиса»,  «</w:t>
            </w:r>
            <w:proofErr w:type="spellStart"/>
            <w:r w:rsidRPr="006D27BA">
              <w:rPr>
                <w:rFonts w:ascii="Times New Roman" w:hAnsi="Times New Roman" w:cs="Times New Roman"/>
                <w:sz w:val="28"/>
                <w:szCs w:val="28"/>
              </w:rPr>
              <w:t>Мухо-цекотуха</w:t>
            </w:r>
            <w:proofErr w:type="spellEnd"/>
            <w:r w:rsidRPr="006D27BA">
              <w:rPr>
                <w:rFonts w:ascii="Times New Roman" w:hAnsi="Times New Roman" w:cs="Times New Roman"/>
                <w:sz w:val="28"/>
                <w:szCs w:val="28"/>
              </w:rPr>
              <w:t>»,  «Грибок-</w:t>
            </w:r>
            <w:proofErr w:type="spellStart"/>
            <w:r w:rsidRPr="006D27BA">
              <w:rPr>
                <w:rFonts w:ascii="Times New Roman" w:hAnsi="Times New Roman" w:cs="Times New Roman"/>
                <w:sz w:val="28"/>
                <w:szCs w:val="28"/>
              </w:rPr>
              <w:t>лесовичек</w:t>
            </w:r>
            <w:proofErr w:type="spellEnd"/>
            <w:r w:rsidRPr="006D27BA">
              <w:rPr>
                <w:rFonts w:ascii="Times New Roman" w:hAnsi="Times New Roman" w:cs="Times New Roman"/>
                <w:sz w:val="28"/>
                <w:szCs w:val="28"/>
              </w:rPr>
              <w:t>»,  «Ежик».  «Слоненок»,  «Птичка».</w:t>
            </w:r>
          </w:p>
          <w:p w:rsidR="00C50C43" w:rsidRPr="006D27BA" w:rsidRDefault="005E4616" w:rsidP="005E4616">
            <w:pPr>
              <w:tabs>
                <w:tab w:val="left" w:pos="1333"/>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4C120E" w:rsidRDefault="004C120E" w:rsidP="004C120E">
            <w:pPr>
              <w:tabs>
                <w:tab w:val="left" w:pos="3435"/>
              </w:tabs>
              <w:spacing w:after="0" w:line="240" w:lineRule="auto"/>
              <w:rPr>
                <w:rStyle w:val="c8"/>
                <w:rFonts w:ascii="Times New Roman" w:hAnsi="Times New Roman" w:cs="Times New Roman"/>
                <w:sz w:val="28"/>
                <w:szCs w:val="28"/>
              </w:rPr>
            </w:pPr>
            <w:r w:rsidRPr="006D27BA">
              <w:rPr>
                <w:rStyle w:val="c8"/>
                <w:rFonts w:ascii="Times New Roman" w:hAnsi="Times New Roman" w:cs="Times New Roman"/>
                <w:sz w:val="28"/>
                <w:szCs w:val="28"/>
              </w:rPr>
              <w:t>* Способы декоративного оформления готовых работ.</w:t>
            </w:r>
          </w:p>
          <w:p w:rsidR="004C120E" w:rsidRPr="006D27BA" w:rsidRDefault="004C120E" w:rsidP="004C120E">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«Петух</w:t>
            </w:r>
            <w:r>
              <w:rPr>
                <w:rFonts w:ascii="Times New Roman" w:hAnsi="Times New Roman" w:cs="Times New Roman"/>
                <w:sz w:val="28"/>
                <w:szCs w:val="28"/>
              </w:rPr>
              <w:t>а»,</w:t>
            </w:r>
            <w:r w:rsidRPr="006D27BA">
              <w:rPr>
                <w:rFonts w:ascii="Times New Roman" w:hAnsi="Times New Roman" w:cs="Times New Roman"/>
                <w:sz w:val="28"/>
                <w:szCs w:val="28"/>
              </w:rPr>
              <w:t xml:space="preserve">  «Жираф</w:t>
            </w:r>
            <w:r>
              <w:rPr>
                <w:rFonts w:ascii="Times New Roman" w:hAnsi="Times New Roman" w:cs="Times New Roman"/>
                <w:sz w:val="28"/>
                <w:szCs w:val="28"/>
              </w:rPr>
              <w:t>а»,  «Попугая</w:t>
            </w:r>
            <w:r w:rsidRPr="006D27BA">
              <w:rPr>
                <w:rFonts w:ascii="Times New Roman" w:hAnsi="Times New Roman" w:cs="Times New Roman"/>
                <w:sz w:val="28"/>
                <w:szCs w:val="28"/>
              </w:rPr>
              <w:t>»,  «Айболит</w:t>
            </w:r>
            <w:r>
              <w:rPr>
                <w:rFonts w:ascii="Times New Roman" w:hAnsi="Times New Roman" w:cs="Times New Roman"/>
                <w:sz w:val="28"/>
                <w:szCs w:val="28"/>
              </w:rPr>
              <w:t>а</w:t>
            </w:r>
            <w:r w:rsidRPr="006D27BA">
              <w:rPr>
                <w:rFonts w:ascii="Times New Roman" w:hAnsi="Times New Roman" w:cs="Times New Roman"/>
                <w:sz w:val="28"/>
                <w:szCs w:val="28"/>
              </w:rPr>
              <w:t>».</w:t>
            </w:r>
          </w:p>
          <w:p w:rsidR="004C120E" w:rsidRDefault="004C120E" w:rsidP="004C120E">
            <w:pPr>
              <w:tabs>
                <w:tab w:val="left" w:pos="3435"/>
              </w:tabs>
              <w:spacing w:after="0" w:line="240" w:lineRule="auto"/>
              <w:rPr>
                <w:rStyle w:val="c8"/>
                <w:rFonts w:ascii="Times New Roman" w:hAnsi="Times New Roman" w:cs="Times New Roman"/>
                <w:sz w:val="28"/>
                <w:szCs w:val="28"/>
              </w:rPr>
            </w:pPr>
          </w:p>
          <w:p w:rsidR="00DA5F08" w:rsidRPr="006D27BA" w:rsidRDefault="00DA5F08"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9108B3">
              <w:rPr>
                <w:rFonts w:ascii="Times New Roman" w:hAnsi="Times New Roman" w:cs="Times New Roman"/>
                <w:sz w:val="28"/>
                <w:szCs w:val="28"/>
              </w:rPr>
              <w:t xml:space="preserve">Беседа: </w:t>
            </w:r>
            <w:r w:rsidRPr="006D27BA">
              <w:rPr>
                <w:rFonts w:ascii="Times New Roman" w:hAnsi="Times New Roman" w:cs="Times New Roman"/>
                <w:sz w:val="28"/>
                <w:szCs w:val="28"/>
              </w:rPr>
              <w:t>История праздника «Новый год».</w:t>
            </w:r>
          </w:p>
          <w:p w:rsidR="00122B9C" w:rsidRDefault="00DA5F08" w:rsidP="00826269">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9108B3">
              <w:rPr>
                <w:rFonts w:ascii="Times New Roman" w:hAnsi="Times New Roman" w:cs="Times New Roman"/>
                <w:sz w:val="28"/>
                <w:szCs w:val="28"/>
              </w:rPr>
              <w:t xml:space="preserve"> </w:t>
            </w:r>
            <w:r w:rsidR="004C120E">
              <w:rPr>
                <w:rFonts w:ascii="Times New Roman" w:hAnsi="Times New Roman" w:cs="Times New Roman"/>
                <w:sz w:val="28"/>
                <w:szCs w:val="28"/>
              </w:rPr>
              <w:t xml:space="preserve">Изготовление </w:t>
            </w:r>
            <w:r w:rsidR="00D05AA8">
              <w:rPr>
                <w:rFonts w:ascii="Times New Roman" w:hAnsi="Times New Roman" w:cs="Times New Roman"/>
                <w:sz w:val="28"/>
                <w:szCs w:val="28"/>
              </w:rPr>
              <w:t xml:space="preserve"> </w:t>
            </w:r>
            <w:r w:rsidR="009108B3">
              <w:rPr>
                <w:rFonts w:ascii="Times New Roman" w:hAnsi="Times New Roman" w:cs="Times New Roman"/>
                <w:sz w:val="28"/>
                <w:szCs w:val="28"/>
              </w:rPr>
              <w:t>«Снежин</w:t>
            </w:r>
            <w:r w:rsidR="00D05AA8">
              <w:rPr>
                <w:rFonts w:ascii="Times New Roman" w:hAnsi="Times New Roman" w:cs="Times New Roman"/>
                <w:sz w:val="28"/>
                <w:szCs w:val="28"/>
              </w:rPr>
              <w:t xml:space="preserve">ок»,  </w:t>
            </w:r>
            <w:r w:rsidR="009108B3">
              <w:rPr>
                <w:rFonts w:ascii="Times New Roman" w:hAnsi="Times New Roman" w:cs="Times New Roman"/>
                <w:sz w:val="28"/>
                <w:szCs w:val="28"/>
              </w:rPr>
              <w:t>Н</w:t>
            </w:r>
            <w:r w:rsidR="00D05AA8">
              <w:rPr>
                <w:rFonts w:ascii="Times New Roman" w:hAnsi="Times New Roman" w:cs="Times New Roman"/>
                <w:sz w:val="28"/>
                <w:szCs w:val="28"/>
              </w:rPr>
              <w:t>овогодних сапожков, гирлянд и открыток</w:t>
            </w:r>
            <w:r w:rsidR="009108B3">
              <w:rPr>
                <w:rFonts w:ascii="Times New Roman" w:hAnsi="Times New Roman" w:cs="Times New Roman"/>
                <w:sz w:val="28"/>
                <w:szCs w:val="28"/>
              </w:rPr>
              <w:t>.</w:t>
            </w:r>
          </w:p>
          <w:p w:rsidR="00826269" w:rsidRDefault="00826269" w:rsidP="00826269">
            <w:pPr>
              <w:tabs>
                <w:tab w:val="left" w:pos="3435"/>
              </w:tabs>
              <w:spacing w:after="0" w:line="240" w:lineRule="auto"/>
              <w:rPr>
                <w:rFonts w:ascii="Times New Roman" w:hAnsi="Times New Roman" w:cs="Times New Roman"/>
                <w:sz w:val="28"/>
                <w:szCs w:val="28"/>
              </w:rPr>
            </w:pPr>
          </w:p>
          <w:p w:rsidR="00826269" w:rsidRDefault="00770C74" w:rsidP="00826269">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*Беседа: «Техника выполнение</w:t>
            </w:r>
            <w:r w:rsidR="00D05AA8">
              <w:rPr>
                <w:rFonts w:ascii="Times New Roman" w:hAnsi="Times New Roman" w:cs="Times New Roman"/>
                <w:sz w:val="28"/>
                <w:szCs w:val="28"/>
              </w:rPr>
              <w:t xml:space="preserve"> </w:t>
            </w:r>
            <w:r>
              <w:rPr>
                <w:rFonts w:ascii="Times New Roman" w:hAnsi="Times New Roman" w:cs="Times New Roman"/>
                <w:sz w:val="28"/>
                <w:szCs w:val="28"/>
              </w:rPr>
              <w:t xml:space="preserve"> контурной и сплошной </w:t>
            </w:r>
            <w:r w:rsidR="00D05AA8">
              <w:rPr>
                <w:rFonts w:ascii="Times New Roman" w:hAnsi="Times New Roman" w:cs="Times New Roman"/>
                <w:sz w:val="28"/>
                <w:szCs w:val="28"/>
              </w:rPr>
              <w:t>мозаики</w:t>
            </w:r>
            <w:r>
              <w:rPr>
                <w:rFonts w:ascii="Times New Roman" w:hAnsi="Times New Roman" w:cs="Times New Roman"/>
                <w:sz w:val="28"/>
                <w:szCs w:val="28"/>
              </w:rPr>
              <w:t>»</w:t>
            </w:r>
            <w:r w:rsidR="00D05AA8">
              <w:rPr>
                <w:rFonts w:ascii="Times New Roman" w:hAnsi="Times New Roman" w:cs="Times New Roman"/>
                <w:sz w:val="28"/>
                <w:szCs w:val="28"/>
              </w:rPr>
              <w:t>.</w:t>
            </w:r>
          </w:p>
          <w:p w:rsidR="00D05AA8" w:rsidRDefault="00D05AA8" w:rsidP="00826269">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работ: «Бабочка», «Петушок»,  «Пингвин»</w:t>
            </w:r>
            <w:r w:rsidR="00D10A6D">
              <w:rPr>
                <w:rFonts w:ascii="Times New Roman" w:hAnsi="Times New Roman" w:cs="Times New Roman"/>
                <w:sz w:val="28"/>
                <w:szCs w:val="28"/>
              </w:rPr>
              <w:t>, «Грибок»</w:t>
            </w:r>
            <w:r w:rsidR="00F9611B">
              <w:rPr>
                <w:rFonts w:ascii="Times New Roman" w:hAnsi="Times New Roman" w:cs="Times New Roman"/>
                <w:sz w:val="28"/>
                <w:szCs w:val="28"/>
              </w:rPr>
              <w:t xml:space="preserve">, « Аквариум», «Березка», </w:t>
            </w:r>
            <w:r w:rsidR="00F9611B">
              <w:rPr>
                <w:rFonts w:ascii="Times New Roman" w:hAnsi="Times New Roman" w:cs="Times New Roman"/>
                <w:sz w:val="28"/>
                <w:szCs w:val="28"/>
              </w:rPr>
              <w:lastRenderedPageBreak/>
              <w:t>«Морская звезда», «Ваза».</w:t>
            </w:r>
          </w:p>
          <w:p w:rsidR="00D05AA8" w:rsidRPr="006D27BA" w:rsidRDefault="00D05AA8" w:rsidP="00826269">
            <w:pPr>
              <w:tabs>
                <w:tab w:val="left" w:pos="3435"/>
              </w:tabs>
              <w:spacing w:after="0" w:line="240" w:lineRule="auto"/>
              <w:rPr>
                <w:rFonts w:ascii="Times New Roman" w:hAnsi="Times New Roman" w:cs="Times New Roman"/>
                <w:sz w:val="28"/>
                <w:szCs w:val="28"/>
              </w:rPr>
            </w:pPr>
          </w:p>
        </w:tc>
      </w:tr>
      <w:tr w:rsidR="006E447D" w:rsidRPr="006D27BA" w:rsidTr="003538EE">
        <w:trPr>
          <w:trHeight w:val="4343"/>
        </w:trPr>
        <w:tc>
          <w:tcPr>
            <w:tcW w:w="696" w:type="dxa"/>
          </w:tcPr>
          <w:p w:rsidR="006E447D" w:rsidRPr="006D27BA" w:rsidRDefault="006E447D" w:rsidP="003C57C2">
            <w:pPr>
              <w:tabs>
                <w:tab w:val="left" w:pos="3435"/>
              </w:tabs>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lastRenderedPageBreak/>
              <w:t>3.</w:t>
            </w:r>
          </w:p>
        </w:tc>
        <w:tc>
          <w:tcPr>
            <w:tcW w:w="3962" w:type="dxa"/>
          </w:tcPr>
          <w:p w:rsidR="006E447D" w:rsidRDefault="006E447D" w:rsidP="003C57C2">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w:t>
            </w:r>
            <w:r w:rsidR="005A4A22">
              <w:rPr>
                <w:rFonts w:ascii="Times New Roman" w:hAnsi="Times New Roman" w:cs="Times New Roman"/>
                <w:bCs/>
                <w:sz w:val="28"/>
                <w:szCs w:val="28"/>
              </w:rPr>
              <w:t xml:space="preserve">абота  с  природным  материалом:  </w:t>
            </w:r>
          </w:p>
          <w:p w:rsidR="005A4A22" w:rsidRDefault="005A4A22" w:rsidP="003C57C2">
            <w:pPr>
              <w:tabs>
                <w:tab w:val="left" w:pos="3435"/>
              </w:tabs>
              <w:spacing w:after="0" w:line="240" w:lineRule="auto"/>
              <w:rPr>
                <w:rFonts w:ascii="Times New Roman" w:hAnsi="Times New Roman" w:cs="Times New Roman"/>
                <w:bCs/>
                <w:sz w:val="28"/>
                <w:szCs w:val="28"/>
              </w:rPr>
            </w:pPr>
          </w:p>
          <w:p w:rsidR="005A4A22" w:rsidRDefault="005A4A22"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-ап</w:t>
            </w:r>
            <w:r w:rsidR="004C120E">
              <w:rPr>
                <w:rFonts w:ascii="Times New Roman" w:hAnsi="Times New Roman" w:cs="Times New Roman"/>
                <w:bCs/>
                <w:sz w:val="28"/>
                <w:szCs w:val="28"/>
              </w:rPr>
              <w:t>пликации с использованием семян;</w:t>
            </w:r>
          </w:p>
          <w:p w:rsidR="005A4A22" w:rsidRDefault="005A4A22"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62626F">
              <w:rPr>
                <w:rFonts w:ascii="Times New Roman" w:hAnsi="Times New Roman" w:cs="Times New Roman"/>
                <w:bCs/>
                <w:sz w:val="28"/>
                <w:szCs w:val="28"/>
              </w:rPr>
              <w:t xml:space="preserve"> композиции </w:t>
            </w:r>
            <w:r w:rsidR="004C120E">
              <w:rPr>
                <w:rFonts w:ascii="Times New Roman" w:hAnsi="Times New Roman" w:cs="Times New Roman"/>
                <w:bCs/>
                <w:sz w:val="28"/>
                <w:szCs w:val="28"/>
              </w:rPr>
              <w:t xml:space="preserve"> из засушенных цветов и листьев;</w:t>
            </w:r>
          </w:p>
          <w:p w:rsidR="0062626F" w:rsidRDefault="0062626F" w:rsidP="003C57C2">
            <w:pPr>
              <w:tabs>
                <w:tab w:val="left" w:pos="3435"/>
              </w:tabs>
              <w:spacing w:after="0" w:line="240" w:lineRule="auto"/>
              <w:rPr>
                <w:rFonts w:ascii="Times New Roman" w:hAnsi="Times New Roman" w:cs="Times New Roman"/>
                <w:bCs/>
                <w:sz w:val="28"/>
                <w:szCs w:val="28"/>
              </w:rPr>
            </w:pPr>
          </w:p>
          <w:p w:rsidR="00A03C57" w:rsidRDefault="00A03C57" w:rsidP="003C57C2">
            <w:pPr>
              <w:tabs>
                <w:tab w:val="left" w:pos="3435"/>
              </w:tabs>
              <w:spacing w:after="0" w:line="240" w:lineRule="auto"/>
              <w:rPr>
                <w:rFonts w:ascii="Times New Roman" w:hAnsi="Times New Roman" w:cs="Times New Roman"/>
                <w:bCs/>
                <w:sz w:val="28"/>
                <w:szCs w:val="28"/>
              </w:rPr>
            </w:pPr>
          </w:p>
          <w:p w:rsidR="005A4A22" w:rsidRPr="006D27BA" w:rsidRDefault="005A4A22" w:rsidP="003C57C2">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-композиции с использование шишек.</w:t>
            </w:r>
          </w:p>
          <w:p w:rsidR="006E447D" w:rsidRPr="00D05AA8" w:rsidRDefault="006E447D" w:rsidP="00D10A6D">
            <w:pPr>
              <w:jc w:val="center"/>
              <w:rPr>
                <w:rFonts w:ascii="Times New Roman" w:hAnsi="Times New Roman" w:cs="Times New Roman"/>
                <w:sz w:val="28"/>
                <w:szCs w:val="28"/>
              </w:rPr>
            </w:pPr>
          </w:p>
        </w:tc>
        <w:tc>
          <w:tcPr>
            <w:tcW w:w="6024" w:type="dxa"/>
          </w:tcPr>
          <w:p w:rsidR="00122B9C" w:rsidRPr="006D27BA" w:rsidRDefault="00F9611B" w:rsidP="00F9611B">
            <w:pPr>
              <w:widowControl w:val="0"/>
              <w:tabs>
                <w:tab w:val="num" w:pos="709"/>
              </w:tabs>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*Беседа</w:t>
            </w:r>
            <w:r w:rsidR="00122B9C" w:rsidRPr="006D27BA">
              <w:rPr>
                <w:rFonts w:ascii="Times New Roman" w:hAnsi="Times New Roman" w:cs="Times New Roman"/>
                <w:sz w:val="28"/>
                <w:szCs w:val="28"/>
              </w:rPr>
              <w:t xml:space="preserve"> о флористике</w:t>
            </w:r>
            <w:r>
              <w:rPr>
                <w:rFonts w:ascii="Times New Roman" w:hAnsi="Times New Roman" w:cs="Times New Roman"/>
                <w:sz w:val="28"/>
                <w:szCs w:val="28"/>
              </w:rPr>
              <w:t xml:space="preserve">. </w:t>
            </w:r>
          </w:p>
          <w:p w:rsidR="00F9611B" w:rsidRDefault="004C120E" w:rsidP="00F9611B">
            <w:pPr>
              <w:widowControl w:val="0"/>
              <w:tabs>
                <w:tab w:val="num" w:pos="709"/>
              </w:tabs>
              <w:suppressAutoHyphens/>
              <w:autoSpaceDE w:val="0"/>
              <w:spacing w:after="0" w:line="240" w:lineRule="auto"/>
              <w:rPr>
                <w:rStyle w:val="c4"/>
                <w:rFonts w:ascii="Times New Roman" w:hAnsi="Times New Roman" w:cs="Times New Roman"/>
                <w:sz w:val="28"/>
                <w:szCs w:val="28"/>
              </w:rPr>
            </w:pPr>
            <w:r>
              <w:rPr>
                <w:rStyle w:val="c4"/>
                <w:rFonts w:ascii="Times New Roman" w:hAnsi="Times New Roman" w:cs="Times New Roman"/>
                <w:sz w:val="28"/>
                <w:szCs w:val="28"/>
              </w:rPr>
              <w:t>*Сбор, сушка  и хранение</w:t>
            </w:r>
            <w:r w:rsidR="00A719FB" w:rsidRPr="006D27BA">
              <w:rPr>
                <w:rStyle w:val="c4"/>
                <w:rFonts w:ascii="Times New Roman" w:hAnsi="Times New Roman" w:cs="Times New Roman"/>
                <w:sz w:val="28"/>
                <w:szCs w:val="28"/>
              </w:rPr>
              <w:t xml:space="preserve"> природного материала</w:t>
            </w:r>
            <w:r w:rsidR="00F9611B">
              <w:rPr>
                <w:rStyle w:val="c4"/>
                <w:rFonts w:ascii="Times New Roman" w:hAnsi="Times New Roman" w:cs="Times New Roman"/>
                <w:sz w:val="28"/>
                <w:szCs w:val="28"/>
              </w:rPr>
              <w:t xml:space="preserve">. </w:t>
            </w:r>
          </w:p>
          <w:p w:rsidR="0062626F" w:rsidRDefault="0062626F" w:rsidP="0062626F">
            <w:pPr>
              <w:widowControl w:val="0"/>
              <w:tabs>
                <w:tab w:val="num" w:pos="709"/>
                <w:tab w:val="left" w:pos="4036"/>
              </w:tabs>
              <w:suppressAutoHyphens/>
              <w:autoSpaceDE w:val="0"/>
              <w:spacing w:after="0" w:line="240" w:lineRule="auto"/>
              <w:rPr>
                <w:rStyle w:val="c4"/>
                <w:rFonts w:ascii="Times New Roman" w:hAnsi="Times New Roman" w:cs="Times New Roman"/>
                <w:sz w:val="28"/>
                <w:szCs w:val="28"/>
              </w:rPr>
            </w:pPr>
            <w:r>
              <w:rPr>
                <w:rStyle w:val="c4"/>
                <w:rFonts w:ascii="Times New Roman" w:hAnsi="Times New Roman" w:cs="Times New Roman"/>
                <w:sz w:val="28"/>
                <w:szCs w:val="28"/>
              </w:rPr>
              <w:t>* «Подсолнух», «Аквариум», «Сова».</w:t>
            </w:r>
          </w:p>
          <w:p w:rsidR="0062626F" w:rsidRDefault="0062626F" w:rsidP="00F9611B">
            <w:pPr>
              <w:widowControl w:val="0"/>
              <w:tabs>
                <w:tab w:val="num" w:pos="709"/>
              </w:tabs>
              <w:suppressAutoHyphens/>
              <w:autoSpaceDE w:val="0"/>
              <w:spacing w:after="0" w:line="240" w:lineRule="auto"/>
              <w:rPr>
                <w:rStyle w:val="c4"/>
                <w:rFonts w:ascii="Times New Roman" w:hAnsi="Times New Roman" w:cs="Times New Roman"/>
                <w:sz w:val="28"/>
                <w:szCs w:val="28"/>
              </w:rPr>
            </w:pPr>
          </w:p>
          <w:p w:rsidR="0062626F" w:rsidRDefault="0062626F" w:rsidP="00F9611B">
            <w:pPr>
              <w:widowControl w:val="0"/>
              <w:tabs>
                <w:tab w:val="num" w:pos="709"/>
              </w:tabs>
              <w:suppressAutoHyphens/>
              <w:autoSpaceDE w:val="0"/>
              <w:spacing w:after="0" w:line="240" w:lineRule="auto"/>
              <w:rPr>
                <w:rStyle w:val="c4"/>
                <w:rFonts w:ascii="Times New Roman" w:hAnsi="Times New Roman" w:cs="Times New Roman"/>
                <w:sz w:val="28"/>
                <w:szCs w:val="28"/>
              </w:rPr>
            </w:pPr>
            <w:r>
              <w:rPr>
                <w:rStyle w:val="c4"/>
                <w:rFonts w:ascii="Times New Roman" w:hAnsi="Times New Roman" w:cs="Times New Roman"/>
                <w:sz w:val="28"/>
                <w:szCs w:val="28"/>
              </w:rPr>
              <w:t>«Корзино</w:t>
            </w:r>
            <w:r w:rsidR="00767A87">
              <w:rPr>
                <w:rStyle w:val="c4"/>
                <w:rFonts w:ascii="Times New Roman" w:hAnsi="Times New Roman" w:cs="Times New Roman"/>
                <w:sz w:val="28"/>
                <w:szCs w:val="28"/>
              </w:rPr>
              <w:t>чка с цветами», «Веточка спаржи»</w:t>
            </w:r>
            <w:r>
              <w:rPr>
                <w:rStyle w:val="c4"/>
                <w:rFonts w:ascii="Times New Roman" w:hAnsi="Times New Roman" w:cs="Times New Roman"/>
                <w:sz w:val="28"/>
                <w:szCs w:val="28"/>
              </w:rPr>
              <w:t>;</w:t>
            </w:r>
          </w:p>
          <w:p w:rsidR="00A03C57" w:rsidRDefault="00122B9C" w:rsidP="0062626F">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«Листопад» (1;21),  «Змейка» (3;11),  «Черепашка» (3</w:t>
            </w:r>
            <w:r w:rsidR="0062626F">
              <w:rPr>
                <w:rFonts w:ascii="Times New Roman" w:hAnsi="Times New Roman" w:cs="Times New Roman"/>
                <w:sz w:val="28"/>
                <w:szCs w:val="28"/>
              </w:rPr>
              <w:t>;9),  «Деревья» (3;31).</w:t>
            </w:r>
          </w:p>
          <w:p w:rsidR="00A03C57" w:rsidRDefault="00A03C57" w:rsidP="0062626F">
            <w:pPr>
              <w:tabs>
                <w:tab w:val="left" w:pos="3435"/>
              </w:tabs>
              <w:spacing w:after="0" w:line="240" w:lineRule="auto"/>
              <w:rPr>
                <w:rFonts w:ascii="Times New Roman" w:hAnsi="Times New Roman" w:cs="Times New Roman"/>
                <w:sz w:val="28"/>
                <w:szCs w:val="28"/>
              </w:rPr>
            </w:pPr>
          </w:p>
          <w:p w:rsidR="0062626F" w:rsidRPr="006D27BA" w:rsidRDefault="003538EE" w:rsidP="00E542E3">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E542E3">
              <w:rPr>
                <w:rFonts w:ascii="Times New Roman" w:hAnsi="Times New Roman" w:cs="Times New Roman"/>
                <w:sz w:val="28"/>
                <w:szCs w:val="28"/>
              </w:rPr>
              <w:t>«Филины</w:t>
            </w:r>
            <w:r w:rsidR="00A03C57">
              <w:rPr>
                <w:rFonts w:ascii="Times New Roman" w:hAnsi="Times New Roman" w:cs="Times New Roman"/>
                <w:sz w:val="28"/>
                <w:szCs w:val="28"/>
              </w:rPr>
              <w:t xml:space="preserve"> «Букет», «Елочка»,</w:t>
            </w:r>
            <w:r>
              <w:rPr>
                <w:rFonts w:ascii="Times New Roman" w:hAnsi="Times New Roman" w:cs="Times New Roman"/>
                <w:sz w:val="28"/>
                <w:szCs w:val="28"/>
              </w:rPr>
              <w:t xml:space="preserve"> «Подарок для мамы».</w:t>
            </w:r>
          </w:p>
        </w:tc>
      </w:tr>
      <w:tr w:rsidR="006E447D" w:rsidRPr="006D27BA">
        <w:tc>
          <w:tcPr>
            <w:tcW w:w="696" w:type="dxa"/>
          </w:tcPr>
          <w:p w:rsidR="006E447D" w:rsidRPr="006D27BA" w:rsidRDefault="006E447D" w:rsidP="003C57C2">
            <w:pPr>
              <w:tabs>
                <w:tab w:val="left" w:pos="3435"/>
              </w:tabs>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4.</w:t>
            </w:r>
          </w:p>
        </w:tc>
        <w:tc>
          <w:tcPr>
            <w:tcW w:w="3962" w:type="dxa"/>
          </w:tcPr>
          <w:p w:rsidR="006E447D" w:rsidRPr="006D27BA" w:rsidRDefault="006E447D" w:rsidP="003C57C2">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соленым  тестом.</w:t>
            </w:r>
          </w:p>
          <w:p w:rsidR="006E447D" w:rsidRPr="006D27BA" w:rsidRDefault="006E447D" w:rsidP="003C57C2">
            <w:pPr>
              <w:tabs>
                <w:tab w:val="left" w:pos="3435"/>
              </w:tabs>
              <w:spacing w:after="0" w:line="240" w:lineRule="auto"/>
              <w:rPr>
                <w:rFonts w:ascii="Times New Roman" w:hAnsi="Times New Roman" w:cs="Times New Roman"/>
                <w:bCs/>
                <w:sz w:val="28"/>
                <w:szCs w:val="28"/>
              </w:rPr>
            </w:pPr>
          </w:p>
        </w:tc>
        <w:tc>
          <w:tcPr>
            <w:tcW w:w="6024" w:type="dxa"/>
            <w:tcBorders>
              <w:bottom w:val="single" w:sz="4" w:space="0" w:color="auto"/>
            </w:tcBorders>
          </w:tcPr>
          <w:p w:rsidR="006E447D" w:rsidRPr="006D27BA" w:rsidRDefault="00B6375F" w:rsidP="003C57C2">
            <w:pPr>
              <w:tabs>
                <w:tab w:val="left" w:pos="3435"/>
              </w:tabs>
              <w:spacing w:after="0" w:line="240" w:lineRule="auto"/>
              <w:rPr>
                <w:rStyle w:val="submenu-table"/>
                <w:rFonts w:ascii="Times New Roman" w:hAnsi="Times New Roman" w:cs="Times New Roman"/>
                <w:sz w:val="28"/>
                <w:szCs w:val="28"/>
              </w:rPr>
            </w:pPr>
            <w:r w:rsidRPr="006D27BA">
              <w:rPr>
                <w:rStyle w:val="submenu-table"/>
                <w:rFonts w:ascii="Times New Roman" w:hAnsi="Times New Roman" w:cs="Times New Roman"/>
                <w:sz w:val="28"/>
                <w:szCs w:val="28"/>
              </w:rPr>
              <w:t>*</w:t>
            </w:r>
            <w:r w:rsidR="001D16D9">
              <w:rPr>
                <w:rStyle w:val="submenu-table"/>
                <w:rFonts w:ascii="Times New Roman" w:hAnsi="Times New Roman" w:cs="Times New Roman"/>
                <w:sz w:val="28"/>
                <w:szCs w:val="28"/>
              </w:rPr>
              <w:t>Беседы: «Особенности и способы приготовления соленого теста», «</w:t>
            </w:r>
            <w:r w:rsidR="003538EE">
              <w:rPr>
                <w:rStyle w:val="submenu-table"/>
                <w:rFonts w:ascii="Times New Roman" w:hAnsi="Times New Roman" w:cs="Times New Roman"/>
                <w:sz w:val="28"/>
                <w:szCs w:val="28"/>
              </w:rPr>
              <w:t xml:space="preserve"> </w:t>
            </w:r>
            <w:r w:rsidRPr="006D27BA">
              <w:rPr>
                <w:rStyle w:val="submenu-table"/>
                <w:rFonts w:ascii="Times New Roman" w:hAnsi="Times New Roman" w:cs="Times New Roman"/>
                <w:sz w:val="28"/>
                <w:szCs w:val="28"/>
              </w:rPr>
              <w:t>Способы лепки: пластический (из целого куска), конструктивный (лепка по частям), комбинированный</w:t>
            </w:r>
            <w:r w:rsidR="001D16D9">
              <w:rPr>
                <w:rStyle w:val="submenu-table"/>
                <w:rFonts w:ascii="Times New Roman" w:hAnsi="Times New Roman" w:cs="Times New Roman"/>
                <w:sz w:val="28"/>
                <w:szCs w:val="28"/>
              </w:rPr>
              <w:t>»,   «Причины дефекта поделок».</w:t>
            </w:r>
          </w:p>
          <w:p w:rsidR="00E01971" w:rsidRDefault="001D16D9" w:rsidP="00682237">
            <w:pPr>
              <w:tabs>
                <w:tab w:val="left" w:pos="3435"/>
              </w:tabs>
              <w:spacing w:after="0" w:line="240" w:lineRule="auto"/>
              <w:rPr>
                <w:rStyle w:val="submenu-table"/>
                <w:rFonts w:ascii="Times New Roman" w:hAnsi="Times New Roman" w:cs="Times New Roman"/>
                <w:sz w:val="28"/>
                <w:szCs w:val="28"/>
              </w:rPr>
            </w:pPr>
            <w:r>
              <w:rPr>
                <w:rStyle w:val="submenu-table"/>
                <w:rFonts w:ascii="Times New Roman" w:hAnsi="Times New Roman" w:cs="Times New Roman"/>
                <w:sz w:val="28"/>
                <w:szCs w:val="28"/>
              </w:rPr>
              <w:t>*</w:t>
            </w:r>
            <w:r w:rsidR="00E542E3">
              <w:rPr>
                <w:rStyle w:val="submenu-table"/>
                <w:rFonts w:ascii="Times New Roman" w:hAnsi="Times New Roman" w:cs="Times New Roman"/>
                <w:sz w:val="28"/>
                <w:szCs w:val="28"/>
              </w:rPr>
              <w:t>Изготовление</w:t>
            </w:r>
            <w:r>
              <w:rPr>
                <w:rStyle w:val="submenu-table"/>
                <w:rFonts w:ascii="Times New Roman" w:hAnsi="Times New Roman" w:cs="Times New Roman"/>
                <w:sz w:val="28"/>
                <w:szCs w:val="28"/>
              </w:rPr>
              <w:t xml:space="preserve"> поделок</w:t>
            </w:r>
            <w:proofErr w:type="gramStart"/>
            <w:r>
              <w:rPr>
                <w:rStyle w:val="submenu-table"/>
                <w:rFonts w:ascii="Times New Roman" w:hAnsi="Times New Roman" w:cs="Times New Roman"/>
                <w:sz w:val="28"/>
                <w:szCs w:val="28"/>
              </w:rPr>
              <w:t xml:space="preserve"> :</w:t>
            </w:r>
            <w:proofErr w:type="gramEnd"/>
            <w:r w:rsidR="00682237">
              <w:rPr>
                <w:rStyle w:val="submenu-table"/>
                <w:rFonts w:ascii="Times New Roman" w:hAnsi="Times New Roman" w:cs="Times New Roman"/>
                <w:sz w:val="28"/>
                <w:szCs w:val="28"/>
              </w:rPr>
              <w:t xml:space="preserve"> </w:t>
            </w:r>
            <w:proofErr w:type="gramStart"/>
            <w:r w:rsidR="00682237">
              <w:rPr>
                <w:rStyle w:val="submenu-table"/>
                <w:rFonts w:ascii="Times New Roman" w:hAnsi="Times New Roman" w:cs="Times New Roman"/>
                <w:sz w:val="28"/>
                <w:szCs w:val="28"/>
              </w:rPr>
              <w:t>«Осенние дары», «Венок победителю», «Ежики», «Пасхальное яйцо», «Жучки на листочке», «</w:t>
            </w:r>
            <w:proofErr w:type="spellStart"/>
            <w:r w:rsidR="00682237">
              <w:rPr>
                <w:rStyle w:val="submenu-table"/>
                <w:rFonts w:ascii="Times New Roman" w:hAnsi="Times New Roman" w:cs="Times New Roman"/>
                <w:sz w:val="28"/>
                <w:szCs w:val="28"/>
              </w:rPr>
              <w:t>Валентинки</w:t>
            </w:r>
            <w:proofErr w:type="spellEnd"/>
            <w:r w:rsidR="00682237">
              <w:rPr>
                <w:rStyle w:val="submenu-table"/>
                <w:rFonts w:ascii="Times New Roman" w:hAnsi="Times New Roman" w:cs="Times New Roman"/>
                <w:sz w:val="28"/>
                <w:szCs w:val="28"/>
              </w:rPr>
              <w:t>», «Котята», «Улитка», «Рыжик»,. «Новогодние подвески», «Ангелочки», «Снеговик».</w:t>
            </w:r>
            <w:proofErr w:type="gramEnd"/>
          </w:p>
          <w:p w:rsidR="00682237" w:rsidRDefault="00682237" w:rsidP="00682237">
            <w:pPr>
              <w:tabs>
                <w:tab w:val="left" w:pos="3435"/>
              </w:tabs>
              <w:spacing w:after="0" w:line="240" w:lineRule="auto"/>
              <w:rPr>
                <w:rStyle w:val="submenu-table"/>
                <w:rFonts w:ascii="Times New Roman" w:hAnsi="Times New Roman" w:cs="Times New Roman"/>
                <w:sz w:val="28"/>
                <w:szCs w:val="28"/>
              </w:rPr>
            </w:pPr>
            <w:r>
              <w:rPr>
                <w:rStyle w:val="submenu-table"/>
                <w:rFonts w:ascii="Times New Roman" w:hAnsi="Times New Roman" w:cs="Times New Roman"/>
                <w:sz w:val="28"/>
                <w:szCs w:val="28"/>
              </w:rPr>
              <w:t>Коллективные работы: «Букет ромашек»,</w:t>
            </w:r>
            <w:r w:rsidR="00B46637">
              <w:rPr>
                <w:rStyle w:val="submenu-table"/>
                <w:rFonts w:ascii="Times New Roman" w:hAnsi="Times New Roman" w:cs="Times New Roman"/>
                <w:sz w:val="28"/>
                <w:szCs w:val="28"/>
              </w:rPr>
              <w:t xml:space="preserve"> «Курочка Ряба»,</w:t>
            </w:r>
            <w:r>
              <w:rPr>
                <w:rStyle w:val="submenu-table"/>
                <w:rFonts w:ascii="Times New Roman" w:hAnsi="Times New Roman" w:cs="Times New Roman"/>
                <w:sz w:val="28"/>
                <w:szCs w:val="28"/>
              </w:rPr>
              <w:t xml:space="preserve"> «Красная шапочка», «Зоопарк».</w:t>
            </w:r>
          </w:p>
          <w:p w:rsidR="00682237" w:rsidRDefault="00682237" w:rsidP="00682237">
            <w:pPr>
              <w:tabs>
                <w:tab w:val="left" w:pos="3435"/>
              </w:tabs>
              <w:spacing w:after="0" w:line="240" w:lineRule="auto"/>
              <w:rPr>
                <w:rStyle w:val="submenu-table"/>
                <w:rFonts w:ascii="Times New Roman" w:hAnsi="Times New Roman" w:cs="Times New Roman"/>
                <w:sz w:val="28"/>
                <w:szCs w:val="28"/>
              </w:rPr>
            </w:pPr>
          </w:p>
          <w:p w:rsidR="00682237" w:rsidRPr="00682237" w:rsidRDefault="00682237" w:rsidP="00682237">
            <w:pPr>
              <w:tabs>
                <w:tab w:val="left" w:pos="3435"/>
              </w:tabs>
              <w:spacing w:after="0" w:line="240" w:lineRule="auto"/>
              <w:rPr>
                <w:rFonts w:ascii="Times New Roman" w:hAnsi="Times New Roman" w:cs="Times New Roman"/>
                <w:sz w:val="28"/>
                <w:szCs w:val="28"/>
              </w:rPr>
            </w:pPr>
          </w:p>
        </w:tc>
      </w:tr>
      <w:tr w:rsidR="006E447D" w:rsidRPr="006D27BA">
        <w:tc>
          <w:tcPr>
            <w:tcW w:w="696" w:type="dxa"/>
          </w:tcPr>
          <w:p w:rsidR="006E447D" w:rsidRPr="006D27BA" w:rsidRDefault="00D948CB" w:rsidP="003C57C2">
            <w:pPr>
              <w:tabs>
                <w:tab w:val="left" w:pos="34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6E447D" w:rsidRPr="006D27BA">
              <w:rPr>
                <w:rFonts w:ascii="Times New Roman" w:hAnsi="Times New Roman" w:cs="Times New Roman"/>
                <w:sz w:val="28"/>
                <w:szCs w:val="28"/>
              </w:rPr>
              <w:t>.</w:t>
            </w:r>
          </w:p>
        </w:tc>
        <w:tc>
          <w:tcPr>
            <w:tcW w:w="3962" w:type="dxa"/>
          </w:tcPr>
          <w:p w:rsidR="005905BE" w:rsidRPr="00CB7D74" w:rsidRDefault="005905BE" w:rsidP="005905BE">
            <w:pPr>
              <w:spacing w:after="0" w:line="240" w:lineRule="auto"/>
              <w:rPr>
                <w:rFonts w:ascii="Times New Roman" w:hAnsi="Times New Roman" w:cs="Times New Roman"/>
                <w:bCs/>
                <w:sz w:val="28"/>
                <w:szCs w:val="28"/>
              </w:rPr>
            </w:pPr>
            <w:r w:rsidRPr="00CB7D74">
              <w:rPr>
                <w:rFonts w:ascii="Times New Roman" w:hAnsi="Times New Roman" w:cs="Times New Roman"/>
                <w:bCs/>
                <w:sz w:val="28"/>
                <w:szCs w:val="28"/>
              </w:rPr>
              <w:t>Работа  с  разными  материалами:</w:t>
            </w:r>
          </w:p>
          <w:p w:rsidR="005905BE" w:rsidRDefault="005905BE" w:rsidP="005905BE">
            <w:pPr>
              <w:spacing w:after="0" w:line="240" w:lineRule="auto"/>
              <w:rPr>
                <w:rFonts w:ascii="Times New Roman" w:hAnsi="Times New Roman" w:cs="Times New Roman"/>
                <w:bCs/>
                <w:sz w:val="28"/>
                <w:szCs w:val="28"/>
              </w:rPr>
            </w:pPr>
            <w:r w:rsidRPr="00CB7D74">
              <w:rPr>
                <w:rFonts w:ascii="Times New Roman" w:hAnsi="Times New Roman" w:cs="Times New Roman"/>
                <w:bCs/>
                <w:sz w:val="28"/>
                <w:szCs w:val="28"/>
              </w:rPr>
              <w:t>-пластилином (торцевание на пластилине);</w:t>
            </w:r>
          </w:p>
          <w:p w:rsidR="004F43B9" w:rsidRDefault="004F43B9" w:rsidP="005905BE">
            <w:pPr>
              <w:spacing w:after="0" w:line="240" w:lineRule="auto"/>
              <w:rPr>
                <w:rFonts w:ascii="Times New Roman" w:hAnsi="Times New Roman" w:cs="Times New Roman"/>
                <w:bCs/>
                <w:sz w:val="28"/>
                <w:szCs w:val="28"/>
              </w:rPr>
            </w:pPr>
          </w:p>
          <w:p w:rsidR="004F43B9" w:rsidRDefault="004F43B9" w:rsidP="005905BE">
            <w:pPr>
              <w:spacing w:after="0" w:line="240" w:lineRule="auto"/>
              <w:rPr>
                <w:rFonts w:ascii="Times New Roman" w:hAnsi="Times New Roman" w:cs="Times New Roman"/>
                <w:bCs/>
                <w:sz w:val="28"/>
                <w:szCs w:val="28"/>
              </w:rPr>
            </w:pPr>
          </w:p>
          <w:p w:rsidR="004F43B9" w:rsidRPr="00CB7D74" w:rsidRDefault="004F43B9" w:rsidP="005905BE">
            <w:pPr>
              <w:spacing w:after="0" w:line="240" w:lineRule="auto"/>
              <w:rPr>
                <w:rFonts w:ascii="Times New Roman" w:hAnsi="Times New Roman" w:cs="Times New Roman"/>
                <w:bCs/>
                <w:sz w:val="28"/>
                <w:szCs w:val="28"/>
              </w:rPr>
            </w:pPr>
          </w:p>
          <w:p w:rsidR="005905BE" w:rsidRPr="00CB7D74" w:rsidRDefault="005905BE" w:rsidP="005905BE">
            <w:pPr>
              <w:spacing w:after="0" w:line="240" w:lineRule="auto"/>
              <w:rPr>
                <w:rFonts w:ascii="Times New Roman" w:hAnsi="Times New Roman" w:cs="Times New Roman"/>
                <w:bCs/>
                <w:sz w:val="28"/>
                <w:szCs w:val="28"/>
              </w:rPr>
            </w:pPr>
            <w:r w:rsidRPr="00CB7D74">
              <w:rPr>
                <w:rFonts w:ascii="Times New Roman" w:hAnsi="Times New Roman" w:cs="Times New Roman"/>
                <w:bCs/>
                <w:sz w:val="28"/>
                <w:szCs w:val="28"/>
              </w:rPr>
              <w:t>-ватные диски;</w:t>
            </w:r>
          </w:p>
          <w:p w:rsidR="004F43B9" w:rsidRDefault="004F43B9" w:rsidP="005905BE">
            <w:pPr>
              <w:spacing w:after="0" w:line="240" w:lineRule="auto"/>
              <w:rPr>
                <w:rFonts w:ascii="Times New Roman" w:hAnsi="Times New Roman" w:cs="Times New Roman"/>
                <w:bCs/>
                <w:sz w:val="28"/>
                <w:szCs w:val="28"/>
              </w:rPr>
            </w:pPr>
          </w:p>
          <w:p w:rsidR="004F43B9" w:rsidRDefault="004F43B9" w:rsidP="005905BE">
            <w:pPr>
              <w:spacing w:after="0" w:line="240" w:lineRule="auto"/>
              <w:rPr>
                <w:rFonts w:ascii="Times New Roman" w:hAnsi="Times New Roman" w:cs="Times New Roman"/>
                <w:bCs/>
                <w:sz w:val="28"/>
                <w:szCs w:val="28"/>
              </w:rPr>
            </w:pPr>
          </w:p>
          <w:p w:rsidR="005905BE" w:rsidRDefault="005905BE" w:rsidP="005905BE">
            <w:pPr>
              <w:spacing w:after="0" w:line="240" w:lineRule="auto"/>
              <w:rPr>
                <w:rFonts w:ascii="Times New Roman" w:hAnsi="Times New Roman" w:cs="Times New Roman"/>
                <w:bCs/>
                <w:sz w:val="28"/>
                <w:szCs w:val="28"/>
              </w:rPr>
            </w:pPr>
            <w:r w:rsidRPr="00CB7D74">
              <w:rPr>
                <w:rFonts w:ascii="Times New Roman" w:hAnsi="Times New Roman" w:cs="Times New Roman"/>
                <w:bCs/>
                <w:sz w:val="28"/>
                <w:szCs w:val="28"/>
              </w:rPr>
              <w:t>-компьютерные диски;</w:t>
            </w:r>
          </w:p>
          <w:p w:rsidR="00E542E3" w:rsidRDefault="00E542E3" w:rsidP="005905BE">
            <w:pPr>
              <w:spacing w:after="0" w:line="240" w:lineRule="auto"/>
              <w:rPr>
                <w:rFonts w:ascii="Times New Roman" w:hAnsi="Times New Roman" w:cs="Times New Roman"/>
                <w:bCs/>
                <w:sz w:val="28"/>
                <w:szCs w:val="28"/>
              </w:rPr>
            </w:pPr>
          </w:p>
          <w:p w:rsidR="005905BE" w:rsidRPr="00CB7D74" w:rsidRDefault="005905BE" w:rsidP="005905BE">
            <w:pPr>
              <w:spacing w:after="0" w:line="240" w:lineRule="auto"/>
              <w:rPr>
                <w:rFonts w:ascii="Times New Roman" w:hAnsi="Times New Roman" w:cs="Times New Roman"/>
                <w:bCs/>
                <w:sz w:val="28"/>
                <w:szCs w:val="28"/>
              </w:rPr>
            </w:pPr>
            <w:r w:rsidRPr="00CB7D74">
              <w:rPr>
                <w:rFonts w:ascii="Times New Roman" w:hAnsi="Times New Roman" w:cs="Times New Roman"/>
                <w:bCs/>
                <w:sz w:val="28"/>
                <w:szCs w:val="28"/>
              </w:rPr>
              <w:t>-нитки, ткань.</w:t>
            </w:r>
          </w:p>
          <w:p w:rsidR="005905BE" w:rsidRPr="006D27BA" w:rsidRDefault="005905BE" w:rsidP="003C57C2">
            <w:pPr>
              <w:tabs>
                <w:tab w:val="left" w:pos="3435"/>
              </w:tabs>
              <w:spacing w:after="0" w:line="240" w:lineRule="auto"/>
              <w:rPr>
                <w:rFonts w:ascii="Times New Roman" w:hAnsi="Times New Roman" w:cs="Times New Roman"/>
                <w:bCs/>
                <w:sz w:val="28"/>
                <w:szCs w:val="28"/>
              </w:rPr>
            </w:pPr>
          </w:p>
        </w:tc>
        <w:tc>
          <w:tcPr>
            <w:tcW w:w="6024" w:type="dxa"/>
            <w:tcBorders>
              <w:top w:val="single" w:sz="4" w:space="0" w:color="auto"/>
              <w:bottom w:val="single" w:sz="4" w:space="0" w:color="auto"/>
            </w:tcBorders>
          </w:tcPr>
          <w:p w:rsidR="004F43B9" w:rsidRDefault="0031403D" w:rsidP="0031403D">
            <w:pPr>
              <w:pStyle w:val="c7"/>
              <w:rPr>
                <w:rStyle w:val="c8"/>
                <w:sz w:val="28"/>
                <w:szCs w:val="28"/>
              </w:rPr>
            </w:pPr>
            <w:r>
              <w:rPr>
                <w:rStyle w:val="c8"/>
                <w:sz w:val="28"/>
                <w:szCs w:val="28"/>
              </w:rPr>
              <w:t> </w:t>
            </w:r>
            <w:r w:rsidR="004F43B9">
              <w:rPr>
                <w:rStyle w:val="c8"/>
                <w:sz w:val="28"/>
                <w:szCs w:val="28"/>
              </w:rPr>
              <w:t>Бесед</w:t>
            </w:r>
            <w:r w:rsidR="00E542E3">
              <w:rPr>
                <w:rStyle w:val="c8"/>
                <w:sz w:val="28"/>
                <w:szCs w:val="28"/>
              </w:rPr>
              <w:t xml:space="preserve">а «Особенности и способы техники </w:t>
            </w:r>
            <w:r w:rsidR="004F43B9">
              <w:rPr>
                <w:rStyle w:val="c8"/>
                <w:sz w:val="28"/>
                <w:szCs w:val="28"/>
              </w:rPr>
              <w:t>торцев</w:t>
            </w:r>
            <w:r w:rsidR="00E542E3">
              <w:rPr>
                <w:rStyle w:val="c8"/>
                <w:sz w:val="28"/>
                <w:szCs w:val="28"/>
              </w:rPr>
              <w:t>ание на пластилине. Изготовление</w:t>
            </w:r>
            <w:r w:rsidR="004F43B9">
              <w:rPr>
                <w:rStyle w:val="c8"/>
                <w:sz w:val="28"/>
                <w:szCs w:val="28"/>
              </w:rPr>
              <w:t xml:space="preserve"> работ: «Чудо-дерево», «Ромашка в вазе», «Подарок маме», коллективная работа «Мы и космос».</w:t>
            </w:r>
          </w:p>
          <w:p w:rsidR="00E542E3" w:rsidRDefault="00E01971" w:rsidP="0031403D">
            <w:pPr>
              <w:pStyle w:val="c7"/>
              <w:rPr>
                <w:rStyle w:val="c8"/>
                <w:sz w:val="28"/>
                <w:szCs w:val="28"/>
              </w:rPr>
            </w:pPr>
            <w:r w:rsidRPr="006D27BA">
              <w:rPr>
                <w:rStyle w:val="c8"/>
                <w:sz w:val="28"/>
                <w:szCs w:val="28"/>
              </w:rPr>
              <w:t>*Изготовл</w:t>
            </w:r>
            <w:r w:rsidR="00E542E3">
              <w:rPr>
                <w:rStyle w:val="c8"/>
                <w:sz w:val="28"/>
                <w:szCs w:val="28"/>
              </w:rPr>
              <w:t>ение</w:t>
            </w:r>
            <w:r w:rsidR="004F43B9">
              <w:rPr>
                <w:rStyle w:val="c8"/>
                <w:sz w:val="28"/>
                <w:szCs w:val="28"/>
              </w:rPr>
              <w:t xml:space="preserve"> из ватных дисков «Зайца», </w:t>
            </w:r>
            <w:r w:rsidRPr="006D27BA">
              <w:rPr>
                <w:rStyle w:val="c8"/>
                <w:sz w:val="28"/>
                <w:szCs w:val="28"/>
              </w:rPr>
              <w:t>«Мишку»</w:t>
            </w:r>
            <w:r w:rsidR="00E542E3">
              <w:rPr>
                <w:rStyle w:val="c8"/>
                <w:sz w:val="28"/>
                <w:szCs w:val="28"/>
              </w:rPr>
              <w:t>, «Колобка», «Черепашки</w:t>
            </w:r>
            <w:r w:rsidR="004F43B9">
              <w:rPr>
                <w:rStyle w:val="c8"/>
                <w:sz w:val="28"/>
                <w:szCs w:val="28"/>
              </w:rPr>
              <w:t>», «Человечков».</w:t>
            </w:r>
          </w:p>
          <w:p w:rsidR="00E542E3" w:rsidRDefault="004F43B9" w:rsidP="0031403D">
            <w:pPr>
              <w:pStyle w:val="c7"/>
              <w:rPr>
                <w:rStyle w:val="c8"/>
                <w:sz w:val="28"/>
                <w:szCs w:val="28"/>
              </w:rPr>
            </w:pPr>
            <w:r>
              <w:rPr>
                <w:rStyle w:val="c8"/>
                <w:sz w:val="28"/>
                <w:szCs w:val="28"/>
              </w:rPr>
              <w:t>*</w:t>
            </w:r>
            <w:r w:rsidR="00D92134">
              <w:rPr>
                <w:rStyle w:val="c8"/>
                <w:sz w:val="28"/>
                <w:szCs w:val="28"/>
              </w:rPr>
              <w:t xml:space="preserve"> «</w:t>
            </w:r>
            <w:proofErr w:type="spellStart"/>
            <w:r w:rsidR="00D92134">
              <w:rPr>
                <w:rStyle w:val="c8"/>
                <w:sz w:val="28"/>
                <w:szCs w:val="28"/>
              </w:rPr>
              <w:t>Смешарики</w:t>
            </w:r>
            <w:proofErr w:type="spellEnd"/>
            <w:r w:rsidR="00D92134">
              <w:rPr>
                <w:rStyle w:val="c8"/>
                <w:sz w:val="28"/>
                <w:szCs w:val="28"/>
              </w:rPr>
              <w:t>», «Подарок для мамы», «Цветочное настроение», «Фото-рамки»</w:t>
            </w:r>
            <w:r w:rsidR="00E542E3">
              <w:rPr>
                <w:rStyle w:val="c8"/>
                <w:sz w:val="28"/>
                <w:szCs w:val="28"/>
              </w:rPr>
              <w:t>.</w:t>
            </w:r>
          </w:p>
          <w:p w:rsidR="0031403D" w:rsidRDefault="0031403D" w:rsidP="0031403D">
            <w:pPr>
              <w:pStyle w:val="c7"/>
              <w:rPr>
                <w:rStyle w:val="c8"/>
                <w:sz w:val="28"/>
                <w:szCs w:val="28"/>
              </w:rPr>
            </w:pPr>
            <w:r w:rsidRPr="006D27BA">
              <w:rPr>
                <w:rStyle w:val="c8"/>
                <w:sz w:val="28"/>
                <w:szCs w:val="28"/>
              </w:rPr>
              <w:t xml:space="preserve">*История </w:t>
            </w:r>
            <w:proofErr w:type="gramStart"/>
            <w:r w:rsidRPr="006D27BA">
              <w:rPr>
                <w:rStyle w:val="c8"/>
                <w:sz w:val="28"/>
                <w:szCs w:val="28"/>
              </w:rPr>
              <w:t>куклы</w:t>
            </w:r>
            <w:r>
              <w:rPr>
                <w:rStyle w:val="c8"/>
                <w:sz w:val="28"/>
                <w:szCs w:val="28"/>
              </w:rPr>
              <w:t>-оберег</w:t>
            </w:r>
            <w:proofErr w:type="gramEnd"/>
            <w:r>
              <w:rPr>
                <w:rStyle w:val="c8"/>
                <w:sz w:val="28"/>
                <w:szCs w:val="28"/>
              </w:rPr>
              <w:t xml:space="preserve"> и изготовления ее из </w:t>
            </w:r>
            <w:r w:rsidRPr="006D27BA">
              <w:rPr>
                <w:rStyle w:val="c8"/>
                <w:sz w:val="28"/>
                <w:szCs w:val="28"/>
              </w:rPr>
              <w:t>пряжи.</w:t>
            </w:r>
          </w:p>
          <w:p w:rsidR="006E447D" w:rsidRPr="006D27BA" w:rsidRDefault="006E447D" w:rsidP="0031403D">
            <w:pPr>
              <w:tabs>
                <w:tab w:val="left" w:pos="3435"/>
              </w:tabs>
              <w:spacing w:after="0" w:line="240" w:lineRule="auto"/>
              <w:rPr>
                <w:rFonts w:ascii="Times New Roman" w:hAnsi="Times New Roman" w:cs="Times New Roman"/>
                <w:bCs/>
                <w:sz w:val="28"/>
                <w:szCs w:val="28"/>
              </w:rPr>
            </w:pPr>
          </w:p>
        </w:tc>
      </w:tr>
      <w:tr w:rsidR="00770C74" w:rsidRPr="006D27BA">
        <w:tc>
          <w:tcPr>
            <w:tcW w:w="696" w:type="dxa"/>
          </w:tcPr>
          <w:p w:rsidR="00770C74" w:rsidRPr="006D27BA" w:rsidRDefault="00D948CB" w:rsidP="003C57C2">
            <w:pPr>
              <w:tabs>
                <w:tab w:val="left" w:pos="34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962" w:type="dxa"/>
          </w:tcPr>
          <w:p w:rsidR="00770C74" w:rsidRDefault="00770C74" w:rsidP="005905BE">
            <w:pPr>
              <w:spacing w:after="0" w:line="240" w:lineRule="auto"/>
              <w:rPr>
                <w:rFonts w:ascii="Times New Roman" w:hAnsi="Times New Roman" w:cs="Times New Roman"/>
                <w:bCs/>
                <w:sz w:val="28"/>
                <w:szCs w:val="28"/>
              </w:rPr>
            </w:pPr>
          </w:p>
          <w:p w:rsidR="00D948CB" w:rsidRPr="00CB7D74" w:rsidRDefault="00E542E3" w:rsidP="005905BE">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Коллективные</w:t>
            </w:r>
            <w:r w:rsidR="00D948CB" w:rsidRPr="001C1CBB">
              <w:rPr>
                <w:rFonts w:ascii="Times New Roman" w:hAnsi="Times New Roman" w:cs="Times New Roman"/>
                <w:bCs/>
                <w:sz w:val="28"/>
                <w:szCs w:val="28"/>
              </w:rPr>
              <w:t xml:space="preserve"> творческие дела</w:t>
            </w:r>
            <w:r w:rsidR="00D948CB">
              <w:rPr>
                <w:rFonts w:ascii="Times New Roman" w:hAnsi="Times New Roman" w:cs="Times New Roman"/>
                <w:bCs/>
                <w:sz w:val="28"/>
                <w:szCs w:val="28"/>
              </w:rPr>
              <w:t>.</w:t>
            </w:r>
          </w:p>
        </w:tc>
        <w:tc>
          <w:tcPr>
            <w:tcW w:w="6024" w:type="dxa"/>
            <w:tcBorders>
              <w:top w:val="single" w:sz="4" w:space="0" w:color="auto"/>
              <w:bottom w:val="single" w:sz="4" w:space="0" w:color="auto"/>
            </w:tcBorders>
          </w:tcPr>
          <w:p w:rsidR="00992FD1" w:rsidRPr="006D27BA" w:rsidRDefault="00992FD1" w:rsidP="00992FD1">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Pr>
                <w:rFonts w:ascii="Times New Roman" w:hAnsi="Times New Roman" w:cs="Times New Roman"/>
                <w:sz w:val="28"/>
                <w:szCs w:val="28"/>
              </w:rPr>
              <w:t>«История веселого К</w:t>
            </w:r>
            <w:r w:rsidRPr="006D27BA">
              <w:rPr>
                <w:rFonts w:ascii="Times New Roman" w:hAnsi="Times New Roman" w:cs="Times New Roman"/>
                <w:sz w:val="28"/>
                <w:szCs w:val="28"/>
              </w:rPr>
              <w:t>арандаша</w:t>
            </w:r>
            <w:r>
              <w:rPr>
                <w:rFonts w:ascii="Times New Roman" w:hAnsi="Times New Roman" w:cs="Times New Roman"/>
                <w:sz w:val="28"/>
                <w:szCs w:val="28"/>
              </w:rPr>
              <w:t>»</w:t>
            </w:r>
            <w:r w:rsidR="00E71740">
              <w:rPr>
                <w:rFonts w:ascii="Times New Roman" w:hAnsi="Times New Roman" w:cs="Times New Roman"/>
                <w:sz w:val="28"/>
                <w:szCs w:val="28"/>
              </w:rPr>
              <w:t>, «Мечта мастера», «Тайна милосердия»,</w:t>
            </w:r>
            <w:r w:rsidR="00011C9D">
              <w:rPr>
                <w:rFonts w:ascii="Times New Roman" w:hAnsi="Times New Roman" w:cs="Times New Roman"/>
                <w:sz w:val="28"/>
                <w:szCs w:val="28"/>
              </w:rPr>
              <w:t xml:space="preserve"> «В гостях у сказки».</w:t>
            </w:r>
          </w:p>
          <w:p w:rsidR="00770C74" w:rsidRDefault="00770C74" w:rsidP="0031403D">
            <w:pPr>
              <w:pStyle w:val="c7"/>
              <w:rPr>
                <w:rStyle w:val="c8"/>
                <w:sz w:val="28"/>
                <w:szCs w:val="28"/>
              </w:rPr>
            </w:pPr>
          </w:p>
        </w:tc>
      </w:tr>
      <w:tr w:rsidR="006E447D" w:rsidRPr="006D27BA">
        <w:tc>
          <w:tcPr>
            <w:tcW w:w="696" w:type="dxa"/>
          </w:tcPr>
          <w:p w:rsidR="006E447D" w:rsidRPr="006D27BA" w:rsidRDefault="006E447D" w:rsidP="003C57C2">
            <w:pPr>
              <w:tabs>
                <w:tab w:val="left" w:pos="3435"/>
              </w:tabs>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7.</w:t>
            </w:r>
          </w:p>
        </w:tc>
        <w:tc>
          <w:tcPr>
            <w:tcW w:w="3962" w:type="dxa"/>
          </w:tcPr>
          <w:p w:rsidR="006E447D" w:rsidRPr="006D27BA" w:rsidRDefault="006E447D" w:rsidP="003C57C2">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Промеж</w:t>
            </w:r>
            <w:r w:rsidR="00016CB6">
              <w:rPr>
                <w:rFonts w:ascii="Times New Roman" w:hAnsi="Times New Roman" w:cs="Times New Roman"/>
                <w:bCs/>
                <w:sz w:val="28"/>
                <w:szCs w:val="28"/>
              </w:rPr>
              <w:t>уточная  и  итоговая  аттестации</w:t>
            </w:r>
            <w:r w:rsidRPr="006D27BA">
              <w:rPr>
                <w:rFonts w:ascii="Times New Roman" w:hAnsi="Times New Roman" w:cs="Times New Roman"/>
                <w:bCs/>
                <w:sz w:val="28"/>
                <w:szCs w:val="28"/>
              </w:rPr>
              <w:t>.</w:t>
            </w:r>
          </w:p>
          <w:p w:rsidR="006E447D" w:rsidRPr="006D27BA" w:rsidRDefault="006E447D" w:rsidP="003C57C2">
            <w:pPr>
              <w:tabs>
                <w:tab w:val="left" w:pos="3435"/>
              </w:tabs>
              <w:spacing w:after="0" w:line="240" w:lineRule="auto"/>
              <w:rPr>
                <w:rFonts w:ascii="Times New Roman" w:hAnsi="Times New Roman" w:cs="Times New Roman"/>
                <w:bCs/>
                <w:sz w:val="28"/>
                <w:szCs w:val="28"/>
              </w:rPr>
            </w:pPr>
          </w:p>
        </w:tc>
        <w:tc>
          <w:tcPr>
            <w:tcW w:w="6024" w:type="dxa"/>
            <w:tcBorders>
              <w:top w:val="single" w:sz="4" w:space="0" w:color="auto"/>
            </w:tcBorders>
          </w:tcPr>
          <w:p w:rsidR="00A74BE3" w:rsidRPr="006D27BA" w:rsidRDefault="00E542E3" w:rsidP="00E0197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*Проверка усвоенных </w:t>
            </w:r>
            <w:r w:rsidR="00A74BE3" w:rsidRPr="006D27BA">
              <w:rPr>
                <w:rFonts w:ascii="Times New Roman" w:hAnsi="Times New Roman" w:cs="Times New Roman"/>
                <w:sz w:val="28"/>
                <w:szCs w:val="28"/>
              </w:rPr>
              <w:t xml:space="preserve"> зна</w:t>
            </w:r>
            <w:r>
              <w:rPr>
                <w:rFonts w:ascii="Times New Roman" w:hAnsi="Times New Roman" w:cs="Times New Roman"/>
                <w:sz w:val="28"/>
                <w:szCs w:val="28"/>
              </w:rPr>
              <w:t>ний, умений и навыков</w:t>
            </w:r>
            <w:r w:rsidR="00A74BE3" w:rsidRPr="006D27BA">
              <w:rPr>
                <w:rFonts w:ascii="Times New Roman" w:hAnsi="Times New Roman" w:cs="Times New Roman"/>
                <w:sz w:val="28"/>
                <w:szCs w:val="28"/>
              </w:rPr>
              <w:t xml:space="preserve"> за текущий год.</w:t>
            </w:r>
          </w:p>
        </w:tc>
      </w:tr>
    </w:tbl>
    <w:p w:rsidR="00AB0208" w:rsidRDefault="00AB0208" w:rsidP="00E01971">
      <w:pPr>
        <w:tabs>
          <w:tab w:val="left" w:pos="3435"/>
        </w:tabs>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AB0208" w:rsidRDefault="00AB0208" w:rsidP="00E01971">
      <w:pPr>
        <w:tabs>
          <w:tab w:val="left" w:pos="3435"/>
        </w:tabs>
        <w:jc w:val="center"/>
        <w:rPr>
          <w:rFonts w:ascii="Times New Roman" w:hAnsi="Times New Roman" w:cs="Times New Roman"/>
          <w:b/>
          <w:bCs/>
          <w:sz w:val="28"/>
          <w:szCs w:val="28"/>
        </w:rPr>
      </w:pPr>
    </w:p>
    <w:p w:rsidR="00E01971" w:rsidRPr="006D27BA" w:rsidRDefault="00E01971" w:rsidP="00E01971">
      <w:pPr>
        <w:tabs>
          <w:tab w:val="left" w:pos="3435"/>
        </w:tabs>
        <w:jc w:val="center"/>
        <w:rPr>
          <w:rStyle w:val="c8"/>
          <w:rFonts w:ascii="Times New Roman" w:hAnsi="Times New Roman" w:cs="Times New Roman"/>
          <w:sz w:val="28"/>
          <w:szCs w:val="28"/>
        </w:rPr>
      </w:pPr>
      <w:r w:rsidRPr="006D27BA">
        <w:rPr>
          <w:rFonts w:ascii="Times New Roman" w:hAnsi="Times New Roman" w:cs="Times New Roman"/>
          <w:b/>
          <w:bCs/>
          <w:sz w:val="28"/>
          <w:szCs w:val="28"/>
        </w:rPr>
        <w:t>Третий  год  обучения.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3969"/>
        <w:gridCol w:w="6038"/>
      </w:tblGrid>
      <w:tr w:rsidR="006E447D" w:rsidRPr="006D27BA" w:rsidTr="00B6554B">
        <w:tc>
          <w:tcPr>
            <w:tcW w:w="696" w:type="dxa"/>
          </w:tcPr>
          <w:p w:rsidR="006E447D" w:rsidRPr="006D27BA" w:rsidRDefault="006E447D" w:rsidP="003C57C2">
            <w:pPr>
              <w:tabs>
                <w:tab w:val="left" w:pos="3435"/>
              </w:tabs>
              <w:spacing w:after="0" w:line="240" w:lineRule="auto"/>
              <w:jc w:val="center"/>
              <w:rPr>
                <w:rFonts w:ascii="Times New Roman" w:hAnsi="Times New Roman" w:cs="Times New Roman"/>
                <w:b/>
                <w:bCs/>
                <w:sz w:val="28"/>
                <w:szCs w:val="28"/>
              </w:rPr>
            </w:pPr>
            <w:r w:rsidRPr="006D27BA">
              <w:rPr>
                <w:rFonts w:ascii="Times New Roman" w:hAnsi="Times New Roman" w:cs="Times New Roman"/>
                <w:b/>
                <w:bCs/>
                <w:sz w:val="28"/>
                <w:szCs w:val="28"/>
              </w:rPr>
              <w:t>№</w:t>
            </w:r>
          </w:p>
          <w:p w:rsidR="006E447D" w:rsidRPr="006D27BA" w:rsidRDefault="006E447D" w:rsidP="003C57C2">
            <w:pPr>
              <w:tabs>
                <w:tab w:val="left" w:pos="3435"/>
              </w:tabs>
              <w:spacing w:after="0" w:line="240" w:lineRule="auto"/>
              <w:jc w:val="center"/>
              <w:rPr>
                <w:rFonts w:ascii="Times New Roman" w:hAnsi="Times New Roman" w:cs="Times New Roman"/>
                <w:b/>
                <w:bCs/>
                <w:sz w:val="28"/>
                <w:szCs w:val="28"/>
              </w:rPr>
            </w:pPr>
            <w:proofErr w:type="gramStart"/>
            <w:r w:rsidRPr="006D27BA">
              <w:rPr>
                <w:rFonts w:ascii="Times New Roman" w:hAnsi="Times New Roman" w:cs="Times New Roman"/>
                <w:b/>
                <w:bCs/>
                <w:sz w:val="28"/>
                <w:szCs w:val="28"/>
              </w:rPr>
              <w:t>п</w:t>
            </w:r>
            <w:proofErr w:type="gramEnd"/>
            <w:r w:rsidRPr="006D27BA">
              <w:rPr>
                <w:rFonts w:ascii="Times New Roman" w:hAnsi="Times New Roman" w:cs="Times New Roman"/>
                <w:b/>
                <w:bCs/>
                <w:sz w:val="28"/>
                <w:szCs w:val="28"/>
              </w:rPr>
              <w:t>/п</w:t>
            </w:r>
          </w:p>
        </w:tc>
        <w:tc>
          <w:tcPr>
            <w:tcW w:w="3969" w:type="dxa"/>
          </w:tcPr>
          <w:p w:rsidR="006E447D" w:rsidRPr="006D27BA" w:rsidRDefault="006E447D" w:rsidP="003C57C2">
            <w:pPr>
              <w:tabs>
                <w:tab w:val="left" w:pos="3435"/>
              </w:tabs>
              <w:spacing w:after="0" w:line="240" w:lineRule="auto"/>
              <w:rPr>
                <w:rFonts w:ascii="Times New Roman" w:hAnsi="Times New Roman" w:cs="Times New Roman"/>
                <w:b/>
                <w:bCs/>
                <w:sz w:val="28"/>
                <w:szCs w:val="28"/>
              </w:rPr>
            </w:pPr>
            <w:r w:rsidRPr="006D27BA">
              <w:rPr>
                <w:rFonts w:ascii="Times New Roman" w:hAnsi="Times New Roman" w:cs="Times New Roman"/>
                <w:b/>
                <w:bCs/>
                <w:sz w:val="28"/>
                <w:szCs w:val="28"/>
              </w:rPr>
              <w:t>Основные  направления.</w:t>
            </w:r>
          </w:p>
        </w:tc>
        <w:tc>
          <w:tcPr>
            <w:tcW w:w="6038" w:type="dxa"/>
          </w:tcPr>
          <w:p w:rsidR="006E447D" w:rsidRPr="006D27BA" w:rsidRDefault="006E447D" w:rsidP="003C57C2">
            <w:pPr>
              <w:tabs>
                <w:tab w:val="left" w:pos="3435"/>
              </w:tabs>
              <w:spacing w:after="0" w:line="240" w:lineRule="auto"/>
              <w:jc w:val="center"/>
              <w:rPr>
                <w:rFonts w:ascii="Times New Roman" w:hAnsi="Times New Roman" w:cs="Times New Roman"/>
                <w:b/>
                <w:bCs/>
                <w:sz w:val="28"/>
                <w:szCs w:val="28"/>
              </w:rPr>
            </w:pPr>
            <w:r w:rsidRPr="006D27BA">
              <w:rPr>
                <w:rFonts w:ascii="Times New Roman" w:hAnsi="Times New Roman" w:cs="Times New Roman"/>
                <w:b/>
                <w:bCs/>
                <w:sz w:val="28"/>
                <w:szCs w:val="28"/>
              </w:rPr>
              <w:t>Содержание  деятельности.</w:t>
            </w:r>
          </w:p>
        </w:tc>
      </w:tr>
      <w:tr w:rsidR="006E447D" w:rsidRPr="006D27BA" w:rsidTr="00B6554B">
        <w:tc>
          <w:tcPr>
            <w:tcW w:w="696" w:type="dxa"/>
          </w:tcPr>
          <w:p w:rsidR="006E447D" w:rsidRPr="006D27BA" w:rsidRDefault="006E447D" w:rsidP="003C57C2">
            <w:pPr>
              <w:tabs>
                <w:tab w:val="left" w:pos="3435"/>
              </w:tabs>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1.</w:t>
            </w:r>
          </w:p>
        </w:tc>
        <w:tc>
          <w:tcPr>
            <w:tcW w:w="3969" w:type="dxa"/>
          </w:tcPr>
          <w:p w:rsidR="006E447D" w:rsidRPr="006D27BA" w:rsidRDefault="006E447D" w:rsidP="003C57C2">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Вводное  занятие.</w:t>
            </w:r>
          </w:p>
        </w:tc>
        <w:tc>
          <w:tcPr>
            <w:tcW w:w="6038" w:type="dxa"/>
          </w:tcPr>
          <w:p w:rsidR="002F195F" w:rsidRPr="006D27BA" w:rsidRDefault="00B6554B" w:rsidP="002F195F">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2F195F" w:rsidRPr="006D27BA">
              <w:rPr>
                <w:rFonts w:ascii="Times New Roman" w:hAnsi="Times New Roman" w:cs="Times New Roman"/>
                <w:sz w:val="28"/>
                <w:szCs w:val="28"/>
              </w:rPr>
              <w:t xml:space="preserve"> Ознакомление  с  </w:t>
            </w:r>
            <w:r w:rsidR="002F195F">
              <w:rPr>
                <w:rFonts w:ascii="Times New Roman" w:hAnsi="Times New Roman" w:cs="Times New Roman"/>
                <w:sz w:val="28"/>
                <w:szCs w:val="28"/>
              </w:rPr>
              <w:t>содержанием программы третьего года обучения.</w:t>
            </w:r>
            <w:r w:rsidR="002F195F" w:rsidRPr="006D27BA">
              <w:rPr>
                <w:rFonts w:ascii="Times New Roman" w:hAnsi="Times New Roman" w:cs="Times New Roman"/>
                <w:sz w:val="28"/>
                <w:szCs w:val="28"/>
              </w:rPr>
              <w:t xml:space="preserve"> </w:t>
            </w:r>
          </w:p>
          <w:p w:rsidR="00F302C4" w:rsidRPr="006D27BA" w:rsidRDefault="002F195F"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Pr>
                <w:rFonts w:ascii="Times New Roman" w:hAnsi="Times New Roman" w:cs="Times New Roman"/>
                <w:sz w:val="28"/>
                <w:szCs w:val="28"/>
              </w:rPr>
              <w:t>Инструктаж</w:t>
            </w:r>
            <w:r w:rsidRPr="006D27BA">
              <w:rPr>
                <w:rFonts w:ascii="Times New Roman" w:hAnsi="Times New Roman" w:cs="Times New Roman"/>
                <w:sz w:val="28"/>
                <w:szCs w:val="28"/>
              </w:rPr>
              <w:t xml:space="preserve"> по технике безопасности.</w:t>
            </w:r>
          </w:p>
          <w:p w:rsidR="006E447D" w:rsidRPr="006D27BA" w:rsidRDefault="006E447D" w:rsidP="003C57C2">
            <w:pPr>
              <w:tabs>
                <w:tab w:val="left" w:pos="3435"/>
              </w:tabs>
              <w:spacing w:after="0" w:line="240" w:lineRule="auto"/>
              <w:rPr>
                <w:rFonts w:ascii="Times New Roman" w:hAnsi="Times New Roman" w:cs="Times New Roman"/>
                <w:sz w:val="28"/>
                <w:szCs w:val="28"/>
              </w:rPr>
            </w:pPr>
          </w:p>
        </w:tc>
      </w:tr>
      <w:tr w:rsidR="006E447D" w:rsidRPr="006D27BA" w:rsidTr="00120260">
        <w:trPr>
          <w:trHeight w:val="1968"/>
        </w:trPr>
        <w:tc>
          <w:tcPr>
            <w:tcW w:w="696" w:type="dxa"/>
          </w:tcPr>
          <w:p w:rsidR="006E447D" w:rsidRPr="006D27BA" w:rsidRDefault="006E447D" w:rsidP="003C57C2">
            <w:pPr>
              <w:tabs>
                <w:tab w:val="left" w:pos="3435"/>
              </w:tabs>
              <w:spacing w:after="0" w:line="240" w:lineRule="auto"/>
              <w:jc w:val="center"/>
              <w:rPr>
                <w:rFonts w:ascii="Times New Roman" w:hAnsi="Times New Roman" w:cs="Times New Roman"/>
                <w:sz w:val="28"/>
                <w:szCs w:val="28"/>
              </w:rPr>
            </w:pPr>
            <w:r w:rsidRPr="006D27BA">
              <w:rPr>
                <w:rFonts w:ascii="Times New Roman" w:hAnsi="Times New Roman" w:cs="Times New Roman"/>
                <w:sz w:val="28"/>
                <w:szCs w:val="28"/>
              </w:rPr>
              <w:t>2.</w:t>
            </w:r>
          </w:p>
        </w:tc>
        <w:tc>
          <w:tcPr>
            <w:tcW w:w="3969" w:type="dxa"/>
          </w:tcPr>
          <w:p w:rsidR="006E447D" w:rsidRPr="006D27BA" w:rsidRDefault="006E447D" w:rsidP="003C57C2">
            <w:pPr>
              <w:tabs>
                <w:tab w:val="left" w:pos="3435"/>
              </w:tabs>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бумагой  и  картоно</w:t>
            </w:r>
            <w:r w:rsidR="00AB0208">
              <w:rPr>
                <w:rFonts w:ascii="Times New Roman" w:hAnsi="Times New Roman" w:cs="Times New Roman"/>
                <w:bCs/>
                <w:sz w:val="28"/>
                <w:szCs w:val="28"/>
              </w:rPr>
              <w:t>м:</w:t>
            </w:r>
          </w:p>
          <w:p w:rsidR="006E447D" w:rsidRDefault="00E542E3"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-аппликации</w:t>
            </w:r>
            <w:r w:rsidR="00B027FC">
              <w:rPr>
                <w:rFonts w:ascii="Times New Roman" w:hAnsi="Times New Roman" w:cs="Times New Roman"/>
                <w:sz w:val="28"/>
                <w:szCs w:val="28"/>
              </w:rPr>
              <w:t xml:space="preserve"> по изображению:</w:t>
            </w:r>
          </w:p>
          <w:p w:rsidR="00B027FC"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D27BA">
              <w:rPr>
                <w:rFonts w:ascii="Times New Roman" w:hAnsi="Times New Roman" w:cs="Times New Roman"/>
                <w:sz w:val="28"/>
                <w:szCs w:val="28"/>
              </w:rPr>
              <w:t>плоскостная</w:t>
            </w:r>
            <w:r>
              <w:rPr>
                <w:rFonts w:ascii="Times New Roman" w:hAnsi="Times New Roman" w:cs="Times New Roman"/>
                <w:sz w:val="28"/>
                <w:szCs w:val="28"/>
              </w:rPr>
              <w:t xml:space="preserve">, </w:t>
            </w:r>
          </w:p>
          <w:p w:rsidR="00B027FC"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D27BA">
              <w:rPr>
                <w:rFonts w:ascii="Times New Roman" w:hAnsi="Times New Roman" w:cs="Times New Roman"/>
                <w:sz w:val="28"/>
                <w:szCs w:val="28"/>
              </w:rPr>
              <w:t xml:space="preserve"> объемная</w:t>
            </w:r>
            <w:r>
              <w:rPr>
                <w:rFonts w:ascii="Times New Roman" w:hAnsi="Times New Roman" w:cs="Times New Roman"/>
                <w:sz w:val="28"/>
                <w:szCs w:val="28"/>
              </w:rPr>
              <w:t>;</w:t>
            </w:r>
          </w:p>
          <w:p w:rsidR="00B027FC"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-аппликации по способу выполнения:</w:t>
            </w:r>
          </w:p>
          <w:p w:rsidR="00B027FC"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D27BA">
              <w:rPr>
                <w:rFonts w:ascii="Times New Roman" w:hAnsi="Times New Roman" w:cs="Times New Roman"/>
                <w:sz w:val="28"/>
                <w:szCs w:val="28"/>
              </w:rPr>
              <w:t xml:space="preserve"> </w:t>
            </w:r>
            <w:r>
              <w:rPr>
                <w:rFonts w:ascii="Times New Roman" w:hAnsi="Times New Roman" w:cs="Times New Roman"/>
                <w:sz w:val="28"/>
                <w:szCs w:val="28"/>
              </w:rPr>
              <w:t>симметричное   вырезание;</w:t>
            </w:r>
          </w:p>
          <w:p w:rsidR="00B027FC"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-аппликации по </w:t>
            </w:r>
            <w:r w:rsidRPr="006D27BA">
              <w:rPr>
                <w:rFonts w:ascii="Times New Roman" w:hAnsi="Times New Roman" w:cs="Times New Roman"/>
                <w:sz w:val="28"/>
                <w:szCs w:val="28"/>
              </w:rPr>
              <w:t>цветовому  решению:</w:t>
            </w:r>
          </w:p>
          <w:p w:rsidR="00B027FC"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D27BA">
              <w:rPr>
                <w:rFonts w:ascii="Times New Roman" w:hAnsi="Times New Roman" w:cs="Times New Roman"/>
                <w:sz w:val="28"/>
                <w:szCs w:val="28"/>
              </w:rPr>
              <w:t xml:space="preserve"> раздвижка</w:t>
            </w:r>
            <w:r>
              <w:rPr>
                <w:rFonts w:ascii="Times New Roman" w:hAnsi="Times New Roman" w:cs="Times New Roman"/>
                <w:sz w:val="28"/>
                <w:szCs w:val="28"/>
              </w:rPr>
              <w:t>,</w:t>
            </w:r>
          </w:p>
          <w:p w:rsidR="00B027FC"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D27BA">
              <w:rPr>
                <w:rFonts w:ascii="Times New Roman" w:hAnsi="Times New Roman" w:cs="Times New Roman"/>
                <w:sz w:val="28"/>
                <w:szCs w:val="28"/>
              </w:rPr>
              <w:t xml:space="preserve"> </w:t>
            </w:r>
            <w:proofErr w:type="gramStart"/>
            <w:r w:rsidRPr="006D27BA">
              <w:rPr>
                <w:rFonts w:ascii="Times New Roman" w:hAnsi="Times New Roman" w:cs="Times New Roman"/>
                <w:sz w:val="28"/>
                <w:szCs w:val="28"/>
              </w:rPr>
              <w:t>монохромные</w:t>
            </w:r>
            <w:proofErr w:type="gramEnd"/>
            <w:r w:rsidRPr="006D27BA">
              <w:rPr>
                <w:rFonts w:ascii="Times New Roman" w:hAnsi="Times New Roman" w:cs="Times New Roman"/>
                <w:sz w:val="28"/>
                <w:szCs w:val="28"/>
              </w:rPr>
              <w:t xml:space="preserve">  (выполненные  в  одном  цветовом  сочетании)</w:t>
            </w:r>
            <w:r>
              <w:rPr>
                <w:rFonts w:ascii="Times New Roman" w:hAnsi="Times New Roman" w:cs="Times New Roman"/>
                <w:sz w:val="28"/>
                <w:szCs w:val="28"/>
              </w:rPr>
              <w:t>,</w:t>
            </w:r>
          </w:p>
          <w:p w:rsidR="006E447D" w:rsidRPr="006D27BA"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D27BA">
              <w:rPr>
                <w:rFonts w:ascii="Times New Roman" w:hAnsi="Times New Roman" w:cs="Times New Roman"/>
                <w:sz w:val="28"/>
                <w:szCs w:val="28"/>
              </w:rPr>
              <w:t xml:space="preserve"> полихромные  </w:t>
            </w:r>
            <w:r>
              <w:rPr>
                <w:rFonts w:ascii="Times New Roman" w:hAnsi="Times New Roman" w:cs="Times New Roman"/>
                <w:sz w:val="28"/>
                <w:szCs w:val="28"/>
              </w:rPr>
              <w:t xml:space="preserve"> (многоцветные).</w:t>
            </w:r>
          </w:p>
          <w:p w:rsidR="006E447D" w:rsidRPr="006D27BA" w:rsidRDefault="00B027FC" w:rsidP="00B027FC">
            <w:pPr>
              <w:tabs>
                <w:tab w:val="left" w:pos="2348"/>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E447D" w:rsidRPr="006D27BA" w:rsidRDefault="00AB0208"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2F195F">
              <w:rPr>
                <w:rFonts w:ascii="Times New Roman" w:hAnsi="Times New Roman" w:cs="Times New Roman"/>
                <w:sz w:val="28"/>
                <w:szCs w:val="28"/>
              </w:rPr>
              <w:t xml:space="preserve">модульное </w:t>
            </w:r>
            <w:r w:rsidR="00B027FC">
              <w:rPr>
                <w:rFonts w:ascii="Times New Roman" w:hAnsi="Times New Roman" w:cs="Times New Roman"/>
                <w:sz w:val="28"/>
                <w:szCs w:val="28"/>
              </w:rPr>
              <w:t>оригами;</w:t>
            </w:r>
            <w:r w:rsidR="006E447D" w:rsidRPr="006D27BA">
              <w:rPr>
                <w:rFonts w:ascii="Times New Roman" w:hAnsi="Times New Roman" w:cs="Times New Roman"/>
                <w:sz w:val="28"/>
                <w:szCs w:val="28"/>
              </w:rPr>
              <w:t xml:space="preserve">   </w:t>
            </w:r>
          </w:p>
          <w:p w:rsidR="006E447D" w:rsidRPr="006D27BA" w:rsidRDefault="006E447D" w:rsidP="003C57C2">
            <w:pPr>
              <w:tabs>
                <w:tab w:val="left" w:pos="3435"/>
              </w:tabs>
              <w:spacing w:after="0" w:line="240" w:lineRule="auto"/>
              <w:rPr>
                <w:rFonts w:ascii="Times New Roman" w:hAnsi="Times New Roman" w:cs="Times New Roman"/>
                <w:sz w:val="28"/>
                <w:szCs w:val="28"/>
              </w:rPr>
            </w:pPr>
          </w:p>
          <w:p w:rsidR="00B005B0" w:rsidRPr="006D27BA" w:rsidRDefault="00B005B0" w:rsidP="003C57C2">
            <w:pPr>
              <w:tabs>
                <w:tab w:val="left" w:pos="3435"/>
              </w:tabs>
              <w:spacing w:after="0" w:line="240" w:lineRule="auto"/>
              <w:rPr>
                <w:rFonts w:ascii="Times New Roman" w:hAnsi="Times New Roman" w:cs="Times New Roman"/>
                <w:sz w:val="28"/>
                <w:szCs w:val="28"/>
              </w:rPr>
            </w:pPr>
          </w:p>
          <w:p w:rsidR="009A123C" w:rsidRDefault="009A123C" w:rsidP="003C57C2">
            <w:pPr>
              <w:tabs>
                <w:tab w:val="left" w:pos="3435"/>
              </w:tabs>
              <w:spacing w:after="0" w:line="240" w:lineRule="auto"/>
              <w:rPr>
                <w:rFonts w:ascii="Times New Roman" w:hAnsi="Times New Roman" w:cs="Times New Roman"/>
                <w:sz w:val="28"/>
                <w:szCs w:val="28"/>
              </w:rPr>
            </w:pPr>
          </w:p>
          <w:p w:rsidR="00B027FC" w:rsidRPr="006D27BA" w:rsidRDefault="00B027FC" w:rsidP="003C57C2">
            <w:pPr>
              <w:tabs>
                <w:tab w:val="left" w:pos="3435"/>
              </w:tabs>
              <w:spacing w:after="0" w:line="240" w:lineRule="auto"/>
              <w:rPr>
                <w:rFonts w:ascii="Times New Roman" w:hAnsi="Times New Roman" w:cs="Times New Roman"/>
                <w:sz w:val="28"/>
                <w:szCs w:val="28"/>
              </w:rPr>
            </w:pPr>
          </w:p>
          <w:p w:rsidR="006E447D" w:rsidRPr="006D27BA"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-механические игрушки;</w:t>
            </w:r>
            <w:r w:rsidR="006E447D" w:rsidRPr="006D27BA">
              <w:rPr>
                <w:rFonts w:ascii="Times New Roman" w:hAnsi="Times New Roman" w:cs="Times New Roman"/>
                <w:sz w:val="28"/>
                <w:szCs w:val="28"/>
              </w:rPr>
              <w:t xml:space="preserve">  </w:t>
            </w:r>
          </w:p>
          <w:p w:rsidR="006E447D" w:rsidRDefault="006E447D" w:rsidP="003C57C2">
            <w:pPr>
              <w:tabs>
                <w:tab w:val="left" w:pos="3435"/>
              </w:tabs>
              <w:spacing w:after="0" w:line="240" w:lineRule="auto"/>
              <w:rPr>
                <w:rFonts w:ascii="Times New Roman" w:hAnsi="Times New Roman" w:cs="Times New Roman"/>
                <w:sz w:val="28"/>
                <w:szCs w:val="28"/>
              </w:rPr>
            </w:pPr>
          </w:p>
          <w:p w:rsidR="00E16BEC" w:rsidRPr="006D27BA" w:rsidRDefault="00E16BEC" w:rsidP="003C57C2">
            <w:pPr>
              <w:tabs>
                <w:tab w:val="left" w:pos="3435"/>
              </w:tabs>
              <w:spacing w:after="0" w:line="240" w:lineRule="auto"/>
              <w:rPr>
                <w:rFonts w:ascii="Times New Roman" w:hAnsi="Times New Roman" w:cs="Times New Roman"/>
                <w:sz w:val="28"/>
                <w:szCs w:val="28"/>
              </w:rPr>
            </w:pPr>
          </w:p>
          <w:p w:rsidR="006E447D" w:rsidRDefault="00C569BA"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lastRenderedPageBreak/>
              <w:t>-</w:t>
            </w:r>
            <w:proofErr w:type="spellStart"/>
            <w:r w:rsidRPr="006D27BA">
              <w:rPr>
                <w:rFonts w:ascii="Times New Roman" w:hAnsi="Times New Roman" w:cs="Times New Roman"/>
                <w:sz w:val="28"/>
                <w:szCs w:val="28"/>
              </w:rPr>
              <w:t>бумагопластика</w:t>
            </w:r>
            <w:proofErr w:type="spellEnd"/>
            <w:r w:rsidR="00B027FC">
              <w:rPr>
                <w:rFonts w:ascii="Times New Roman" w:hAnsi="Times New Roman" w:cs="Times New Roman"/>
                <w:sz w:val="28"/>
                <w:szCs w:val="28"/>
              </w:rPr>
              <w:t>:</w:t>
            </w:r>
          </w:p>
          <w:p w:rsidR="00B027FC" w:rsidRPr="006D27BA"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D27BA">
              <w:rPr>
                <w:rStyle w:val="c8"/>
                <w:rFonts w:ascii="Times New Roman" w:hAnsi="Times New Roman" w:cs="Times New Roman"/>
                <w:sz w:val="28"/>
                <w:szCs w:val="28"/>
              </w:rPr>
              <w:t xml:space="preserve"> </w:t>
            </w:r>
            <w:r>
              <w:rPr>
                <w:rStyle w:val="c8"/>
                <w:rFonts w:ascii="Times New Roman" w:hAnsi="Times New Roman" w:cs="Times New Roman"/>
                <w:sz w:val="28"/>
                <w:szCs w:val="28"/>
              </w:rPr>
              <w:t>в</w:t>
            </w:r>
            <w:r w:rsidRPr="006D27BA">
              <w:rPr>
                <w:rStyle w:val="c8"/>
                <w:rFonts w:ascii="Times New Roman" w:hAnsi="Times New Roman" w:cs="Times New Roman"/>
                <w:sz w:val="28"/>
                <w:szCs w:val="28"/>
              </w:rPr>
              <w:t>ыполнение работ</w:t>
            </w:r>
            <w:r w:rsidRPr="006D27BA">
              <w:rPr>
                <w:rFonts w:ascii="Times New Roman" w:hAnsi="Times New Roman" w:cs="Times New Roman"/>
                <w:sz w:val="28"/>
                <w:szCs w:val="28"/>
              </w:rPr>
              <w:t xml:space="preserve"> из плетеного квадрата, овала,  круга, треугольника, трапеции</w:t>
            </w:r>
            <w:r>
              <w:rPr>
                <w:rFonts w:ascii="Times New Roman" w:hAnsi="Times New Roman" w:cs="Times New Roman"/>
                <w:sz w:val="28"/>
                <w:szCs w:val="28"/>
              </w:rPr>
              <w:t>;</w:t>
            </w:r>
          </w:p>
          <w:p w:rsidR="00C50C43" w:rsidRDefault="00C50C43" w:rsidP="009A123C">
            <w:pPr>
              <w:tabs>
                <w:tab w:val="left" w:pos="3435"/>
              </w:tabs>
              <w:spacing w:after="0" w:line="240" w:lineRule="auto"/>
              <w:jc w:val="center"/>
              <w:rPr>
                <w:rFonts w:ascii="Times New Roman" w:hAnsi="Times New Roman" w:cs="Times New Roman"/>
                <w:sz w:val="28"/>
                <w:szCs w:val="28"/>
              </w:rPr>
            </w:pPr>
          </w:p>
          <w:p w:rsidR="006E447D" w:rsidRDefault="00B027FC"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-конструирование</w:t>
            </w:r>
            <w:r w:rsidR="00012F82">
              <w:rPr>
                <w:rFonts w:ascii="Times New Roman" w:hAnsi="Times New Roman" w:cs="Times New Roman"/>
                <w:sz w:val="28"/>
                <w:szCs w:val="28"/>
              </w:rPr>
              <w:t>:</w:t>
            </w:r>
          </w:p>
          <w:p w:rsidR="00012F82" w:rsidRPr="006D27BA" w:rsidRDefault="00012F82" w:rsidP="003C57C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3B4559">
              <w:rPr>
                <w:rFonts w:ascii="Times New Roman" w:hAnsi="Times New Roman" w:cs="Times New Roman"/>
                <w:sz w:val="28"/>
                <w:szCs w:val="28"/>
              </w:rPr>
              <w:t xml:space="preserve"> </w:t>
            </w:r>
            <w:r>
              <w:rPr>
                <w:rFonts w:ascii="Times New Roman" w:hAnsi="Times New Roman" w:cs="Times New Roman"/>
                <w:sz w:val="28"/>
                <w:szCs w:val="28"/>
              </w:rPr>
              <w:t>м</w:t>
            </w:r>
            <w:r w:rsidRPr="003B4559">
              <w:rPr>
                <w:rFonts w:ascii="Times New Roman" w:hAnsi="Times New Roman" w:cs="Times New Roman"/>
                <w:sz w:val="28"/>
                <w:szCs w:val="28"/>
              </w:rPr>
              <w:t>одели из картона и проволоки</w:t>
            </w:r>
            <w:r>
              <w:rPr>
                <w:rFonts w:ascii="Times New Roman" w:hAnsi="Times New Roman" w:cs="Times New Roman"/>
                <w:sz w:val="28"/>
                <w:szCs w:val="28"/>
              </w:rPr>
              <w:t>;</w:t>
            </w:r>
          </w:p>
          <w:p w:rsidR="003B4559" w:rsidRPr="006D27BA" w:rsidRDefault="006E447D" w:rsidP="009A123C">
            <w:pPr>
              <w:tabs>
                <w:tab w:val="center" w:pos="1876"/>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w:t>
            </w:r>
          </w:p>
          <w:p w:rsidR="00F82A3A" w:rsidRDefault="002F195F" w:rsidP="00C50C43">
            <w:pPr>
              <w:tabs>
                <w:tab w:val="center" w:pos="1876"/>
              </w:tabs>
              <w:spacing w:after="0" w:line="240" w:lineRule="auto"/>
              <w:rPr>
                <w:rFonts w:ascii="Times New Roman" w:hAnsi="Times New Roman" w:cs="Times New Roman"/>
                <w:sz w:val="28"/>
                <w:szCs w:val="28"/>
              </w:rPr>
            </w:pPr>
            <w:r>
              <w:rPr>
                <w:rFonts w:ascii="Times New Roman" w:hAnsi="Times New Roman" w:cs="Times New Roman"/>
                <w:sz w:val="28"/>
                <w:szCs w:val="28"/>
              </w:rPr>
              <w:t>-елочные игрушки</w:t>
            </w:r>
            <w:r w:rsidR="00012F82">
              <w:rPr>
                <w:rFonts w:ascii="Times New Roman" w:hAnsi="Times New Roman" w:cs="Times New Roman"/>
                <w:sz w:val="28"/>
                <w:szCs w:val="28"/>
              </w:rPr>
              <w:t>;</w:t>
            </w:r>
            <w:r w:rsidR="006E447D" w:rsidRPr="006D27BA">
              <w:rPr>
                <w:rFonts w:ascii="Times New Roman" w:hAnsi="Times New Roman" w:cs="Times New Roman"/>
                <w:sz w:val="28"/>
                <w:szCs w:val="28"/>
              </w:rPr>
              <w:t xml:space="preserve"> </w:t>
            </w:r>
          </w:p>
          <w:p w:rsidR="00F82A3A" w:rsidRDefault="00F82A3A" w:rsidP="00C50C43">
            <w:pPr>
              <w:tabs>
                <w:tab w:val="center" w:pos="1876"/>
              </w:tabs>
              <w:spacing w:after="0" w:line="240" w:lineRule="auto"/>
              <w:rPr>
                <w:rFonts w:ascii="Times New Roman" w:hAnsi="Times New Roman" w:cs="Times New Roman"/>
                <w:sz w:val="28"/>
                <w:szCs w:val="28"/>
              </w:rPr>
            </w:pPr>
          </w:p>
          <w:p w:rsidR="009A123C" w:rsidRPr="006D27BA" w:rsidRDefault="006E447D" w:rsidP="00C50C43">
            <w:pPr>
              <w:tabs>
                <w:tab w:val="center" w:pos="1876"/>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w:t>
            </w:r>
          </w:p>
          <w:p w:rsidR="002F195F" w:rsidRDefault="00012F82" w:rsidP="00012F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-мозаика из кругов; </w:t>
            </w:r>
          </w:p>
          <w:p w:rsidR="00177B67" w:rsidRDefault="00012F82" w:rsidP="00012F82">
            <w:pPr>
              <w:tabs>
                <w:tab w:val="left" w:pos="133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012F82" w:rsidRDefault="00012F82" w:rsidP="00012F82">
            <w:pPr>
              <w:tabs>
                <w:tab w:val="left" w:pos="1330"/>
              </w:tabs>
              <w:spacing w:after="0" w:line="240" w:lineRule="auto"/>
              <w:rPr>
                <w:rFonts w:ascii="Times New Roman" w:hAnsi="Times New Roman" w:cs="Times New Roman"/>
                <w:sz w:val="28"/>
                <w:szCs w:val="28"/>
              </w:rPr>
            </w:pPr>
          </w:p>
          <w:p w:rsidR="00012F82" w:rsidRDefault="00012F82" w:rsidP="00012F82">
            <w:pPr>
              <w:tabs>
                <w:tab w:val="left" w:pos="1330"/>
              </w:tabs>
              <w:spacing w:after="0" w:line="240" w:lineRule="auto"/>
              <w:rPr>
                <w:rFonts w:ascii="Times New Roman" w:hAnsi="Times New Roman" w:cs="Times New Roman"/>
                <w:sz w:val="28"/>
                <w:szCs w:val="28"/>
              </w:rPr>
            </w:pPr>
          </w:p>
          <w:p w:rsidR="00C50C43" w:rsidRPr="006D27BA" w:rsidRDefault="002F195F" w:rsidP="002F195F">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гофротрубочки</w:t>
            </w:r>
            <w:proofErr w:type="spellEnd"/>
            <w:r w:rsidR="00012F82">
              <w:rPr>
                <w:rFonts w:ascii="Times New Roman" w:hAnsi="Times New Roman" w:cs="Times New Roman"/>
                <w:sz w:val="28"/>
                <w:szCs w:val="28"/>
              </w:rPr>
              <w:t>.</w:t>
            </w:r>
            <w:r w:rsidR="006E447D" w:rsidRPr="006D27BA">
              <w:rPr>
                <w:rFonts w:ascii="Times New Roman" w:hAnsi="Times New Roman" w:cs="Times New Roman"/>
                <w:sz w:val="28"/>
                <w:szCs w:val="28"/>
              </w:rPr>
              <w:t xml:space="preserve">        </w:t>
            </w:r>
          </w:p>
          <w:p w:rsidR="006E447D" w:rsidRPr="006D27BA"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w:t>
            </w:r>
          </w:p>
          <w:p w:rsidR="006E447D" w:rsidRPr="006D27BA"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w:t>
            </w:r>
          </w:p>
        </w:tc>
        <w:tc>
          <w:tcPr>
            <w:tcW w:w="6038" w:type="dxa"/>
          </w:tcPr>
          <w:p w:rsidR="00B027FC" w:rsidRDefault="00B027FC" w:rsidP="003C57C2">
            <w:pPr>
              <w:tabs>
                <w:tab w:val="left" w:pos="3435"/>
              </w:tabs>
              <w:spacing w:after="0" w:line="240" w:lineRule="auto"/>
              <w:rPr>
                <w:rFonts w:ascii="Times New Roman" w:hAnsi="Times New Roman" w:cs="Times New Roman"/>
                <w:sz w:val="28"/>
                <w:szCs w:val="28"/>
              </w:rPr>
            </w:pPr>
          </w:p>
          <w:p w:rsidR="006E447D" w:rsidRDefault="006E447D" w:rsidP="003C57C2">
            <w:pPr>
              <w:tabs>
                <w:tab w:val="left" w:pos="3435"/>
              </w:tabs>
              <w:spacing w:after="0" w:line="240" w:lineRule="auto"/>
              <w:rPr>
                <w:rFonts w:ascii="Times New Roman" w:hAnsi="Times New Roman" w:cs="Times New Roman"/>
                <w:sz w:val="28"/>
                <w:szCs w:val="28"/>
              </w:rPr>
            </w:pPr>
          </w:p>
          <w:p w:rsidR="00B027FC" w:rsidRPr="006D27BA" w:rsidRDefault="00B027FC" w:rsidP="003C57C2">
            <w:pPr>
              <w:tabs>
                <w:tab w:val="left" w:pos="3435"/>
              </w:tabs>
              <w:spacing w:after="0" w:line="240" w:lineRule="auto"/>
              <w:rPr>
                <w:rFonts w:ascii="Times New Roman" w:hAnsi="Times New Roman" w:cs="Times New Roman"/>
                <w:sz w:val="28"/>
                <w:szCs w:val="28"/>
              </w:rPr>
            </w:pPr>
          </w:p>
          <w:p w:rsidR="006E447D" w:rsidRPr="006D27BA"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«Ежик  с  грибами».</w:t>
            </w:r>
          </w:p>
          <w:p w:rsidR="006E447D"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«Мышка».</w:t>
            </w:r>
          </w:p>
          <w:p w:rsidR="00B027FC" w:rsidRDefault="00B027FC" w:rsidP="003C57C2">
            <w:pPr>
              <w:tabs>
                <w:tab w:val="left" w:pos="3435"/>
              </w:tabs>
              <w:spacing w:after="0" w:line="240" w:lineRule="auto"/>
              <w:rPr>
                <w:rFonts w:ascii="Times New Roman" w:hAnsi="Times New Roman" w:cs="Times New Roman"/>
                <w:sz w:val="28"/>
                <w:szCs w:val="28"/>
              </w:rPr>
            </w:pPr>
          </w:p>
          <w:p w:rsidR="00B027FC" w:rsidRPr="006D27BA" w:rsidRDefault="00B027FC" w:rsidP="003C57C2">
            <w:pPr>
              <w:tabs>
                <w:tab w:val="left" w:pos="3435"/>
              </w:tabs>
              <w:spacing w:after="0" w:line="240" w:lineRule="auto"/>
              <w:rPr>
                <w:rFonts w:ascii="Times New Roman" w:hAnsi="Times New Roman" w:cs="Times New Roman"/>
                <w:sz w:val="28"/>
                <w:szCs w:val="28"/>
              </w:rPr>
            </w:pPr>
          </w:p>
          <w:p w:rsidR="006E447D" w:rsidRPr="006D27BA" w:rsidRDefault="00B027FC"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w:t>
            </w:r>
            <w:r w:rsidR="006E447D" w:rsidRPr="006D27BA">
              <w:rPr>
                <w:rFonts w:ascii="Times New Roman" w:hAnsi="Times New Roman" w:cs="Times New Roman"/>
                <w:sz w:val="28"/>
                <w:szCs w:val="28"/>
              </w:rPr>
              <w:t>«Аквариум»,  «Урожай».</w:t>
            </w:r>
          </w:p>
          <w:p w:rsidR="00B027FC" w:rsidRDefault="00B027FC" w:rsidP="003C57C2">
            <w:pPr>
              <w:tabs>
                <w:tab w:val="left" w:pos="3435"/>
              </w:tabs>
              <w:spacing w:after="0" w:line="240" w:lineRule="auto"/>
              <w:rPr>
                <w:rFonts w:ascii="Times New Roman" w:hAnsi="Times New Roman" w:cs="Times New Roman"/>
                <w:sz w:val="28"/>
                <w:szCs w:val="28"/>
              </w:rPr>
            </w:pPr>
          </w:p>
          <w:p w:rsidR="00B43C53" w:rsidRPr="006D27BA"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w:t>
            </w:r>
          </w:p>
          <w:p w:rsidR="006E447D" w:rsidRPr="006D27BA"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«Цветок».</w:t>
            </w:r>
          </w:p>
          <w:p w:rsidR="00B027FC"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«Орнамент».</w:t>
            </w:r>
          </w:p>
          <w:p w:rsidR="00B027FC" w:rsidRDefault="00B027FC" w:rsidP="003C57C2">
            <w:pPr>
              <w:tabs>
                <w:tab w:val="left" w:pos="3435"/>
              </w:tabs>
              <w:spacing w:after="0" w:line="240" w:lineRule="auto"/>
              <w:rPr>
                <w:rFonts w:ascii="Times New Roman" w:hAnsi="Times New Roman" w:cs="Times New Roman"/>
                <w:sz w:val="28"/>
                <w:szCs w:val="28"/>
              </w:rPr>
            </w:pPr>
          </w:p>
          <w:p w:rsidR="00B027FC" w:rsidRDefault="00B027FC" w:rsidP="003C57C2">
            <w:pPr>
              <w:tabs>
                <w:tab w:val="left" w:pos="3435"/>
              </w:tabs>
              <w:spacing w:after="0" w:line="240" w:lineRule="auto"/>
              <w:rPr>
                <w:rFonts w:ascii="Times New Roman" w:hAnsi="Times New Roman" w:cs="Times New Roman"/>
                <w:sz w:val="28"/>
                <w:szCs w:val="28"/>
              </w:rPr>
            </w:pPr>
          </w:p>
          <w:p w:rsidR="006E447D" w:rsidRDefault="006E447D" w:rsidP="003C57C2">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«Неваляшка».</w:t>
            </w:r>
          </w:p>
          <w:p w:rsidR="00B027FC" w:rsidRDefault="00B027FC" w:rsidP="003C57C2">
            <w:pPr>
              <w:tabs>
                <w:tab w:val="left" w:pos="3435"/>
              </w:tabs>
              <w:spacing w:after="0" w:line="240" w:lineRule="auto"/>
              <w:rPr>
                <w:rFonts w:ascii="Times New Roman" w:hAnsi="Times New Roman" w:cs="Times New Roman"/>
                <w:sz w:val="28"/>
                <w:szCs w:val="28"/>
              </w:rPr>
            </w:pPr>
          </w:p>
          <w:p w:rsidR="00B027FC" w:rsidRPr="006D27BA" w:rsidRDefault="00B027FC" w:rsidP="003C57C2">
            <w:pPr>
              <w:tabs>
                <w:tab w:val="left" w:pos="3435"/>
              </w:tabs>
              <w:spacing w:after="0" w:line="240" w:lineRule="auto"/>
              <w:rPr>
                <w:rFonts w:ascii="Times New Roman" w:hAnsi="Times New Roman" w:cs="Times New Roman"/>
                <w:sz w:val="28"/>
                <w:szCs w:val="28"/>
              </w:rPr>
            </w:pPr>
          </w:p>
          <w:p w:rsidR="00E16BEC" w:rsidRDefault="00B005B0" w:rsidP="00B005B0">
            <w:pPr>
              <w:tabs>
                <w:tab w:val="left" w:pos="3435"/>
              </w:tabs>
              <w:spacing w:after="0" w:line="240" w:lineRule="auto"/>
              <w:jc w:val="both"/>
              <w:rPr>
                <w:rFonts w:ascii="Times New Roman" w:hAnsi="Times New Roman" w:cs="Times New Roman"/>
                <w:sz w:val="28"/>
                <w:szCs w:val="28"/>
              </w:rPr>
            </w:pPr>
            <w:r w:rsidRPr="006D27BA">
              <w:rPr>
                <w:rFonts w:ascii="Times New Roman" w:hAnsi="Times New Roman" w:cs="Times New Roman"/>
                <w:sz w:val="28"/>
                <w:szCs w:val="28"/>
              </w:rPr>
              <w:t>*</w:t>
            </w:r>
            <w:r w:rsidR="00E16BEC">
              <w:rPr>
                <w:rFonts w:ascii="Times New Roman" w:hAnsi="Times New Roman" w:cs="Times New Roman"/>
                <w:sz w:val="28"/>
                <w:szCs w:val="28"/>
              </w:rPr>
              <w:t xml:space="preserve">Беседа: «Знакомство с техникой </w:t>
            </w:r>
            <w:proofErr w:type="spellStart"/>
            <w:r w:rsidR="00E16BEC">
              <w:rPr>
                <w:rFonts w:ascii="Times New Roman" w:hAnsi="Times New Roman" w:cs="Times New Roman"/>
                <w:sz w:val="28"/>
                <w:szCs w:val="28"/>
              </w:rPr>
              <w:t>модьльное</w:t>
            </w:r>
            <w:proofErr w:type="spellEnd"/>
            <w:r w:rsidR="00E16BEC">
              <w:rPr>
                <w:rFonts w:ascii="Times New Roman" w:hAnsi="Times New Roman" w:cs="Times New Roman"/>
                <w:sz w:val="28"/>
                <w:szCs w:val="28"/>
              </w:rPr>
              <w:t xml:space="preserve"> оригами.</w:t>
            </w:r>
          </w:p>
          <w:p w:rsidR="00C22857" w:rsidRPr="00E16BEC" w:rsidRDefault="00E16BEC" w:rsidP="00C22857">
            <w:pPr>
              <w:tabs>
                <w:tab w:val="left" w:pos="3435"/>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*Выполнения работ; «Лилия», «Бабочка», «Зайчик».</w:t>
            </w:r>
          </w:p>
          <w:p w:rsidR="006E447D" w:rsidRPr="00E16BEC" w:rsidRDefault="006E447D" w:rsidP="00C50C43">
            <w:pPr>
              <w:tabs>
                <w:tab w:val="left" w:pos="3435"/>
              </w:tabs>
              <w:spacing w:after="0" w:line="240" w:lineRule="auto"/>
              <w:jc w:val="both"/>
              <w:rPr>
                <w:rFonts w:ascii="Times New Roman" w:hAnsi="Times New Roman" w:cs="Times New Roman"/>
                <w:color w:val="FF0000"/>
                <w:sz w:val="28"/>
                <w:szCs w:val="28"/>
              </w:rPr>
            </w:pPr>
          </w:p>
          <w:p w:rsidR="006E447D" w:rsidRPr="006D27BA" w:rsidRDefault="00E16BEC" w:rsidP="009A123C">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*«Собачка», «Лягушка», «Колобок», «Олимпийский мишка».</w:t>
            </w:r>
          </w:p>
          <w:p w:rsidR="009A123C" w:rsidRPr="006D27BA" w:rsidRDefault="009A123C" w:rsidP="009A123C">
            <w:pPr>
              <w:tabs>
                <w:tab w:val="left" w:pos="3435"/>
              </w:tabs>
              <w:spacing w:after="0" w:line="240" w:lineRule="auto"/>
              <w:rPr>
                <w:rFonts w:ascii="Times New Roman" w:hAnsi="Times New Roman" w:cs="Times New Roman"/>
                <w:sz w:val="28"/>
                <w:szCs w:val="28"/>
              </w:rPr>
            </w:pPr>
          </w:p>
          <w:p w:rsidR="009A123C" w:rsidRPr="006D27BA" w:rsidRDefault="00220BD4" w:rsidP="009A123C">
            <w:pPr>
              <w:tabs>
                <w:tab w:val="left" w:pos="3435"/>
              </w:tabs>
              <w:spacing w:after="0" w:line="240" w:lineRule="auto"/>
              <w:rPr>
                <w:rStyle w:val="c8"/>
                <w:rFonts w:ascii="Times New Roman" w:hAnsi="Times New Roman" w:cs="Times New Roman"/>
                <w:sz w:val="28"/>
                <w:szCs w:val="28"/>
              </w:rPr>
            </w:pPr>
            <w:r w:rsidRPr="006D27BA">
              <w:rPr>
                <w:rStyle w:val="c8"/>
                <w:rFonts w:ascii="Times New Roman" w:hAnsi="Times New Roman" w:cs="Times New Roman"/>
                <w:sz w:val="28"/>
                <w:szCs w:val="28"/>
              </w:rPr>
              <w:lastRenderedPageBreak/>
              <w:t>*</w:t>
            </w:r>
            <w:r w:rsidR="00E16BEC">
              <w:rPr>
                <w:rStyle w:val="c8"/>
                <w:rFonts w:ascii="Times New Roman" w:hAnsi="Times New Roman" w:cs="Times New Roman"/>
                <w:sz w:val="28"/>
                <w:szCs w:val="28"/>
              </w:rPr>
              <w:t>Беседа: «</w:t>
            </w:r>
            <w:r w:rsidRPr="006D27BA">
              <w:rPr>
                <w:rStyle w:val="c8"/>
                <w:rFonts w:ascii="Times New Roman" w:hAnsi="Times New Roman" w:cs="Times New Roman"/>
                <w:sz w:val="28"/>
                <w:szCs w:val="28"/>
              </w:rPr>
              <w:t>Знакомство с технологией создания изделий из бумажных полос</w:t>
            </w:r>
            <w:r w:rsidR="00E16BEC">
              <w:rPr>
                <w:rStyle w:val="c8"/>
                <w:rFonts w:ascii="Times New Roman" w:hAnsi="Times New Roman" w:cs="Times New Roman"/>
                <w:sz w:val="28"/>
                <w:szCs w:val="28"/>
              </w:rPr>
              <w:t>»</w:t>
            </w:r>
            <w:r w:rsidRPr="006D27BA">
              <w:rPr>
                <w:rStyle w:val="c8"/>
                <w:rFonts w:ascii="Times New Roman" w:hAnsi="Times New Roman" w:cs="Times New Roman"/>
                <w:sz w:val="28"/>
                <w:szCs w:val="28"/>
              </w:rPr>
              <w:t>.</w:t>
            </w:r>
            <w:r w:rsidR="009A123C" w:rsidRPr="006D27BA">
              <w:rPr>
                <w:rStyle w:val="c8"/>
                <w:rFonts w:ascii="Times New Roman" w:hAnsi="Times New Roman" w:cs="Times New Roman"/>
                <w:sz w:val="28"/>
                <w:szCs w:val="28"/>
              </w:rPr>
              <w:t xml:space="preserve"> </w:t>
            </w:r>
          </w:p>
          <w:p w:rsidR="009A123C" w:rsidRDefault="009A123C" w:rsidP="009A123C">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 xml:space="preserve"> </w:t>
            </w:r>
            <w:r w:rsidRPr="006D27BA">
              <w:rPr>
                <w:rStyle w:val="c8"/>
                <w:rFonts w:ascii="Times New Roman" w:hAnsi="Times New Roman" w:cs="Times New Roman"/>
                <w:sz w:val="28"/>
                <w:szCs w:val="28"/>
              </w:rPr>
              <w:t>*</w:t>
            </w:r>
            <w:r w:rsidRPr="006D27BA">
              <w:rPr>
                <w:rFonts w:ascii="Times New Roman" w:hAnsi="Times New Roman" w:cs="Times New Roman"/>
                <w:sz w:val="28"/>
                <w:szCs w:val="28"/>
              </w:rPr>
              <w:t xml:space="preserve"> «Домик», «Яблоко», «Корзина», «Букет», «Клоун».</w:t>
            </w:r>
          </w:p>
          <w:p w:rsidR="003B4559" w:rsidRDefault="003B4559" w:rsidP="009A123C">
            <w:pPr>
              <w:tabs>
                <w:tab w:val="left" w:pos="3435"/>
              </w:tabs>
              <w:spacing w:after="0" w:line="240" w:lineRule="auto"/>
              <w:rPr>
                <w:rFonts w:ascii="Times New Roman" w:hAnsi="Times New Roman" w:cs="Times New Roman"/>
                <w:sz w:val="28"/>
                <w:szCs w:val="28"/>
              </w:rPr>
            </w:pPr>
          </w:p>
          <w:p w:rsidR="00012F82" w:rsidRPr="006D27BA" w:rsidRDefault="00012F82" w:rsidP="009A123C">
            <w:pPr>
              <w:tabs>
                <w:tab w:val="left" w:pos="3435"/>
              </w:tabs>
              <w:spacing w:after="0" w:line="240" w:lineRule="auto"/>
              <w:rPr>
                <w:rFonts w:ascii="Times New Roman" w:hAnsi="Times New Roman" w:cs="Times New Roman"/>
                <w:sz w:val="28"/>
                <w:szCs w:val="28"/>
              </w:rPr>
            </w:pPr>
          </w:p>
          <w:p w:rsidR="003B4559" w:rsidRDefault="009A123C" w:rsidP="003B4559">
            <w:pPr>
              <w:tabs>
                <w:tab w:val="left" w:pos="3435"/>
              </w:tabs>
              <w:spacing w:after="0" w:line="240" w:lineRule="auto"/>
              <w:rPr>
                <w:rFonts w:ascii="Times New Roman" w:hAnsi="Times New Roman" w:cs="Times New Roman"/>
                <w:sz w:val="28"/>
                <w:szCs w:val="28"/>
              </w:rPr>
            </w:pPr>
            <w:r w:rsidRPr="006D27BA">
              <w:rPr>
                <w:sz w:val="28"/>
                <w:szCs w:val="28"/>
              </w:rPr>
              <w:t xml:space="preserve">* </w:t>
            </w:r>
            <w:r w:rsidR="003B4559" w:rsidRPr="003B4559">
              <w:rPr>
                <w:rFonts w:ascii="Times New Roman" w:hAnsi="Times New Roman" w:cs="Times New Roman"/>
                <w:sz w:val="28"/>
                <w:szCs w:val="28"/>
              </w:rPr>
              <w:t>«Веселая деревенька».</w:t>
            </w:r>
          </w:p>
          <w:p w:rsidR="00012F82" w:rsidRDefault="00012F82" w:rsidP="003B4559">
            <w:pPr>
              <w:tabs>
                <w:tab w:val="left" w:pos="3435"/>
              </w:tabs>
              <w:spacing w:after="0" w:line="240" w:lineRule="auto"/>
              <w:rPr>
                <w:rFonts w:ascii="Times New Roman" w:hAnsi="Times New Roman" w:cs="Times New Roman"/>
                <w:sz w:val="28"/>
                <w:szCs w:val="28"/>
              </w:rPr>
            </w:pPr>
          </w:p>
          <w:p w:rsidR="006E447D" w:rsidRPr="006D27BA" w:rsidRDefault="00DA5F08" w:rsidP="009A123C">
            <w:pPr>
              <w:pStyle w:val="c7"/>
              <w:rPr>
                <w:sz w:val="28"/>
                <w:szCs w:val="28"/>
              </w:rPr>
            </w:pPr>
            <w:r w:rsidRPr="006D27BA">
              <w:rPr>
                <w:sz w:val="28"/>
                <w:szCs w:val="28"/>
              </w:rPr>
              <w:t>*</w:t>
            </w:r>
            <w:r w:rsidR="00012F82">
              <w:rPr>
                <w:sz w:val="28"/>
                <w:szCs w:val="28"/>
              </w:rPr>
              <w:t xml:space="preserve">Беседа «В мастерской </w:t>
            </w:r>
            <w:r w:rsidRPr="006D27BA">
              <w:rPr>
                <w:sz w:val="28"/>
                <w:szCs w:val="28"/>
              </w:rPr>
              <w:t>Дед</w:t>
            </w:r>
            <w:r w:rsidR="00012F82">
              <w:rPr>
                <w:sz w:val="28"/>
                <w:szCs w:val="28"/>
              </w:rPr>
              <w:t>а</w:t>
            </w:r>
            <w:r w:rsidRPr="006D27BA">
              <w:rPr>
                <w:sz w:val="28"/>
                <w:szCs w:val="28"/>
              </w:rPr>
              <w:t xml:space="preserve"> Мороз</w:t>
            </w:r>
            <w:r w:rsidR="00012F82">
              <w:rPr>
                <w:sz w:val="28"/>
                <w:szCs w:val="28"/>
              </w:rPr>
              <w:t>а и Снегурочки</w:t>
            </w:r>
            <w:r w:rsidRPr="006D27BA">
              <w:rPr>
                <w:sz w:val="28"/>
                <w:szCs w:val="28"/>
              </w:rPr>
              <w:t>».</w:t>
            </w:r>
            <w:r w:rsidR="00C50C43" w:rsidRPr="006D27BA">
              <w:rPr>
                <w:sz w:val="28"/>
                <w:szCs w:val="28"/>
              </w:rPr>
              <w:t xml:space="preserve"> </w:t>
            </w:r>
            <w:r w:rsidR="006E447D" w:rsidRPr="006D27BA">
              <w:rPr>
                <w:sz w:val="28"/>
                <w:szCs w:val="28"/>
              </w:rPr>
              <w:t>Украшение на елку</w:t>
            </w:r>
            <w:r w:rsidR="00F82A3A">
              <w:rPr>
                <w:sz w:val="28"/>
                <w:szCs w:val="28"/>
              </w:rPr>
              <w:t>, символ года</w:t>
            </w:r>
            <w:r w:rsidR="006E447D" w:rsidRPr="006D27BA">
              <w:rPr>
                <w:sz w:val="28"/>
                <w:szCs w:val="28"/>
              </w:rPr>
              <w:t>.</w:t>
            </w:r>
          </w:p>
          <w:p w:rsidR="00060CE1" w:rsidRPr="006D27BA" w:rsidRDefault="00A75390" w:rsidP="009A123C">
            <w:pPr>
              <w:widowControl w:val="0"/>
              <w:suppressAutoHyphens/>
              <w:autoSpaceDE w:val="0"/>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42000C" w:rsidRPr="006D27BA">
              <w:rPr>
                <w:rFonts w:ascii="Times New Roman" w:hAnsi="Times New Roman" w:cs="Times New Roman"/>
                <w:sz w:val="28"/>
                <w:szCs w:val="28"/>
              </w:rPr>
              <w:t xml:space="preserve"> </w:t>
            </w:r>
            <w:r w:rsidR="002F195F">
              <w:rPr>
                <w:rFonts w:ascii="Times New Roman" w:hAnsi="Times New Roman" w:cs="Times New Roman"/>
                <w:sz w:val="28"/>
                <w:szCs w:val="28"/>
              </w:rPr>
              <w:t>Беседа: «Знакомство с техникой - мозаика из кругов</w:t>
            </w:r>
            <w:r w:rsidR="00060CE1" w:rsidRPr="006D27BA">
              <w:rPr>
                <w:rFonts w:ascii="Times New Roman" w:hAnsi="Times New Roman" w:cs="Times New Roman"/>
                <w:sz w:val="28"/>
                <w:szCs w:val="28"/>
              </w:rPr>
              <w:t>.</w:t>
            </w:r>
          </w:p>
          <w:p w:rsidR="002F195F" w:rsidRDefault="00A75390" w:rsidP="002F195F">
            <w:pPr>
              <w:suppressAutoHyphen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sidR="00177B67">
              <w:rPr>
                <w:rFonts w:ascii="Times New Roman" w:hAnsi="Times New Roman" w:cs="Times New Roman"/>
                <w:sz w:val="28"/>
                <w:szCs w:val="28"/>
              </w:rPr>
              <w:t>Панно, коллективная работа «Золотая рыбка».</w:t>
            </w:r>
          </w:p>
          <w:p w:rsidR="00432BF3" w:rsidRDefault="00432BF3" w:rsidP="002F195F">
            <w:pPr>
              <w:suppressAutoHyphens/>
              <w:spacing w:after="0" w:line="240" w:lineRule="auto"/>
              <w:rPr>
                <w:rFonts w:ascii="Times New Roman" w:hAnsi="Times New Roman" w:cs="Times New Roman"/>
                <w:sz w:val="28"/>
                <w:szCs w:val="28"/>
              </w:rPr>
            </w:pPr>
          </w:p>
          <w:p w:rsidR="0042000C" w:rsidRDefault="00432BF3" w:rsidP="00120260">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«Знакомство с техникой </w:t>
            </w:r>
            <w:proofErr w:type="spellStart"/>
            <w:r>
              <w:rPr>
                <w:rFonts w:ascii="Times New Roman" w:hAnsi="Times New Roman" w:cs="Times New Roman"/>
                <w:sz w:val="28"/>
                <w:szCs w:val="28"/>
              </w:rPr>
              <w:t>гофротрубочки</w:t>
            </w:r>
            <w:proofErr w:type="spellEnd"/>
            <w:r>
              <w:rPr>
                <w:rFonts w:ascii="Times New Roman" w:hAnsi="Times New Roman" w:cs="Times New Roman"/>
                <w:sz w:val="28"/>
                <w:szCs w:val="28"/>
              </w:rPr>
              <w:t>».</w:t>
            </w:r>
          </w:p>
          <w:p w:rsidR="00C22857" w:rsidRPr="006D27BA" w:rsidRDefault="00432BF3" w:rsidP="00432BF3">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*«Лето», «Букет», коллективная работа «Торт».</w:t>
            </w:r>
          </w:p>
        </w:tc>
      </w:tr>
      <w:tr w:rsidR="006E447D" w:rsidRPr="00432BF3" w:rsidTr="001676D5">
        <w:trPr>
          <w:trHeight w:val="1329"/>
        </w:trPr>
        <w:tc>
          <w:tcPr>
            <w:tcW w:w="696" w:type="dxa"/>
          </w:tcPr>
          <w:p w:rsidR="006E447D" w:rsidRPr="00D948CB" w:rsidRDefault="00D948CB" w:rsidP="003C57C2">
            <w:pPr>
              <w:tabs>
                <w:tab w:val="left" w:pos="3435"/>
              </w:tabs>
              <w:spacing w:after="0" w:line="240" w:lineRule="auto"/>
              <w:jc w:val="center"/>
              <w:rPr>
                <w:rFonts w:ascii="Times New Roman" w:hAnsi="Times New Roman" w:cs="Times New Roman"/>
                <w:sz w:val="28"/>
                <w:szCs w:val="28"/>
              </w:rPr>
            </w:pPr>
            <w:r w:rsidRPr="00D948CB">
              <w:rPr>
                <w:rFonts w:ascii="Times New Roman" w:hAnsi="Times New Roman" w:cs="Times New Roman"/>
                <w:sz w:val="28"/>
                <w:szCs w:val="28"/>
              </w:rPr>
              <w:lastRenderedPageBreak/>
              <w:t>3.</w:t>
            </w:r>
          </w:p>
        </w:tc>
        <w:tc>
          <w:tcPr>
            <w:tcW w:w="3969" w:type="dxa"/>
          </w:tcPr>
          <w:p w:rsidR="00D948CB" w:rsidRDefault="00D948CB" w:rsidP="00D948CB">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w:t>
            </w:r>
            <w:r>
              <w:rPr>
                <w:rFonts w:ascii="Times New Roman" w:hAnsi="Times New Roman" w:cs="Times New Roman"/>
                <w:bCs/>
                <w:sz w:val="28"/>
                <w:szCs w:val="28"/>
              </w:rPr>
              <w:t>абота  с  природным  материалом:</w:t>
            </w:r>
          </w:p>
          <w:p w:rsidR="00D948CB" w:rsidRDefault="00D948CB" w:rsidP="00D948CB">
            <w:pPr>
              <w:spacing w:after="0" w:line="240" w:lineRule="auto"/>
              <w:rPr>
                <w:rFonts w:ascii="Times New Roman" w:hAnsi="Times New Roman" w:cs="Times New Roman"/>
                <w:bCs/>
                <w:sz w:val="28"/>
                <w:szCs w:val="28"/>
              </w:rPr>
            </w:pPr>
            <w:r>
              <w:rPr>
                <w:rFonts w:ascii="Times New Roman" w:hAnsi="Times New Roman" w:cs="Times New Roman"/>
                <w:bCs/>
                <w:sz w:val="28"/>
                <w:szCs w:val="28"/>
              </w:rPr>
              <w:t>-аппликации, открытки, композиции из засуженных цветов и листьев;</w:t>
            </w:r>
          </w:p>
          <w:p w:rsidR="00767A87" w:rsidRDefault="00767A87" w:rsidP="00D948CB">
            <w:pPr>
              <w:spacing w:after="0" w:line="240" w:lineRule="auto"/>
              <w:rPr>
                <w:rFonts w:ascii="Times New Roman" w:hAnsi="Times New Roman" w:cs="Times New Roman"/>
                <w:bCs/>
                <w:sz w:val="28"/>
                <w:szCs w:val="28"/>
              </w:rPr>
            </w:pPr>
          </w:p>
          <w:p w:rsidR="00D948CB" w:rsidRDefault="00D948CB" w:rsidP="00D948CB">
            <w:pPr>
              <w:spacing w:after="0" w:line="240" w:lineRule="auto"/>
              <w:rPr>
                <w:rFonts w:ascii="Times New Roman" w:hAnsi="Times New Roman" w:cs="Times New Roman"/>
                <w:bCs/>
                <w:sz w:val="28"/>
                <w:szCs w:val="28"/>
              </w:rPr>
            </w:pPr>
            <w:r>
              <w:rPr>
                <w:rFonts w:ascii="Times New Roman" w:hAnsi="Times New Roman" w:cs="Times New Roman"/>
                <w:bCs/>
                <w:sz w:val="28"/>
                <w:szCs w:val="28"/>
              </w:rPr>
              <w:t>-панно с использованием семян;</w:t>
            </w:r>
          </w:p>
          <w:p w:rsidR="006E447D" w:rsidRPr="00432BF3" w:rsidRDefault="00D948CB" w:rsidP="00767A87">
            <w:pPr>
              <w:tabs>
                <w:tab w:val="left" w:pos="3435"/>
              </w:tabs>
              <w:spacing w:after="0" w:line="240" w:lineRule="auto"/>
              <w:rPr>
                <w:rFonts w:ascii="Times New Roman" w:hAnsi="Times New Roman" w:cs="Times New Roman"/>
                <w:color w:val="1F497D" w:themeColor="text2"/>
                <w:sz w:val="28"/>
                <w:szCs w:val="28"/>
              </w:rPr>
            </w:pPr>
            <w:r>
              <w:rPr>
                <w:rFonts w:ascii="Times New Roman" w:hAnsi="Times New Roman" w:cs="Times New Roman"/>
                <w:bCs/>
                <w:sz w:val="28"/>
                <w:szCs w:val="28"/>
              </w:rPr>
              <w:t>-</w:t>
            </w:r>
            <w:r w:rsidR="00012F82">
              <w:rPr>
                <w:rFonts w:ascii="Times New Roman" w:hAnsi="Times New Roman" w:cs="Times New Roman"/>
                <w:bCs/>
                <w:sz w:val="28"/>
                <w:szCs w:val="28"/>
              </w:rPr>
              <w:t>композиции с использованием шише</w:t>
            </w:r>
            <w:r>
              <w:rPr>
                <w:rFonts w:ascii="Times New Roman" w:hAnsi="Times New Roman" w:cs="Times New Roman"/>
                <w:bCs/>
                <w:sz w:val="28"/>
                <w:szCs w:val="28"/>
              </w:rPr>
              <w:t>к</w:t>
            </w:r>
            <w:r w:rsidR="00767A87">
              <w:rPr>
                <w:rFonts w:ascii="Times New Roman" w:hAnsi="Times New Roman" w:cs="Times New Roman"/>
                <w:bCs/>
                <w:sz w:val="28"/>
                <w:szCs w:val="28"/>
              </w:rPr>
              <w:t>.</w:t>
            </w:r>
          </w:p>
        </w:tc>
        <w:tc>
          <w:tcPr>
            <w:tcW w:w="6038" w:type="dxa"/>
          </w:tcPr>
          <w:p w:rsidR="00DA5F08" w:rsidRPr="001A5B2F" w:rsidRDefault="001A5B2F" w:rsidP="00120260">
            <w:pPr>
              <w:tabs>
                <w:tab w:val="left" w:pos="3435"/>
              </w:tabs>
              <w:spacing w:after="0" w:line="240" w:lineRule="auto"/>
              <w:rPr>
                <w:rFonts w:ascii="Times New Roman" w:hAnsi="Times New Roman" w:cs="Times New Roman"/>
                <w:sz w:val="28"/>
                <w:szCs w:val="28"/>
              </w:rPr>
            </w:pPr>
            <w:r w:rsidRPr="001A5B2F">
              <w:rPr>
                <w:rFonts w:ascii="Times New Roman" w:hAnsi="Times New Roman" w:cs="Times New Roman"/>
                <w:sz w:val="28"/>
                <w:szCs w:val="28"/>
              </w:rPr>
              <w:t xml:space="preserve">*Беседа «Знакомство с профессией </w:t>
            </w:r>
            <w:proofErr w:type="spellStart"/>
            <w:r w:rsidRPr="001A5B2F">
              <w:rPr>
                <w:rFonts w:ascii="Times New Roman" w:hAnsi="Times New Roman" w:cs="Times New Roman"/>
                <w:sz w:val="28"/>
                <w:szCs w:val="28"/>
              </w:rPr>
              <w:t>фитодизайнера</w:t>
            </w:r>
            <w:proofErr w:type="spellEnd"/>
            <w:r w:rsidRPr="001A5B2F">
              <w:rPr>
                <w:rFonts w:ascii="Times New Roman" w:hAnsi="Times New Roman" w:cs="Times New Roman"/>
                <w:sz w:val="28"/>
                <w:szCs w:val="28"/>
              </w:rPr>
              <w:t>».</w:t>
            </w:r>
          </w:p>
          <w:p w:rsidR="005F13A4" w:rsidRPr="001A5B2F" w:rsidRDefault="005F13A4" w:rsidP="00120260">
            <w:pPr>
              <w:tabs>
                <w:tab w:val="left" w:pos="3435"/>
              </w:tabs>
              <w:spacing w:after="0" w:line="240" w:lineRule="auto"/>
              <w:rPr>
                <w:rFonts w:ascii="Times New Roman" w:hAnsi="Times New Roman" w:cs="Times New Roman"/>
                <w:sz w:val="28"/>
                <w:szCs w:val="28"/>
              </w:rPr>
            </w:pPr>
          </w:p>
          <w:p w:rsidR="00767A87" w:rsidRDefault="00767A87" w:rsidP="00120260">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012F82">
              <w:rPr>
                <w:rFonts w:ascii="Times New Roman" w:hAnsi="Times New Roman" w:cs="Times New Roman"/>
                <w:sz w:val="28"/>
                <w:szCs w:val="28"/>
              </w:rPr>
              <w:t>Львенок», «Кошки-мышки»,</w:t>
            </w:r>
            <w:r w:rsidRPr="00767A87">
              <w:rPr>
                <w:rFonts w:ascii="Times New Roman" w:hAnsi="Times New Roman" w:cs="Times New Roman"/>
                <w:sz w:val="28"/>
                <w:szCs w:val="28"/>
              </w:rPr>
              <w:t xml:space="preserve"> «Аквариум», «Козлики».</w:t>
            </w:r>
          </w:p>
          <w:p w:rsidR="00767A87" w:rsidRDefault="00767A87" w:rsidP="00767A87">
            <w:pPr>
              <w:tabs>
                <w:tab w:val="left" w:pos="1369"/>
              </w:tabs>
              <w:rPr>
                <w:rFonts w:ascii="Times New Roman" w:hAnsi="Times New Roman" w:cs="Times New Roman"/>
                <w:sz w:val="28"/>
                <w:szCs w:val="28"/>
              </w:rPr>
            </w:pPr>
          </w:p>
          <w:p w:rsidR="005F13A4" w:rsidRDefault="00767A87" w:rsidP="00767A87">
            <w:pPr>
              <w:tabs>
                <w:tab w:val="left" w:pos="1369"/>
              </w:tabs>
              <w:rPr>
                <w:rFonts w:ascii="Times New Roman" w:hAnsi="Times New Roman" w:cs="Times New Roman"/>
                <w:sz w:val="28"/>
                <w:szCs w:val="28"/>
              </w:rPr>
            </w:pPr>
            <w:r>
              <w:rPr>
                <w:rFonts w:ascii="Times New Roman" w:hAnsi="Times New Roman" w:cs="Times New Roman"/>
                <w:sz w:val="28"/>
                <w:szCs w:val="28"/>
              </w:rPr>
              <w:t>*«Корзинка с цветами», панно.</w:t>
            </w:r>
            <w:r>
              <w:rPr>
                <w:rFonts w:ascii="Times New Roman" w:hAnsi="Times New Roman" w:cs="Times New Roman"/>
                <w:sz w:val="28"/>
                <w:szCs w:val="28"/>
              </w:rPr>
              <w:tab/>
            </w:r>
          </w:p>
          <w:p w:rsidR="00767A87" w:rsidRPr="00767A87" w:rsidRDefault="00767A87" w:rsidP="00767A87">
            <w:pPr>
              <w:tabs>
                <w:tab w:val="left" w:pos="1369"/>
              </w:tabs>
              <w:rPr>
                <w:rFonts w:ascii="Times New Roman" w:hAnsi="Times New Roman" w:cs="Times New Roman"/>
                <w:sz w:val="28"/>
                <w:szCs w:val="28"/>
              </w:rPr>
            </w:pPr>
            <w:r>
              <w:rPr>
                <w:rFonts w:ascii="Times New Roman" w:hAnsi="Times New Roman" w:cs="Times New Roman"/>
                <w:sz w:val="28"/>
                <w:szCs w:val="28"/>
              </w:rPr>
              <w:t>«Вено</w:t>
            </w:r>
            <w:r w:rsidR="00012F82">
              <w:rPr>
                <w:rFonts w:ascii="Times New Roman" w:hAnsi="Times New Roman" w:cs="Times New Roman"/>
                <w:sz w:val="28"/>
                <w:szCs w:val="28"/>
              </w:rPr>
              <w:t>к</w:t>
            </w:r>
            <w:r>
              <w:rPr>
                <w:rFonts w:ascii="Times New Roman" w:hAnsi="Times New Roman" w:cs="Times New Roman"/>
                <w:sz w:val="28"/>
                <w:szCs w:val="28"/>
              </w:rPr>
              <w:t>», «Новогодняя композиция».</w:t>
            </w:r>
          </w:p>
        </w:tc>
      </w:tr>
      <w:tr w:rsidR="006E447D" w:rsidRPr="00432BF3" w:rsidTr="00B6554B">
        <w:tc>
          <w:tcPr>
            <w:tcW w:w="696" w:type="dxa"/>
          </w:tcPr>
          <w:p w:rsidR="006E447D" w:rsidRPr="00767A87" w:rsidRDefault="006E447D" w:rsidP="003C57C2">
            <w:pPr>
              <w:tabs>
                <w:tab w:val="left" w:pos="3435"/>
              </w:tabs>
              <w:spacing w:after="0" w:line="240" w:lineRule="auto"/>
              <w:jc w:val="center"/>
              <w:rPr>
                <w:rFonts w:ascii="Times New Roman" w:hAnsi="Times New Roman" w:cs="Times New Roman"/>
                <w:sz w:val="28"/>
                <w:szCs w:val="28"/>
              </w:rPr>
            </w:pPr>
            <w:r w:rsidRPr="00767A87">
              <w:rPr>
                <w:rFonts w:ascii="Times New Roman" w:hAnsi="Times New Roman" w:cs="Times New Roman"/>
                <w:sz w:val="28"/>
                <w:szCs w:val="28"/>
              </w:rPr>
              <w:t>4.</w:t>
            </w:r>
          </w:p>
        </w:tc>
        <w:tc>
          <w:tcPr>
            <w:tcW w:w="3969" w:type="dxa"/>
          </w:tcPr>
          <w:p w:rsidR="00767A87" w:rsidRDefault="00767A87" w:rsidP="00767A87">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 xml:space="preserve"> Работа  с  соленым  тестом</w:t>
            </w:r>
            <w:r>
              <w:rPr>
                <w:rFonts w:ascii="Times New Roman" w:hAnsi="Times New Roman" w:cs="Times New Roman"/>
                <w:bCs/>
                <w:sz w:val="28"/>
                <w:szCs w:val="28"/>
              </w:rPr>
              <w:t>:</w:t>
            </w:r>
          </w:p>
          <w:p w:rsidR="001A5B2F" w:rsidRDefault="00767A87" w:rsidP="001A5B2F">
            <w:pPr>
              <w:tabs>
                <w:tab w:val="center" w:pos="1876"/>
              </w:tabs>
              <w:spacing w:after="0" w:line="240" w:lineRule="auto"/>
              <w:rPr>
                <w:rFonts w:ascii="Times New Roman" w:hAnsi="Times New Roman" w:cs="Times New Roman"/>
                <w:bCs/>
                <w:sz w:val="28"/>
                <w:szCs w:val="28"/>
              </w:rPr>
            </w:pPr>
            <w:r>
              <w:rPr>
                <w:rFonts w:ascii="Times New Roman" w:hAnsi="Times New Roman" w:cs="Times New Roman"/>
                <w:bCs/>
                <w:sz w:val="28"/>
                <w:szCs w:val="28"/>
              </w:rPr>
              <w:t>-игрушки;</w:t>
            </w:r>
            <w:r w:rsidR="001A5B2F">
              <w:rPr>
                <w:rFonts w:ascii="Times New Roman" w:hAnsi="Times New Roman" w:cs="Times New Roman"/>
                <w:bCs/>
                <w:sz w:val="28"/>
                <w:szCs w:val="28"/>
              </w:rPr>
              <w:t xml:space="preserve"> </w:t>
            </w:r>
          </w:p>
          <w:p w:rsidR="001A5B2F" w:rsidRDefault="001A5B2F" w:rsidP="001A5B2F">
            <w:pPr>
              <w:tabs>
                <w:tab w:val="center" w:pos="1876"/>
              </w:tabs>
              <w:spacing w:after="0" w:line="240" w:lineRule="auto"/>
              <w:rPr>
                <w:rFonts w:ascii="Times New Roman" w:hAnsi="Times New Roman" w:cs="Times New Roman"/>
                <w:bCs/>
                <w:sz w:val="28"/>
                <w:szCs w:val="28"/>
              </w:rPr>
            </w:pPr>
          </w:p>
          <w:p w:rsidR="001A5B2F" w:rsidRDefault="001A5B2F" w:rsidP="001A5B2F">
            <w:pPr>
              <w:tabs>
                <w:tab w:val="center" w:pos="1876"/>
              </w:tabs>
              <w:spacing w:after="0" w:line="240" w:lineRule="auto"/>
              <w:rPr>
                <w:rFonts w:ascii="Times New Roman" w:hAnsi="Times New Roman" w:cs="Times New Roman"/>
                <w:bCs/>
                <w:sz w:val="28"/>
                <w:szCs w:val="28"/>
              </w:rPr>
            </w:pPr>
          </w:p>
          <w:p w:rsidR="00767A87" w:rsidRDefault="001A5B2F" w:rsidP="001A5B2F">
            <w:pPr>
              <w:tabs>
                <w:tab w:val="center" w:pos="1876"/>
              </w:tabs>
              <w:spacing w:after="0" w:line="240" w:lineRule="auto"/>
              <w:rPr>
                <w:rFonts w:ascii="Times New Roman" w:hAnsi="Times New Roman" w:cs="Times New Roman"/>
                <w:bCs/>
                <w:sz w:val="28"/>
                <w:szCs w:val="28"/>
              </w:rPr>
            </w:pPr>
            <w:r>
              <w:rPr>
                <w:rFonts w:ascii="Times New Roman" w:hAnsi="Times New Roman" w:cs="Times New Roman"/>
                <w:bCs/>
                <w:sz w:val="28"/>
                <w:szCs w:val="28"/>
              </w:rPr>
              <w:tab/>
            </w:r>
          </w:p>
          <w:p w:rsidR="006E447D" w:rsidRPr="00432BF3" w:rsidRDefault="00767A87" w:rsidP="00767A87">
            <w:pPr>
              <w:tabs>
                <w:tab w:val="left" w:pos="3435"/>
              </w:tabs>
              <w:spacing w:after="0" w:line="240" w:lineRule="auto"/>
              <w:rPr>
                <w:rFonts w:ascii="Times New Roman" w:hAnsi="Times New Roman" w:cs="Times New Roman"/>
                <w:bCs/>
                <w:color w:val="1F497D" w:themeColor="text2"/>
                <w:sz w:val="28"/>
                <w:szCs w:val="28"/>
              </w:rPr>
            </w:pPr>
            <w:r>
              <w:rPr>
                <w:rFonts w:ascii="Times New Roman" w:hAnsi="Times New Roman" w:cs="Times New Roman"/>
                <w:bCs/>
                <w:sz w:val="28"/>
                <w:szCs w:val="28"/>
              </w:rPr>
              <w:t>-панно.</w:t>
            </w:r>
            <w:r>
              <w:rPr>
                <w:rFonts w:ascii="Times New Roman" w:hAnsi="Times New Roman" w:cs="Times New Roman"/>
                <w:bCs/>
                <w:color w:val="1F497D" w:themeColor="text2"/>
                <w:sz w:val="28"/>
                <w:szCs w:val="28"/>
              </w:rPr>
              <w:t xml:space="preserve"> </w:t>
            </w:r>
          </w:p>
        </w:tc>
        <w:tc>
          <w:tcPr>
            <w:tcW w:w="6038" w:type="dxa"/>
          </w:tcPr>
          <w:p w:rsidR="00A50904" w:rsidRDefault="00B6375F" w:rsidP="00A50904">
            <w:pPr>
              <w:widowControl w:val="0"/>
              <w:suppressAutoHyphens/>
              <w:autoSpaceDE w:val="0"/>
              <w:spacing w:after="0" w:line="240" w:lineRule="auto"/>
              <w:rPr>
                <w:rFonts w:ascii="Times New Roman" w:hAnsi="Times New Roman" w:cs="Times New Roman"/>
                <w:sz w:val="28"/>
                <w:szCs w:val="28"/>
              </w:rPr>
            </w:pPr>
            <w:r w:rsidRPr="00A50904">
              <w:rPr>
                <w:rStyle w:val="submenu-table"/>
                <w:rFonts w:ascii="Times New Roman" w:hAnsi="Times New Roman" w:cs="Times New Roman"/>
                <w:sz w:val="28"/>
                <w:szCs w:val="28"/>
              </w:rPr>
              <w:t>*</w:t>
            </w:r>
            <w:r w:rsidR="00A50904">
              <w:rPr>
                <w:rStyle w:val="submenu-table"/>
                <w:rFonts w:ascii="Times New Roman" w:hAnsi="Times New Roman" w:cs="Times New Roman"/>
                <w:sz w:val="28"/>
                <w:szCs w:val="28"/>
              </w:rPr>
              <w:t>Беседа:</w:t>
            </w:r>
            <w:r w:rsidR="00A50904" w:rsidRPr="006D27BA">
              <w:rPr>
                <w:rFonts w:ascii="Times New Roman" w:hAnsi="Times New Roman" w:cs="Times New Roman"/>
                <w:sz w:val="28"/>
                <w:szCs w:val="28"/>
              </w:rPr>
              <w:t xml:space="preserve"> *Зна</w:t>
            </w:r>
            <w:r w:rsidR="001A5B2F">
              <w:rPr>
                <w:rFonts w:ascii="Times New Roman" w:hAnsi="Times New Roman" w:cs="Times New Roman"/>
                <w:sz w:val="28"/>
                <w:szCs w:val="28"/>
              </w:rPr>
              <w:t>комство с профессией скульптора</w:t>
            </w:r>
          </w:p>
          <w:p w:rsidR="00A50904" w:rsidRPr="006D27BA" w:rsidRDefault="001A5B2F" w:rsidP="00A50904">
            <w:pPr>
              <w:widowControl w:val="0"/>
              <w:suppressAutoHyphens/>
              <w:autoSpaceDE w:val="0"/>
              <w:spacing w:after="0" w:line="240" w:lineRule="auto"/>
              <w:rPr>
                <w:rFonts w:ascii="Times New Roman" w:hAnsi="Times New Roman" w:cs="Times New Roman"/>
                <w:sz w:val="28"/>
                <w:szCs w:val="28"/>
              </w:rPr>
            </w:pPr>
            <w:r>
              <w:rPr>
                <w:rStyle w:val="submenu-table"/>
                <w:rFonts w:ascii="Times New Roman" w:hAnsi="Times New Roman" w:cs="Times New Roman"/>
                <w:sz w:val="28"/>
                <w:szCs w:val="28"/>
              </w:rPr>
              <w:t xml:space="preserve">и  </w:t>
            </w:r>
            <w:r w:rsidR="00A50904" w:rsidRPr="00A50904">
              <w:rPr>
                <w:rStyle w:val="submenu-table"/>
                <w:rFonts w:ascii="Times New Roman" w:hAnsi="Times New Roman" w:cs="Times New Roman"/>
                <w:sz w:val="28"/>
                <w:szCs w:val="28"/>
              </w:rPr>
              <w:t>средств</w:t>
            </w:r>
            <w:r>
              <w:rPr>
                <w:rStyle w:val="submenu-table"/>
                <w:rFonts w:ascii="Times New Roman" w:hAnsi="Times New Roman" w:cs="Times New Roman"/>
                <w:sz w:val="28"/>
                <w:szCs w:val="28"/>
              </w:rPr>
              <w:t>ами</w:t>
            </w:r>
            <w:r w:rsidR="00A50904" w:rsidRPr="00A50904">
              <w:rPr>
                <w:rStyle w:val="submenu-table"/>
                <w:rFonts w:ascii="Times New Roman" w:hAnsi="Times New Roman" w:cs="Times New Roman"/>
                <w:sz w:val="28"/>
                <w:szCs w:val="28"/>
              </w:rPr>
              <w:t xml:space="preserve"> художественной выразительно</w:t>
            </w:r>
            <w:r>
              <w:rPr>
                <w:rStyle w:val="submenu-table"/>
                <w:rFonts w:ascii="Times New Roman" w:hAnsi="Times New Roman" w:cs="Times New Roman"/>
                <w:sz w:val="28"/>
                <w:szCs w:val="28"/>
              </w:rPr>
              <w:t xml:space="preserve">сти: </w:t>
            </w:r>
            <w:r w:rsidR="00A50904" w:rsidRPr="00A50904">
              <w:rPr>
                <w:rStyle w:val="submenu-table"/>
                <w:rFonts w:ascii="Times New Roman" w:hAnsi="Times New Roman" w:cs="Times New Roman"/>
                <w:sz w:val="28"/>
                <w:szCs w:val="28"/>
              </w:rPr>
              <w:t>цвет</w:t>
            </w:r>
            <w:r>
              <w:rPr>
                <w:rStyle w:val="submenu-table"/>
                <w:rFonts w:ascii="Times New Roman" w:hAnsi="Times New Roman" w:cs="Times New Roman"/>
                <w:sz w:val="28"/>
                <w:szCs w:val="28"/>
              </w:rPr>
              <w:t>ом</w:t>
            </w:r>
            <w:r w:rsidR="00A50904" w:rsidRPr="00A50904">
              <w:rPr>
                <w:rStyle w:val="submenu-table"/>
                <w:rFonts w:ascii="Times New Roman" w:hAnsi="Times New Roman" w:cs="Times New Roman"/>
                <w:sz w:val="28"/>
                <w:szCs w:val="28"/>
              </w:rPr>
              <w:t xml:space="preserve">, </w:t>
            </w:r>
            <w:r>
              <w:rPr>
                <w:rStyle w:val="submenu-table"/>
                <w:rFonts w:ascii="Times New Roman" w:hAnsi="Times New Roman" w:cs="Times New Roman"/>
                <w:sz w:val="28"/>
                <w:szCs w:val="28"/>
              </w:rPr>
              <w:t>формой,  пропорцией, композицией</w:t>
            </w:r>
            <w:r w:rsidR="00A50904" w:rsidRPr="00A50904">
              <w:rPr>
                <w:rStyle w:val="submenu-table"/>
                <w:rFonts w:ascii="Times New Roman" w:hAnsi="Times New Roman" w:cs="Times New Roman"/>
                <w:sz w:val="28"/>
                <w:szCs w:val="28"/>
              </w:rPr>
              <w:t xml:space="preserve"> и ритм</w:t>
            </w:r>
            <w:r>
              <w:rPr>
                <w:rStyle w:val="submenu-table"/>
                <w:rFonts w:ascii="Times New Roman" w:hAnsi="Times New Roman" w:cs="Times New Roman"/>
                <w:sz w:val="28"/>
                <w:szCs w:val="28"/>
              </w:rPr>
              <w:t>ом.</w:t>
            </w:r>
          </w:p>
          <w:p w:rsidR="00B6375F" w:rsidRDefault="00A50904" w:rsidP="00E07F89">
            <w:pPr>
              <w:tabs>
                <w:tab w:val="left" w:pos="720"/>
              </w:tabs>
              <w:suppressAutoHyphens/>
              <w:spacing w:after="0" w:line="240" w:lineRule="auto"/>
              <w:rPr>
                <w:rFonts w:ascii="Times New Roman" w:hAnsi="Times New Roman" w:cs="Times New Roman"/>
                <w:sz w:val="28"/>
                <w:szCs w:val="28"/>
              </w:rPr>
            </w:pPr>
            <w:r w:rsidRPr="00D219FA">
              <w:rPr>
                <w:rFonts w:ascii="Times New Roman" w:hAnsi="Times New Roman" w:cs="Times New Roman"/>
                <w:sz w:val="28"/>
                <w:szCs w:val="28"/>
              </w:rPr>
              <w:t xml:space="preserve">*Лепка </w:t>
            </w:r>
            <w:r w:rsidR="00E07F89">
              <w:rPr>
                <w:rFonts w:ascii="Times New Roman" w:hAnsi="Times New Roman" w:cs="Times New Roman"/>
                <w:sz w:val="28"/>
                <w:szCs w:val="28"/>
              </w:rPr>
              <w:t xml:space="preserve">игрушек </w:t>
            </w:r>
            <w:r w:rsidRPr="00D219FA">
              <w:rPr>
                <w:rFonts w:ascii="Times New Roman" w:hAnsi="Times New Roman" w:cs="Times New Roman"/>
                <w:sz w:val="28"/>
                <w:szCs w:val="28"/>
              </w:rPr>
              <w:t>по замыслу детей</w:t>
            </w:r>
            <w:r w:rsidR="00E07F89">
              <w:rPr>
                <w:rFonts w:ascii="Times New Roman" w:hAnsi="Times New Roman" w:cs="Times New Roman"/>
                <w:sz w:val="28"/>
                <w:szCs w:val="28"/>
              </w:rPr>
              <w:t>.</w:t>
            </w:r>
          </w:p>
          <w:p w:rsidR="00E07F89" w:rsidRPr="00A50904" w:rsidRDefault="001A5B2F" w:rsidP="00E07F89">
            <w:pPr>
              <w:tabs>
                <w:tab w:val="left" w:pos="720"/>
              </w:tabs>
              <w:suppressAutoHyphens/>
              <w:spacing w:after="0" w:line="240" w:lineRule="auto"/>
              <w:rPr>
                <w:rStyle w:val="submenu-table"/>
                <w:rFonts w:ascii="Times New Roman" w:hAnsi="Times New Roman" w:cs="Times New Roman"/>
                <w:sz w:val="28"/>
                <w:szCs w:val="28"/>
              </w:rPr>
            </w:pPr>
            <w:r>
              <w:rPr>
                <w:rFonts w:ascii="Times New Roman" w:hAnsi="Times New Roman" w:cs="Times New Roman"/>
                <w:sz w:val="28"/>
                <w:szCs w:val="28"/>
              </w:rPr>
              <w:t>*</w:t>
            </w:r>
            <w:r w:rsidR="00E07F89">
              <w:rPr>
                <w:rFonts w:ascii="Times New Roman" w:hAnsi="Times New Roman" w:cs="Times New Roman"/>
                <w:sz w:val="28"/>
                <w:szCs w:val="28"/>
              </w:rPr>
              <w:t xml:space="preserve"> «Коровка», «Пчелки»,</w:t>
            </w:r>
            <w:r w:rsidR="002C2319">
              <w:rPr>
                <w:rFonts w:ascii="Times New Roman" w:hAnsi="Times New Roman" w:cs="Times New Roman"/>
                <w:sz w:val="28"/>
                <w:szCs w:val="28"/>
              </w:rPr>
              <w:t xml:space="preserve"> «</w:t>
            </w:r>
            <w:r>
              <w:rPr>
                <w:rFonts w:ascii="Times New Roman" w:hAnsi="Times New Roman" w:cs="Times New Roman"/>
                <w:sz w:val="28"/>
                <w:szCs w:val="28"/>
              </w:rPr>
              <w:t>Кот морячек», «</w:t>
            </w:r>
            <w:proofErr w:type="spellStart"/>
            <w:r>
              <w:rPr>
                <w:rFonts w:ascii="Times New Roman" w:hAnsi="Times New Roman" w:cs="Times New Roman"/>
                <w:sz w:val="28"/>
                <w:szCs w:val="28"/>
              </w:rPr>
              <w:t>Осьми</w:t>
            </w:r>
            <w:r w:rsidR="00E07F89">
              <w:rPr>
                <w:rFonts w:ascii="Times New Roman" w:hAnsi="Times New Roman" w:cs="Times New Roman"/>
                <w:sz w:val="28"/>
                <w:szCs w:val="28"/>
              </w:rPr>
              <w:t>ножек</w:t>
            </w:r>
            <w:proofErr w:type="spellEnd"/>
            <w:r w:rsidR="00E07F89">
              <w:rPr>
                <w:rFonts w:ascii="Times New Roman" w:hAnsi="Times New Roman" w:cs="Times New Roman"/>
                <w:sz w:val="28"/>
                <w:szCs w:val="28"/>
              </w:rPr>
              <w:t>», «Подкова».</w:t>
            </w:r>
          </w:p>
          <w:p w:rsidR="006E447D" w:rsidRPr="00A50904" w:rsidRDefault="006E447D" w:rsidP="00A50904">
            <w:pPr>
              <w:tabs>
                <w:tab w:val="left" w:pos="3435"/>
              </w:tabs>
              <w:spacing w:after="0" w:line="240" w:lineRule="auto"/>
              <w:rPr>
                <w:rFonts w:ascii="Times New Roman" w:hAnsi="Times New Roman" w:cs="Times New Roman"/>
                <w:sz w:val="28"/>
                <w:szCs w:val="28"/>
              </w:rPr>
            </w:pPr>
            <w:r w:rsidRPr="00A50904">
              <w:rPr>
                <w:rFonts w:ascii="Times New Roman" w:hAnsi="Times New Roman" w:cs="Times New Roman"/>
                <w:sz w:val="28"/>
                <w:szCs w:val="28"/>
              </w:rPr>
              <w:t xml:space="preserve"> </w:t>
            </w:r>
          </w:p>
        </w:tc>
      </w:tr>
      <w:tr w:rsidR="006E447D" w:rsidRPr="00432BF3" w:rsidTr="00B6554B">
        <w:tc>
          <w:tcPr>
            <w:tcW w:w="696" w:type="dxa"/>
          </w:tcPr>
          <w:p w:rsidR="006E447D" w:rsidRPr="005E28A1" w:rsidRDefault="00A50904" w:rsidP="003C57C2">
            <w:pPr>
              <w:tabs>
                <w:tab w:val="left" w:pos="3435"/>
              </w:tabs>
              <w:spacing w:after="0" w:line="240" w:lineRule="auto"/>
              <w:jc w:val="center"/>
              <w:rPr>
                <w:rFonts w:ascii="Times New Roman" w:hAnsi="Times New Roman" w:cs="Times New Roman"/>
                <w:sz w:val="28"/>
                <w:szCs w:val="28"/>
              </w:rPr>
            </w:pPr>
            <w:r w:rsidRPr="005E28A1">
              <w:rPr>
                <w:rFonts w:ascii="Times New Roman" w:hAnsi="Times New Roman" w:cs="Times New Roman"/>
                <w:sz w:val="28"/>
                <w:szCs w:val="28"/>
              </w:rPr>
              <w:t>5.</w:t>
            </w:r>
          </w:p>
        </w:tc>
        <w:tc>
          <w:tcPr>
            <w:tcW w:w="3969" w:type="dxa"/>
          </w:tcPr>
          <w:p w:rsidR="00770C74" w:rsidRPr="005E28A1" w:rsidRDefault="00770C74" w:rsidP="00770C74">
            <w:pPr>
              <w:spacing w:after="0" w:line="240" w:lineRule="auto"/>
              <w:rPr>
                <w:rFonts w:ascii="Times New Roman" w:hAnsi="Times New Roman" w:cs="Times New Roman"/>
                <w:bCs/>
                <w:sz w:val="28"/>
                <w:szCs w:val="28"/>
              </w:rPr>
            </w:pPr>
            <w:r w:rsidRPr="005E28A1">
              <w:rPr>
                <w:rFonts w:ascii="Times New Roman" w:hAnsi="Times New Roman" w:cs="Times New Roman"/>
                <w:bCs/>
                <w:sz w:val="28"/>
                <w:szCs w:val="28"/>
              </w:rPr>
              <w:t>Работа  с  разными  материалами:</w:t>
            </w:r>
          </w:p>
          <w:p w:rsidR="00770C74" w:rsidRPr="005E28A1" w:rsidRDefault="00A50904" w:rsidP="00770C74">
            <w:pPr>
              <w:spacing w:after="0" w:line="240" w:lineRule="auto"/>
              <w:rPr>
                <w:rFonts w:ascii="Times New Roman" w:hAnsi="Times New Roman" w:cs="Times New Roman"/>
                <w:bCs/>
                <w:sz w:val="28"/>
                <w:szCs w:val="28"/>
              </w:rPr>
            </w:pPr>
            <w:r w:rsidRPr="005E28A1">
              <w:rPr>
                <w:rFonts w:ascii="Times New Roman" w:hAnsi="Times New Roman" w:cs="Times New Roman"/>
                <w:bCs/>
                <w:sz w:val="28"/>
                <w:szCs w:val="28"/>
              </w:rPr>
              <w:t>-пластилином (</w:t>
            </w:r>
            <w:proofErr w:type="spellStart"/>
            <w:r w:rsidRPr="005E28A1">
              <w:rPr>
                <w:rFonts w:ascii="Times New Roman" w:hAnsi="Times New Roman" w:cs="Times New Roman"/>
                <w:bCs/>
                <w:sz w:val="28"/>
                <w:szCs w:val="28"/>
              </w:rPr>
              <w:t>п</w:t>
            </w:r>
            <w:r w:rsidR="001A5B2F">
              <w:rPr>
                <w:rFonts w:ascii="Times New Roman" w:hAnsi="Times New Roman" w:cs="Times New Roman"/>
                <w:bCs/>
                <w:sz w:val="28"/>
                <w:szCs w:val="28"/>
              </w:rPr>
              <w:t>ластилинография</w:t>
            </w:r>
            <w:proofErr w:type="spellEnd"/>
            <w:r w:rsidR="001A5B2F">
              <w:rPr>
                <w:rFonts w:ascii="Times New Roman" w:hAnsi="Times New Roman" w:cs="Times New Roman"/>
                <w:bCs/>
                <w:sz w:val="28"/>
                <w:szCs w:val="28"/>
              </w:rPr>
              <w:t>, торцевание);</w:t>
            </w:r>
          </w:p>
          <w:p w:rsidR="00FD5386" w:rsidRPr="005E28A1" w:rsidRDefault="00FD5386" w:rsidP="00770C74">
            <w:pPr>
              <w:spacing w:after="0" w:line="240" w:lineRule="auto"/>
              <w:rPr>
                <w:rFonts w:ascii="Times New Roman" w:hAnsi="Times New Roman" w:cs="Times New Roman"/>
                <w:bCs/>
                <w:sz w:val="28"/>
                <w:szCs w:val="28"/>
              </w:rPr>
            </w:pPr>
          </w:p>
          <w:p w:rsidR="00770C74" w:rsidRPr="005E28A1" w:rsidRDefault="00770C74" w:rsidP="00770C74">
            <w:pPr>
              <w:spacing w:after="0" w:line="240" w:lineRule="auto"/>
              <w:rPr>
                <w:rFonts w:ascii="Times New Roman" w:hAnsi="Times New Roman" w:cs="Times New Roman"/>
                <w:bCs/>
                <w:sz w:val="28"/>
                <w:szCs w:val="28"/>
              </w:rPr>
            </w:pPr>
            <w:r w:rsidRPr="005E28A1">
              <w:rPr>
                <w:rFonts w:ascii="Times New Roman" w:hAnsi="Times New Roman" w:cs="Times New Roman"/>
                <w:bCs/>
                <w:sz w:val="28"/>
                <w:szCs w:val="28"/>
              </w:rPr>
              <w:t>-поролоном;</w:t>
            </w:r>
          </w:p>
          <w:p w:rsidR="004E41B6" w:rsidRPr="005E28A1" w:rsidRDefault="004E41B6" w:rsidP="00770C74">
            <w:pPr>
              <w:spacing w:after="0" w:line="240" w:lineRule="auto"/>
              <w:rPr>
                <w:rFonts w:ascii="Times New Roman" w:hAnsi="Times New Roman" w:cs="Times New Roman"/>
                <w:bCs/>
                <w:sz w:val="28"/>
                <w:szCs w:val="28"/>
              </w:rPr>
            </w:pPr>
          </w:p>
          <w:p w:rsidR="004E41B6" w:rsidRPr="005E28A1" w:rsidRDefault="004E41B6" w:rsidP="00770C74">
            <w:pPr>
              <w:spacing w:after="0" w:line="240" w:lineRule="auto"/>
              <w:rPr>
                <w:rFonts w:ascii="Times New Roman" w:hAnsi="Times New Roman" w:cs="Times New Roman"/>
                <w:bCs/>
                <w:sz w:val="28"/>
                <w:szCs w:val="28"/>
              </w:rPr>
            </w:pPr>
          </w:p>
          <w:p w:rsidR="004E41B6" w:rsidRPr="005E28A1" w:rsidRDefault="004E41B6" w:rsidP="00770C74">
            <w:pPr>
              <w:spacing w:after="0" w:line="240" w:lineRule="auto"/>
              <w:rPr>
                <w:rFonts w:ascii="Times New Roman" w:hAnsi="Times New Roman" w:cs="Times New Roman"/>
                <w:bCs/>
                <w:sz w:val="28"/>
                <w:szCs w:val="28"/>
              </w:rPr>
            </w:pPr>
          </w:p>
          <w:p w:rsidR="004E41B6" w:rsidRPr="005E28A1" w:rsidRDefault="004E41B6" w:rsidP="00770C74">
            <w:pPr>
              <w:spacing w:after="0" w:line="240" w:lineRule="auto"/>
              <w:rPr>
                <w:rFonts w:ascii="Times New Roman" w:hAnsi="Times New Roman" w:cs="Times New Roman"/>
                <w:bCs/>
                <w:sz w:val="28"/>
                <w:szCs w:val="28"/>
              </w:rPr>
            </w:pPr>
          </w:p>
          <w:p w:rsidR="004E41B6" w:rsidRPr="005E28A1" w:rsidRDefault="004E41B6" w:rsidP="00770C74">
            <w:pPr>
              <w:spacing w:after="0" w:line="240" w:lineRule="auto"/>
              <w:rPr>
                <w:rFonts w:ascii="Times New Roman" w:hAnsi="Times New Roman" w:cs="Times New Roman"/>
                <w:bCs/>
                <w:sz w:val="28"/>
                <w:szCs w:val="28"/>
              </w:rPr>
            </w:pPr>
          </w:p>
          <w:p w:rsidR="00770C74" w:rsidRPr="005E28A1" w:rsidRDefault="00770C74" w:rsidP="00770C74">
            <w:pPr>
              <w:spacing w:after="0" w:line="240" w:lineRule="auto"/>
              <w:rPr>
                <w:rFonts w:ascii="Times New Roman" w:hAnsi="Times New Roman" w:cs="Times New Roman"/>
                <w:bCs/>
                <w:sz w:val="28"/>
                <w:szCs w:val="28"/>
              </w:rPr>
            </w:pPr>
            <w:r w:rsidRPr="005E28A1">
              <w:rPr>
                <w:rFonts w:ascii="Times New Roman" w:hAnsi="Times New Roman" w:cs="Times New Roman"/>
                <w:bCs/>
                <w:sz w:val="28"/>
                <w:szCs w:val="28"/>
              </w:rPr>
              <w:t>-витражными красками;</w:t>
            </w:r>
          </w:p>
          <w:p w:rsidR="007363F5" w:rsidRPr="005E28A1" w:rsidRDefault="007363F5" w:rsidP="00770C74">
            <w:pPr>
              <w:spacing w:after="0" w:line="240" w:lineRule="auto"/>
              <w:rPr>
                <w:rFonts w:ascii="Times New Roman" w:hAnsi="Times New Roman" w:cs="Times New Roman"/>
                <w:bCs/>
                <w:sz w:val="28"/>
                <w:szCs w:val="28"/>
              </w:rPr>
            </w:pPr>
          </w:p>
          <w:p w:rsidR="00944383" w:rsidRDefault="00944383" w:rsidP="00770C74">
            <w:pPr>
              <w:spacing w:after="0" w:line="240" w:lineRule="auto"/>
              <w:rPr>
                <w:rFonts w:ascii="Times New Roman" w:hAnsi="Times New Roman" w:cs="Times New Roman"/>
                <w:bCs/>
                <w:sz w:val="28"/>
                <w:szCs w:val="28"/>
              </w:rPr>
            </w:pPr>
          </w:p>
          <w:p w:rsidR="00770C74" w:rsidRPr="005E28A1" w:rsidRDefault="00770C74" w:rsidP="00770C74">
            <w:pPr>
              <w:spacing w:after="0" w:line="240" w:lineRule="auto"/>
              <w:rPr>
                <w:rFonts w:ascii="Times New Roman" w:hAnsi="Times New Roman" w:cs="Times New Roman"/>
                <w:bCs/>
                <w:sz w:val="28"/>
                <w:szCs w:val="28"/>
              </w:rPr>
            </w:pPr>
            <w:r w:rsidRPr="005E28A1">
              <w:rPr>
                <w:rFonts w:ascii="Times New Roman" w:hAnsi="Times New Roman" w:cs="Times New Roman"/>
                <w:bCs/>
                <w:sz w:val="28"/>
                <w:szCs w:val="28"/>
              </w:rPr>
              <w:t>-яичной скорлупой;</w:t>
            </w:r>
          </w:p>
          <w:p w:rsidR="007363F5" w:rsidRPr="005E28A1" w:rsidRDefault="007363F5" w:rsidP="00770C74">
            <w:pPr>
              <w:spacing w:after="0" w:line="240" w:lineRule="auto"/>
              <w:rPr>
                <w:rFonts w:ascii="Times New Roman" w:hAnsi="Times New Roman" w:cs="Times New Roman"/>
                <w:bCs/>
                <w:sz w:val="28"/>
                <w:szCs w:val="28"/>
              </w:rPr>
            </w:pPr>
          </w:p>
          <w:p w:rsidR="00770C74" w:rsidRDefault="00016CB6" w:rsidP="00770C74">
            <w:pPr>
              <w:spacing w:after="0" w:line="240" w:lineRule="auto"/>
              <w:rPr>
                <w:rFonts w:ascii="Times New Roman" w:hAnsi="Times New Roman" w:cs="Times New Roman"/>
                <w:bCs/>
                <w:sz w:val="28"/>
                <w:szCs w:val="28"/>
              </w:rPr>
            </w:pPr>
            <w:r>
              <w:rPr>
                <w:rFonts w:ascii="Times New Roman" w:hAnsi="Times New Roman" w:cs="Times New Roman"/>
                <w:bCs/>
                <w:sz w:val="28"/>
                <w:szCs w:val="28"/>
              </w:rPr>
              <w:t>-ватой:</w:t>
            </w:r>
          </w:p>
          <w:p w:rsidR="00016CB6" w:rsidRPr="005E28A1" w:rsidRDefault="00016CB6" w:rsidP="00770C74">
            <w:pPr>
              <w:spacing w:after="0" w:line="240" w:lineRule="auto"/>
              <w:rPr>
                <w:rFonts w:ascii="Times New Roman" w:hAnsi="Times New Roman" w:cs="Times New Roman"/>
                <w:bCs/>
                <w:sz w:val="28"/>
                <w:szCs w:val="28"/>
              </w:rPr>
            </w:pPr>
            <w:r>
              <w:rPr>
                <w:rFonts w:ascii="Times New Roman" w:hAnsi="Times New Roman" w:cs="Times New Roman"/>
                <w:bCs/>
                <w:sz w:val="28"/>
                <w:szCs w:val="28"/>
              </w:rPr>
              <w:t>-аппликации;</w:t>
            </w:r>
          </w:p>
          <w:p w:rsidR="004E41B6" w:rsidRPr="005E28A1" w:rsidRDefault="004E41B6" w:rsidP="00770C74">
            <w:pPr>
              <w:spacing w:after="0" w:line="240" w:lineRule="auto"/>
              <w:rPr>
                <w:rFonts w:ascii="Times New Roman" w:hAnsi="Times New Roman" w:cs="Times New Roman"/>
                <w:bCs/>
                <w:sz w:val="28"/>
                <w:szCs w:val="28"/>
              </w:rPr>
            </w:pPr>
          </w:p>
          <w:p w:rsidR="004E41B6" w:rsidRPr="005E28A1" w:rsidRDefault="004E41B6" w:rsidP="00770C74">
            <w:pPr>
              <w:spacing w:after="0" w:line="240" w:lineRule="auto"/>
              <w:rPr>
                <w:rFonts w:ascii="Times New Roman" w:hAnsi="Times New Roman" w:cs="Times New Roman"/>
                <w:bCs/>
                <w:sz w:val="28"/>
                <w:szCs w:val="28"/>
              </w:rPr>
            </w:pPr>
            <w:r w:rsidRPr="005E28A1">
              <w:rPr>
                <w:rFonts w:ascii="Times New Roman" w:hAnsi="Times New Roman" w:cs="Times New Roman"/>
                <w:bCs/>
                <w:sz w:val="28"/>
                <w:szCs w:val="28"/>
              </w:rPr>
              <w:t>-прищепками.</w:t>
            </w:r>
          </w:p>
          <w:p w:rsidR="00770C74" w:rsidRPr="005E28A1" w:rsidRDefault="00770C74" w:rsidP="00770C74">
            <w:pPr>
              <w:tabs>
                <w:tab w:val="left" w:pos="3435"/>
              </w:tabs>
              <w:spacing w:after="0" w:line="240" w:lineRule="auto"/>
              <w:rPr>
                <w:rFonts w:ascii="Times New Roman" w:hAnsi="Times New Roman" w:cs="Times New Roman"/>
                <w:sz w:val="28"/>
                <w:szCs w:val="28"/>
              </w:rPr>
            </w:pPr>
          </w:p>
          <w:p w:rsidR="006E447D" w:rsidRPr="005E28A1" w:rsidRDefault="006E447D" w:rsidP="003C57C2">
            <w:pPr>
              <w:tabs>
                <w:tab w:val="left" w:pos="3435"/>
              </w:tabs>
              <w:spacing w:after="0" w:line="240" w:lineRule="auto"/>
              <w:rPr>
                <w:rFonts w:ascii="Times New Roman" w:hAnsi="Times New Roman" w:cs="Times New Roman"/>
                <w:sz w:val="28"/>
                <w:szCs w:val="28"/>
              </w:rPr>
            </w:pPr>
          </w:p>
        </w:tc>
        <w:tc>
          <w:tcPr>
            <w:tcW w:w="6038" w:type="dxa"/>
          </w:tcPr>
          <w:p w:rsidR="00995AFD" w:rsidRDefault="00A50904" w:rsidP="00A50904">
            <w:pPr>
              <w:tabs>
                <w:tab w:val="left" w:pos="3435"/>
              </w:tabs>
              <w:spacing w:after="0" w:line="240" w:lineRule="auto"/>
              <w:rPr>
                <w:rStyle w:val="c8"/>
                <w:rFonts w:ascii="Times New Roman" w:hAnsi="Times New Roman" w:cs="Times New Roman"/>
                <w:sz w:val="28"/>
                <w:szCs w:val="28"/>
              </w:rPr>
            </w:pPr>
            <w:r w:rsidRPr="00A50904">
              <w:rPr>
                <w:rStyle w:val="c8"/>
                <w:rFonts w:ascii="Times New Roman" w:hAnsi="Times New Roman" w:cs="Times New Roman"/>
                <w:sz w:val="28"/>
                <w:szCs w:val="28"/>
              </w:rPr>
              <w:lastRenderedPageBreak/>
              <w:t>*</w:t>
            </w:r>
            <w:r>
              <w:rPr>
                <w:rStyle w:val="c8"/>
                <w:rFonts w:ascii="Times New Roman" w:hAnsi="Times New Roman" w:cs="Times New Roman"/>
                <w:sz w:val="28"/>
                <w:szCs w:val="28"/>
              </w:rPr>
              <w:t xml:space="preserve">Беседа: «Знакомство с техникой </w:t>
            </w:r>
            <w:proofErr w:type="spellStart"/>
            <w:r>
              <w:rPr>
                <w:rStyle w:val="c8"/>
                <w:rFonts w:ascii="Times New Roman" w:hAnsi="Times New Roman" w:cs="Times New Roman"/>
                <w:sz w:val="28"/>
                <w:szCs w:val="28"/>
              </w:rPr>
              <w:t>пластилинография</w:t>
            </w:r>
            <w:proofErr w:type="spellEnd"/>
            <w:r w:rsidR="00995AFD">
              <w:rPr>
                <w:rStyle w:val="c8"/>
                <w:rFonts w:ascii="Times New Roman" w:hAnsi="Times New Roman" w:cs="Times New Roman"/>
                <w:sz w:val="28"/>
                <w:szCs w:val="28"/>
              </w:rPr>
              <w:t xml:space="preserve"> и ее основными приемами».</w:t>
            </w:r>
            <w:r w:rsidR="007E1D3A" w:rsidRPr="00A50904">
              <w:rPr>
                <w:rStyle w:val="c8"/>
                <w:rFonts w:ascii="Times New Roman" w:hAnsi="Times New Roman" w:cs="Times New Roman"/>
                <w:sz w:val="28"/>
                <w:szCs w:val="28"/>
              </w:rPr>
              <w:t xml:space="preserve"> </w:t>
            </w:r>
            <w:r w:rsidR="007E1D3A">
              <w:rPr>
                <w:rStyle w:val="c8"/>
                <w:rFonts w:ascii="Times New Roman" w:hAnsi="Times New Roman" w:cs="Times New Roman"/>
                <w:sz w:val="28"/>
                <w:szCs w:val="28"/>
              </w:rPr>
              <w:t>*</w:t>
            </w:r>
            <w:r w:rsidR="00F81C5A">
              <w:rPr>
                <w:rStyle w:val="c8"/>
                <w:rFonts w:ascii="Times New Roman" w:hAnsi="Times New Roman" w:cs="Times New Roman"/>
                <w:sz w:val="28"/>
                <w:szCs w:val="28"/>
              </w:rPr>
              <w:t xml:space="preserve"> «</w:t>
            </w:r>
            <w:r w:rsidR="00995AFD">
              <w:rPr>
                <w:rStyle w:val="c8"/>
                <w:rFonts w:ascii="Times New Roman" w:hAnsi="Times New Roman" w:cs="Times New Roman"/>
                <w:sz w:val="28"/>
                <w:szCs w:val="28"/>
              </w:rPr>
              <w:t>Незнайка», «Золотая рыбка».</w:t>
            </w:r>
          </w:p>
          <w:p w:rsidR="00995AFD" w:rsidRDefault="007E1D3A" w:rsidP="00A50904">
            <w:pPr>
              <w:tabs>
                <w:tab w:val="left" w:pos="3435"/>
              </w:tabs>
              <w:spacing w:after="0" w:line="240" w:lineRule="auto"/>
              <w:rPr>
                <w:rStyle w:val="c8"/>
                <w:rFonts w:ascii="Times New Roman" w:hAnsi="Times New Roman" w:cs="Times New Roman"/>
                <w:sz w:val="28"/>
                <w:szCs w:val="28"/>
              </w:rPr>
            </w:pPr>
            <w:r>
              <w:rPr>
                <w:rStyle w:val="c8"/>
                <w:rFonts w:ascii="Times New Roman" w:hAnsi="Times New Roman" w:cs="Times New Roman"/>
                <w:sz w:val="28"/>
                <w:szCs w:val="28"/>
              </w:rPr>
              <w:t xml:space="preserve"> </w:t>
            </w:r>
          </w:p>
          <w:p w:rsidR="00A50904" w:rsidRDefault="00995AFD" w:rsidP="00A50904">
            <w:pPr>
              <w:tabs>
                <w:tab w:val="left" w:pos="3435"/>
              </w:tabs>
              <w:spacing w:after="0" w:line="240" w:lineRule="auto"/>
              <w:rPr>
                <w:rStyle w:val="c8"/>
                <w:rFonts w:ascii="Times New Roman" w:hAnsi="Times New Roman" w:cs="Times New Roman"/>
                <w:sz w:val="28"/>
                <w:szCs w:val="28"/>
              </w:rPr>
            </w:pPr>
            <w:r>
              <w:rPr>
                <w:rStyle w:val="c8"/>
                <w:rFonts w:ascii="Times New Roman" w:hAnsi="Times New Roman" w:cs="Times New Roman"/>
                <w:sz w:val="28"/>
                <w:szCs w:val="28"/>
              </w:rPr>
              <w:t>*</w:t>
            </w:r>
            <w:r w:rsidR="007E1D3A">
              <w:rPr>
                <w:rStyle w:val="c8"/>
                <w:rFonts w:ascii="Times New Roman" w:hAnsi="Times New Roman" w:cs="Times New Roman"/>
                <w:sz w:val="28"/>
                <w:szCs w:val="28"/>
              </w:rPr>
              <w:t>«Подводный мир», «Ежик в тумане».</w:t>
            </w:r>
          </w:p>
          <w:p w:rsidR="00F81C5A" w:rsidRDefault="00F81C5A" w:rsidP="00A50904">
            <w:pPr>
              <w:tabs>
                <w:tab w:val="left" w:pos="3435"/>
              </w:tabs>
              <w:spacing w:after="0" w:line="240" w:lineRule="auto"/>
              <w:rPr>
                <w:rStyle w:val="c8"/>
                <w:rFonts w:ascii="Times New Roman" w:hAnsi="Times New Roman" w:cs="Times New Roman"/>
                <w:sz w:val="28"/>
                <w:szCs w:val="28"/>
              </w:rPr>
            </w:pPr>
          </w:p>
          <w:p w:rsidR="00F81C5A" w:rsidRDefault="00F81C5A" w:rsidP="00A50904">
            <w:pPr>
              <w:tabs>
                <w:tab w:val="left" w:pos="3435"/>
              </w:tabs>
              <w:spacing w:after="0" w:line="240" w:lineRule="auto"/>
              <w:rPr>
                <w:rStyle w:val="c8"/>
                <w:rFonts w:ascii="Times New Roman" w:hAnsi="Times New Roman" w:cs="Times New Roman"/>
                <w:color w:val="000000" w:themeColor="text1"/>
                <w:sz w:val="28"/>
                <w:szCs w:val="28"/>
              </w:rPr>
            </w:pPr>
            <w:r w:rsidRPr="00F81C5A">
              <w:rPr>
                <w:rFonts w:ascii="Times New Roman" w:hAnsi="Times New Roman" w:cs="Times New Roman"/>
                <w:color w:val="000000" w:themeColor="text1"/>
                <w:sz w:val="28"/>
                <w:szCs w:val="28"/>
              </w:rPr>
              <w:t>*Простейшие работы</w:t>
            </w:r>
            <w:r w:rsidR="00995AFD">
              <w:rPr>
                <w:rFonts w:ascii="Times New Roman" w:hAnsi="Times New Roman" w:cs="Times New Roman"/>
                <w:color w:val="000000" w:themeColor="text1"/>
                <w:sz w:val="28"/>
                <w:szCs w:val="28"/>
              </w:rPr>
              <w:t>: «</w:t>
            </w:r>
            <w:r w:rsidR="004E41B6">
              <w:rPr>
                <w:rFonts w:ascii="Times New Roman" w:hAnsi="Times New Roman" w:cs="Times New Roman"/>
                <w:color w:val="000000" w:themeColor="text1"/>
                <w:sz w:val="28"/>
                <w:szCs w:val="28"/>
              </w:rPr>
              <w:t>Цыпленок», «Бабушка рядышком с дедушкой», «Сладкая парочка»</w:t>
            </w:r>
            <w:r w:rsidR="00944383">
              <w:rPr>
                <w:rFonts w:ascii="Times New Roman" w:hAnsi="Times New Roman" w:cs="Times New Roman"/>
                <w:color w:val="000000" w:themeColor="text1"/>
                <w:sz w:val="28"/>
                <w:szCs w:val="28"/>
              </w:rPr>
              <w:t xml:space="preserve">, </w:t>
            </w:r>
            <w:r w:rsidR="00944383">
              <w:rPr>
                <w:rFonts w:ascii="Times New Roman" w:hAnsi="Times New Roman" w:cs="Times New Roman"/>
                <w:color w:val="000000" w:themeColor="text1"/>
                <w:sz w:val="28"/>
                <w:szCs w:val="28"/>
              </w:rPr>
              <w:lastRenderedPageBreak/>
              <w:t>«Стрекоза».</w:t>
            </w:r>
          </w:p>
          <w:p w:rsidR="004E41B6" w:rsidRDefault="004E41B6" w:rsidP="00A50904">
            <w:pPr>
              <w:tabs>
                <w:tab w:val="left" w:pos="3435"/>
              </w:tabs>
              <w:spacing w:after="0" w:line="240" w:lineRule="auto"/>
              <w:rPr>
                <w:rStyle w:val="c8"/>
                <w:rFonts w:ascii="Times New Roman" w:hAnsi="Times New Roman" w:cs="Times New Roman"/>
                <w:color w:val="000000" w:themeColor="text1"/>
                <w:sz w:val="28"/>
                <w:szCs w:val="28"/>
              </w:rPr>
            </w:pPr>
          </w:p>
          <w:p w:rsidR="00016CB6" w:rsidRDefault="004E41B6" w:rsidP="00016CB6">
            <w:pPr>
              <w:tabs>
                <w:tab w:val="left" w:pos="3435"/>
              </w:tabs>
              <w:spacing w:after="0" w:line="240" w:lineRule="auto"/>
              <w:rPr>
                <w:rStyle w:val="c8"/>
                <w:rFonts w:ascii="Times New Roman" w:hAnsi="Times New Roman" w:cs="Times New Roman"/>
                <w:color w:val="000000" w:themeColor="text1"/>
                <w:sz w:val="28"/>
                <w:szCs w:val="28"/>
              </w:rPr>
            </w:pPr>
            <w:r>
              <w:rPr>
                <w:rStyle w:val="c8"/>
                <w:rFonts w:ascii="Times New Roman" w:hAnsi="Times New Roman" w:cs="Times New Roman"/>
                <w:color w:val="000000" w:themeColor="text1"/>
                <w:sz w:val="28"/>
                <w:szCs w:val="28"/>
              </w:rPr>
              <w:t xml:space="preserve">*Беседа </w:t>
            </w:r>
            <w:r w:rsidR="00016CB6">
              <w:rPr>
                <w:rStyle w:val="c8"/>
                <w:rFonts w:ascii="Times New Roman" w:hAnsi="Times New Roman" w:cs="Times New Roman"/>
                <w:color w:val="000000" w:themeColor="text1"/>
                <w:sz w:val="28"/>
                <w:szCs w:val="28"/>
              </w:rPr>
              <w:t>«</w:t>
            </w:r>
            <w:r w:rsidR="00016CB6">
              <w:rPr>
                <w:rFonts w:ascii="Times New Roman" w:hAnsi="Times New Roman" w:cs="Times New Roman"/>
                <w:sz w:val="28"/>
                <w:szCs w:val="28"/>
              </w:rPr>
              <w:t xml:space="preserve">Основные приемы работы </w:t>
            </w:r>
            <w:r w:rsidR="00016CB6">
              <w:rPr>
                <w:rStyle w:val="c8"/>
                <w:rFonts w:ascii="Times New Roman" w:hAnsi="Times New Roman" w:cs="Times New Roman"/>
                <w:color w:val="000000" w:themeColor="text1"/>
                <w:sz w:val="28"/>
                <w:szCs w:val="28"/>
              </w:rPr>
              <w:t>с витражными красками».</w:t>
            </w:r>
          </w:p>
          <w:p w:rsidR="004E41B6" w:rsidRDefault="007363F5" w:rsidP="00A50904">
            <w:pPr>
              <w:tabs>
                <w:tab w:val="left" w:pos="3435"/>
              </w:tabs>
              <w:spacing w:after="0" w:line="240" w:lineRule="auto"/>
              <w:rPr>
                <w:rStyle w:val="c8"/>
                <w:rFonts w:ascii="Times New Roman" w:hAnsi="Times New Roman" w:cs="Times New Roman"/>
                <w:color w:val="000000" w:themeColor="text1"/>
                <w:sz w:val="28"/>
                <w:szCs w:val="28"/>
              </w:rPr>
            </w:pPr>
            <w:r>
              <w:rPr>
                <w:rStyle w:val="c8"/>
                <w:rFonts w:ascii="Times New Roman" w:hAnsi="Times New Roman" w:cs="Times New Roman"/>
                <w:color w:val="000000" w:themeColor="text1"/>
                <w:sz w:val="28"/>
                <w:szCs w:val="28"/>
              </w:rPr>
              <w:t>*Выполнение рисунков: «Розовый фламинго», «Изумруд</w:t>
            </w:r>
            <w:r w:rsidR="00016CB6">
              <w:rPr>
                <w:rStyle w:val="c8"/>
                <w:rFonts w:ascii="Times New Roman" w:hAnsi="Times New Roman" w:cs="Times New Roman"/>
                <w:color w:val="000000" w:themeColor="text1"/>
                <w:sz w:val="28"/>
                <w:szCs w:val="28"/>
              </w:rPr>
              <w:t>ная черепаха», «Пасха», «Принцесса</w:t>
            </w:r>
            <w:r>
              <w:rPr>
                <w:rStyle w:val="c8"/>
                <w:rFonts w:ascii="Times New Roman" w:hAnsi="Times New Roman" w:cs="Times New Roman"/>
                <w:color w:val="000000" w:themeColor="text1"/>
                <w:sz w:val="28"/>
                <w:szCs w:val="28"/>
              </w:rPr>
              <w:t>».</w:t>
            </w:r>
          </w:p>
          <w:p w:rsidR="00995AFD" w:rsidRDefault="00995AFD" w:rsidP="00A50904">
            <w:pPr>
              <w:tabs>
                <w:tab w:val="left" w:pos="3435"/>
              </w:tabs>
              <w:spacing w:after="0" w:line="240" w:lineRule="auto"/>
              <w:rPr>
                <w:rStyle w:val="c8"/>
                <w:rFonts w:ascii="Times New Roman" w:hAnsi="Times New Roman" w:cs="Times New Roman"/>
                <w:color w:val="000000" w:themeColor="text1"/>
                <w:sz w:val="28"/>
                <w:szCs w:val="28"/>
              </w:rPr>
            </w:pPr>
          </w:p>
          <w:p w:rsidR="00944383" w:rsidRDefault="00016CB6" w:rsidP="00A50904">
            <w:pPr>
              <w:tabs>
                <w:tab w:val="left" w:pos="3435"/>
              </w:tabs>
              <w:spacing w:after="0" w:line="240" w:lineRule="auto"/>
              <w:rPr>
                <w:rStyle w:val="c8"/>
                <w:rFonts w:ascii="Times New Roman" w:hAnsi="Times New Roman" w:cs="Times New Roman"/>
                <w:color w:val="000000" w:themeColor="text1"/>
                <w:sz w:val="28"/>
                <w:szCs w:val="28"/>
              </w:rPr>
            </w:pPr>
            <w:r>
              <w:rPr>
                <w:rStyle w:val="c8"/>
                <w:rFonts w:ascii="Times New Roman" w:hAnsi="Times New Roman" w:cs="Times New Roman"/>
                <w:color w:val="000000" w:themeColor="text1"/>
                <w:sz w:val="28"/>
                <w:szCs w:val="28"/>
              </w:rPr>
              <w:t>*  «</w:t>
            </w:r>
            <w:r w:rsidR="00944383">
              <w:rPr>
                <w:rStyle w:val="c8"/>
                <w:rFonts w:ascii="Times New Roman" w:hAnsi="Times New Roman" w:cs="Times New Roman"/>
                <w:color w:val="000000" w:themeColor="text1"/>
                <w:sz w:val="28"/>
                <w:szCs w:val="28"/>
              </w:rPr>
              <w:t>Цыпленок», «Зимний лес», «Петушок».</w:t>
            </w:r>
          </w:p>
          <w:p w:rsidR="00944383" w:rsidRPr="00F81C5A" w:rsidRDefault="00944383" w:rsidP="00A50904">
            <w:pPr>
              <w:tabs>
                <w:tab w:val="left" w:pos="3435"/>
              </w:tabs>
              <w:spacing w:after="0" w:line="240" w:lineRule="auto"/>
              <w:rPr>
                <w:rStyle w:val="c8"/>
                <w:rFonts w:ascii="Times New Roman" w:hAnsi="Times New Roman" w:cs="Times New Roman"/>
                <w:color w:val="000000" w:themeColor="text1"/>
                <w:sz w:val="28"/>
                <w:szCs w:val="28"/>
              </w:rPr>
            </w:pPr>
          </w:p>
          <w:p w:rsidR="00016CB6" w:rsidRDefault="00016CB6" w:rsidP="00A75390">
            <w:pPr>
              <w:tabs>
                <w:tab w:val="left" w:pos="720"/>
              </w:tabs>
              <w:suppressAutoHyphens/>
              <w:spacing w:after="0" w:line="240" w:lineRule="auto"/>
              <w:rPr>
                <w:rFonts w:ascii="Times New Roman" w:hAnsi="Times New Roman" w:cs="Times New Roman"/>
                <w:sz w:val="28"/>
                <w:szCs w:val="28"/>
              </w:rPr>
            </w:pPr>
          </w:p>
          <w:p w:rsidR="00E01971" w:rsidRDefault="00016CB6" w:rsidP="00A75390">
            <w:pPr>
              <w:tabs>
                <w:tab w:val="left" w:pos="720"/>
              </w:tabs>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w:t>
            </w:r>
            <w:r w:rsidR="004E41B6">
              <w:rPr>
                <w:rFonts w:ascii="Times New Roman" w:hAnsi="Times New Roman" w:cs="Times New Roman"/>
                <w:sz w:val="28"/>
                <w:szCs w:val="28"/>
              </w:rPr>
              <w:t xml:space="preserve"> «Ватный пудель», «Тигр», «Овечка».</w:t>
            </w:r>
          </w:p>
          <w:p w:rsidR="00944383" w:rsidRPr="004E41B6" w:rsidRDefault="00944383" w:rsidP="00A75390">
            <w:pPr>
              <w:tabs>
                <w:tab w:val="left" w:pos="720"/>
              </w:tabs>
              <w:suppressAutoHyphens/>
              <w:spacing w:after="0" w:line="240" w:lineRule="auto"/>
              <w:rPr>
                <w:rFonts w:ascii="Times New Roman" w:hAnsi="Times New Roman" w:cs="Times New Roman"/>
                <w:sz w:val="28"/>
                <w:szCs w:val="28"/>
              </w:rPr>
            </w:pPr>
          </w:p>
          <w:p w:rsidR="007363F5" w:rsidRDefault="004E41B6" w:rsidP="004E41B6">
            <w:pPr>
              <w:tabs>
                <w:tab w:val="left" w:pos="3435"/>
              </w:tabs>
              <w:spacing w:after="0" w:line="240" w:lineRule="auto"/>
              <w:rPr>
                <w:rFonts w:ascii="Times New Roman" w:hAnsi="Times New Roman" w:cs="Times New Roman"/>
                <w:sz w:val="28"/>
                <w:szCs w:val="28"/>
              </w:rPr>
            </w:pPr>
            <w:r w:rsidRPr="007363F5">
              <w:rPr>
                <w:rFonts w:ascii="Times New Roman" w:hAnsi="Times New Roman" w:cs="Times New Roman"/>
                <w:sz w:val="28"/>
                <w:szCs w:val="28"/>
              </w:rPr>
              <w:t>*</w:t>
            </w:r>
            <w:r w:rsidR="007363F5">
              <w:rPr>
                <w:rFonts w:ascii="Times New Roman" w:hAnsi="Times New Roman" w:cs="Times New Roman"/>
                <w:sz w:val="28"/>
                <w:szCs w:val="28"/>
              </w:rPr>
              <w:t>Беседа: «Историческая справка о прищепках».</w:t>
            </w:r>
          </w:p>
          <w:p w:rsidR="00E01971" w:rsidRPr="007363F5" w:rsidRDefault="007363F5" w:rsidP="004E41B6">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4E41B6" w:rsidRPr="007363F5">
              <w:rPr>
                <w:rFonts w:ascii="Times New Roman" w:hAnsi="Times New Roman" w:cs="Times New Roman"/>
                <w:sz w:val="28"/>
                <w:szCs w:val="28"/>
              </w:rPr>
              <w:t xml:space="preserve">Игрушки на елку: </w:t>
            </w:r>
            <w:r w:rsidRPr="007363F5">
              <w:rPr>
                <w:rFonts w:ascii="Times New Roman" w:hAnsi="Times New Roman" w:cs="Times New Roman"/>
                <w:sz w:val="28"/>
                <w:szCs w:val="28"/>
              </w:rPr>
              <w:t>«Снеговик», «Елочка», «Волшебные шары».</w:t>
            </w:r>
          </w:p>
        </w:tc>
      </w:tr>
      <w:tr w:rsidR="005E28A1" w:rsidRPr="00432BF3" w:rsidTr="00B6554B">
        <w:tc>
          <w:tcPr>
            <w:tcW w:w="696" w:type="dxa"/>
          </w:tcPr>
          <w:p w:rsidR="005E28A1" w:rsidRPr="005E28A1" w:rsidRDefault="005E28A1" w:rsidP="003C57C2">
            <w:pPr>
              <w:tabs>
                <w:tab w:val="left" w:pos="3435"/>
              </w:tabs>
              <w:spacing w:after="0" w:line="240" w:lineRule="auto"/>
              <w:jc w:val="center"/>
              <w:rPr>
                <w:rFonts w:ascii="Times New Roman" w:hAnsi="Times New Roman" w:cs="Times New Roman"/>
                <w:sz w:val="28"/>
                <w:szCs w:val="28"/>
              </w:rPr>
            </w:pPr>
            <w:r w:rsidRPr="005E28A1">
              <w:rPr>
                <w:rFonts w:ascii="Times New Roman" w:hAnsi="Times New Roman" w:cs="Times New Roman"/>
                <w:sz w:val="28"/>
                <w:szCs w:val="28"/>
              </w:rPr>
              <w:lastRenderedPageBreak/>
              <w:t>6.</w:t>
            </w:r>
          </w:p>
        </w:tc>
        <w:tc>
          <w:tcPr>
            <w:tcW w:w="3969" w:type="dxa"/>
          </w:tcPr>
          <w:p w:rsidR="005E28A1" w:rsidRPr="005E28A1" w:rsidRDefault="005E28A1" w:rsidP="00770C74">
            <w:pPr>
              <w:spacing w:after="0" w:line="240" w:lineRule="auto"/>
              <w:rPr>
                <w:rFonts w:ascii="Times New Roman" w:hAnsi="Times New Roman" w:cs="Times New Roman"/>
                <w:bCs/>
                <w:sz w:val="28"/>
                <w:szCs w:val="28"/>
              </w:rPr>
            </w:pPr>
          </w:p>
          <w:p w:rsidR="005E28A1" w:rsidRPr="005E28A1" w:rsidRDefault="00016CB6" w:rsidP="005E28A1">
            <w:pPr>
              <w:rPr>
                <w:rFonts w:ascii="Times New Roman" w:hAnsi="Times New Roman" w:cs="Times New Roman"/>
                <w:sz w:val="28"/>
                <w:szCs w:val="28"/>
              </w:rPr>
            </w:pPr>
            <w:r>
              <w:rPr>
                <w:rFonts w:ascii="Times New Roman" w:hAnsi="Times New Roman" w:cs="Times New Roman"/>
                <w:sz w:val="28"/>
                <w:szCs w:val="28"/>
              </w:rPr>
              <w:t>Коллективные</w:t>
            </w:r>
            <w:r w:rsidR="005E28A1" w:rsidRPr="005E28A1">
              <w:rPr>
                <w:rFonts w:ascii="Times New Roman" w:hAnsi="Times New Roman" w:cs="Times New Roman"/>
                <w:sz w:val="28"/>
                <w:szCs w:val="28"/>
              </w:rPr>
              <w:t xml:space="preserve"> творческие дела.</w:t>
            </w:r>
          </w:p>
        </w:tc>
        <w:tc>
          <w:tcPr>
            <w:tcW w:w="6038" w:type="dxa"/>
          </w:tcPr>
          <w:p w:rsidR="005E28A1" w:rsidRPr="005E28A1" w:rsidRDefault="00E71740" w:rsidP="00011C9D">
            <w:pPr>
              <w:tabs>
                <w:tab w:val="left" w:pos="3435"/>
              </w:tabs>
              <w:spacing w:after="0" w:line="240" w:lineRule="auto"/>
              <w:rPr>
                <w:rStyle w:val="c8"/>
                <w:rFonts w:ascii="Times New Roman" w:hAnsi="Times New Roman" w:cs="Times New Roman"/>
                <w:sz w:val="28"/>
                <w:szCs w:val="28"/>
              </w:rPr>
            </w:pPr>
            <w:r>
              <w:rPr>
                <w:rStyle w:val="c8"/>
                <w:rFonts w:ascii="Times New Roman" w:hAnsi="Times New Roman" w:cs="Times New Roman"/>
                <w:sz w:val="28"/>
                <w:szCs w:val="28"/>
              </w:rPr>
              <w:t>«Разговор о совести», «Как помогает упорство», «Щедрость души»,</w:t>
            </w:r>
            <w:r w:rsidR="00011C9D">
              <w:rPr>
                <w:rStyle w:val="c8"/>
                <w:rFonts w:ascii="Times New Roman" w:hAnsi="Times New Roman" w:cs="Times New Roman"/>
                <w:sz w:val="28"/>
                <w:szCs w:val="28"/>
              </w:rPr>
              <w:t xml:space="preserve"> «Чистые пруды».</w:t>
            </w:r>
          </w:p>
        </w:tc>
      </w:tr>
      <w:tr w:rsidR="006E447D" w:rsidRPr="00432BF3" w:rsidTr="00B6554B">
        <w:tc>
          <w:tcPr>
            <w:tcW w:w="696" w:type="dxa"/>
          </w:tcPr>
          <w:p w:rsidR="006E447D" w:rsidRPr="005E28A1" w:rsidRDefault="005E28A1" w:rsidP="003C57C2">
            <w:pPr>
              <w:tabs>
                <w:tab w:val="left" w:pos="34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6E447D" w:rsidRPr="005E28A1">
              <w:rPr>
                <w:rFonts w:ascii="Times New Roman" w:hAnsi="Times New Roman" w:cs="Times New Roman"/>
                <w:sz w:val="28"/>
                <w:szCs w:val="28"/>
              </w:rPr>
              <w:t>.</w:t>
            </w:r>
          </w:p>
        </w:tc>
        <w:tc>
          <w:tcPr>
            <w:tcW w:w="3969" w:type="dxa"/>
          </w:tcPr>
          <w:p w:rsidR="006E447D" w:rsidRPr="005E28A1" w:rsidRDefault="006E447D" w:rsidP="00C569BA">
            <w:pPr>
              <w:tabs>
                <w:tab w:val="left" w:pos="3435"/>
              </w:tabs>
              <w:spacing w:after="0" w:line="240" w:lineRule="auto"/>
              <w:rPr>
                <w:rFonts w:ascii="Times New Roman" w:hAnsi="Times New Roman" w:cs="Times New Roman"/>
                <w:bCs/>
                <w:sz w:val="28"/>
                <w:szCs w:val="28"/>
              </w:rPr>
            </w:pPr>
            <w:r w:rsidRPr="005E28A1">
              <w:rPr>
                <w:rFonts w:ascii="Times New Roman" w:hAnsi="Times New Roman" w:cs="Times New Roman"/>
                <w:bCs/>
                <w:sz w:val="28"/>
                <w:szCs w:val="28"/>
              </w:rPr>
              <w:t>Промежуточная и итоговая аттестаци</w:t>
            </w:r>
            <w:r w:rsidR="00016CB6">
              <w:rPr>
                <w:rFonts w:ascii="Times New Roman" w:hAnsi="Times New Roman" w:cs="Times New Roman"/>
                <w:bCs/>
                <w:sz w:val="28"/>
                <w:szCs w:val="28"/>
              </w:rPr>
              <w:t>и</w:t>
            </w:r>
            <w:r w:rsidRPr="005E28A1">
              <w:rPr>
                <w:rFonts w:ascii="Times New Roman" w:hAnsi="Times New Roman" w:cs="Times New Roman"/>
                <w:bCs/>
                <w:sz w:val="28"/>
                <w:szCs w:val="28"/>
              </w:rPr>
              <w:t>.</w:t>
            </w:r>
          </w:p>
          <w:p w:rsidR="006E447D" w:rsidRPr="005E28A1" w:rsidRDefault="006E447D" w:rsidP="003C57C2">
            <w:pPr>
              <w:tabs>
                <w:tab w:val="left" w:pos="3435"/>
              </w:tabs>
              <w:spacing w:after="0" w:line="240" w:lineRule="auto"/>
              <w:jc w:val="center"/>
              <w:rPr>
                <w:rFonts w:ascii="Times New Roman" w:hAnsi="Times New Roman" w:cs="Times New Roman"/>
                <w:bCs/>
                <w:sz w:val="28"/>
                <w:szCs w:val="28"/>
              </w:rPr>
            </w:pPr>
          </w:p>
        </w:tc>
        <w:tc>
          <w:tcPr>
            <w:tcW w:w="6038" w:type="dxa"/>
          </w:tcPr>
          <w:p w:rsidR="00B6554B" w:rsidRPr="005E28A1" w:rsidRDefault="00B6554B" w:rsidP="00B6554B">
            <w:pPr>
              <w:tabs>
                <w:tab w:val="left" w:pos="3435"/>
              </w:tabs>
              <w:spacing w:after="0" w:line="240" w:lineRule="auto"/>
              <w:rPr>
                <w:rFonts w:ascii="Times New Roman" w:hAnsi="Times New Roman" w:cs="Times New Roman"/>
                <w:sz w:val="28"/>
                <w:szCs w:val="28"/>
              </w:rPr>
            </w:pPr>
            <w:r w:rsidRPr="005E28A1">
              <w:rPr>
                <w:rFonts w:ascii="Times New Roman" w:hAnsi="Times New Roman" w:cs="Times New Roman"/>
                <w:sz w:val="28"/>
                <w:szCs w:val="28"/>
              </w:rPr>
              <w:t xml:space="preserve">*Проверка </w:t>
            </w:r>
            <w:r w:rsidR="00016CB6" w:rsidRPr="005E28A1">
              <w:rPr>
                <w:rFonts w:ascii="Times New Roman" w:hAnsi="Times New Roman" w:cs="Times New Roman"/>
                <w:sz w:val="28"/>
                <w:szCs w:val="28"/>
              </w:rPr>
              <w:t xml:space="preserve">усвоенных </w:t>
            </w:r>
            <w:r w:rsidR="00016CB6">
              <w:rPr>
                <w:rFonts w:ascii="Times New Roman" w:hAnsi="Times New Roman" w:cs="Times New Roman"/>
                <w:sz w:val="28"/>
                <w:szCs w:val="28"/>
              </w:rPr>
              <w:t xml:space="preserve">знаний, умений и навыков </w:t>
            </w:r>
            <w:r w:rsidRPr="005E28A1">
              <w:rPr>
                <w:rFonts w:ascii="Times New Roman" w:hAnsi="Times New Roman" w:cs="Times New Roman"/>
                <w:sz w:val="28"/>
                <w:szCs w:val="28"/>
              </w:rPr>
              <w:t>за текущий год.</w:t>
            </w:r>
          </w:p>
          <w:p w:rsidR="006E447D" w:rsidRPr="005E28A1" w:rsidRDefault="006E447D" w:rsidP="003C57C2">
            <w:pPr>
              <w:tabs>
                <w:tab w:val="left" w:pos="3435"/>
              </w:tabs>
              <w:spacing w:after="0" w:line="240" w:lineRule="auto"/>
              <w:rPr>
                <w:rFonts w:ascii="Times New Roman" w:hAnsi="Times New Roman" w:cs="Times New Roman"/>
                <w:sz w:val="28"/>
                <w:szCs w:val="28"/>
              </w:rPr>
            </w:pPr>
          </w:p>
        </w:tc>
      </w:tr>
    </w:tbl>
    <w:p w:rsidR="00016CB6" w:rsidRDefault="00016CB6" w:rsidP="00120260">
      <w:pPr>
        <w:tabs>
          <w:tab w:val="left" w:pos="3435"/>
        </w:tabs>
        <w:jc w:val="center"/>
        <w:rPr>
          <w:rFonts w:ascii="Times New Roman" w:hAnsi="Times New Roman" w:cs="Times New Roman"/>
          <w:b/>
          <w:bCs/>
          <w:sz w:val="28"/>
          <w:szCs w:val="28"/>
        </w:rPr>
      </w:pPr>
    </w:p>
    <w:p w:rsidR="00161F80" w:rsidRPr="003B4559" w:rsidRDefault="00120260" w:rsidP="00120260">
      <w:pPr>
        <w:tabs>
          <w:tab w:val="left" w:pos="3435"/>
        </w:tabs>
        <w:jc w:val="center"/>
        <w:rPr>
          <w:rFonts w:ascii="Times New Roman" w:hAnsi="Times New Roman" w:cs="Times New Roman"/>
          <w:spacing w:val="-6"/>
          <w:sz w:val="28"/>
          <w:szCs w:val="28"/>
        </w:rPr>
      </w:pPr>
      <w:r w:rsidRPr="003B4559">
        <w:rPr>
          <w:rFonts w:ascii="Times New Roman" w:hAnsi="Times New Roman" w:cs="Times New Roman"/>
          <w:b/>
          <w:bCs/>
          <w:sz w:val="28"/>
          <w:szCs w:val="28"/>
        </w:rPr>
        <w:t>Четвертый  год  обучение.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3807"/>
        <w:gridCol w:w="6179"/>
      </w:tblGrid>
      <w:tr w:rsidR="006E447D" w:rsidRPr="003B4559">
        <w:tc>
          <w:tcPr>
            <w:tcW w:w="696" w:type="dxa"/>
          </w:tcPr>
          <w:p w:rsidR="006E447D" w:rsidRPr="003B4559" w:rsidRDefault="006E447D" w:rsidP="003C57C2">
            <w:pPr>
              <w:tabs>
                <w:tab w:val="left" w:pos="3435"/>
              </w:tabs>
              <w:spacing w:after="0" w:line="240" w:lineRule="auto"/>
              <w:jc w:val="center"/>
              <w:rPr>
                <w:rFonts w:ascii="Times New Roman" w:hAnsi="Times New Roman" w:cs="Times New Roman"/>
                <w:b/>
                <w:bCs/>
                <w:sz w:val="28"/>
                <w:szCs w:val="28"/>
              </w:rPr>
            </w:pPr>
            <w:r w:rsidRPr="003B4559">
              <w:rPr>
                <w:rFonts w:ascii="Times New Roman" w:hAnsi="Times New Roman" w:cs="Times New Roman"/>
                <w:b/>
                <w:bCs/>
                <w:sz w:val="28"/>
                <w:szCs w:val="28"/>
              </w:rPr>
              <w:t>№</w:t>
            </w:r>
          </w:p>
          <w:p w:rsidR="006E447D" w:rsidRPr="003B4559" w:rsidRDefault="006E447D" w:rsidP="003C57C2">
            <w:pPr>
              <w:tabs>
                <w:tab w:val="left" w:pos="3435"/>
              </w:tabs>
              <w:spacing w:after="0" w:line="240" w:lineRule="auto"/>
              <w:jc w:val="center"/>
              <w:rPr>
                <w:rFonts w:ascii="Times New Roman" w:hAnsi="Times New Roman" w:cs="Times New Roman"/>
                <w:b/>
                <w:bCs/>
                <w:sz w:val="28"/>
                <w:szCs w:val="28"/>
              </w:rPr>
            </w:pPr>
            <w:proofErr w:type="gramStart"/>
            <w:r w:rsidRPr="003B4559">
              <w:rPr>
                <w:rFonts w:ascii="Times New Roman" w:hAnsi="Times New Roman" w:cs="Times New Roman"/>
                <w:b/>
                <w:bCs/>
                <w:sz w:val="28"/>
                <w:szCs w:val="28"/>
              </w:rPr>
              <w:t>п</w:t>
            </w:r>
            <w:proofErr w:type="gramEnd"/>
            <w:r w:rsidRPr="003B4559">
              <w:rPr>
                <w:rFonts w:ascii="Times New Roman" w:hAnsi="Times New Roman" w:cs="Times New Roman"/>
                <w:b/>
                <w:bCs/>
                <w:sz w:val="28"/>
                <w:szCs w:val="28"/>
              </w:rPr>
              <w:t>/п</w:t>
            </w:r>
          </w:p>
        </w:tc>
        <w:tc>
          <w:tcPr>
            <w:tcW w:w="3807" w:type="dxa"/>
          </w:tcPr>
          <w:p w:rsidR="006E447D" w:rsidRPr="003B4559" w:rsidRDefault="006E447D" w:rsidP="003C57C2">
            <w:pPr>
              <w:tabs>
                <w:tab w:val="left" w:pos="3435"/>
              </w:tabs>
              <w:spacing w:after="0" w:line="240" w:lineRule="auto"/>
              <w:rPr>
                <w:rFonts w:ascii="Times New Roman" w:hAnsi="Times New Roman" w:cs="Times New Roman"/>
                <w:b/>
                <w:bCs/>
                <w:sz w:val="28"/>
                <w:szCs w:val="28"/>
              </w:rPr>
            </w:pPr>
            <w:r w:rsidRPr="003B4559">
              <w:rPr>
                <w:rFonts w:ascii="Times New Roman" w:hAnsi="Times New Roman" w:cs="Times New Roman"/>
                <w:b/>
                <w:bCs/>
                <w:sz w:val="28"/>
                <w:szCs w:val="28"/>
              </w:rPr>
              <w:t>Основные  направления.</w:t>
            </w:r>
          </w:p>
        </w:tc>
        <w:tc>
          <w:tcPr>
            <w:tcW w:w="6179" w:type="dxa"/>
          </w:tcPr>
          <w:p w:rsidR="006E447D" w:rsidRPr="003B4559" w:rsidRDefault="006E447D" w:rsidP="003C57C2">
            <w:pPr>
              <w:tabs>
                <w:tab w:val="left" w:pos="3435"/>
              </w:tabs>
              <w:spacing w:after="0" w:line="240" w:lineRule="auto"/>
              <w:jc w:val="center"/>
              <w:rPr>
                <w:rFonts w:ascii="Times New Roman" w:hAnsi="Times New Roman" w:cs="Times New Roman"/>
                <w:b/>
                <w:bCs/>
                <w:sz w:val="28"/>
                <w:szCs w:val="28"/>
              </w:rPr>
            </w:pPr>
            <w:r w:rsidRPr="003B4559">
              <w:rPr>
                <w:rFonts w:ascii="Times New Roman" w:hAnsi="Times New Roman" w:cs="Times New Roman"/>
                <w:b/>
                <w:bCs/>
                <w:sz w:val="28"/>
                <w:szCs w:val="28"/>
              </w:rPr>
              <w:t>Содержание  деятельности.</w:t>
            </w:r>
          </w:p>
        </w:tc>
      </w:tr>
      <w:tr w:rsidR="006E447D" w:rsidRPr="003B4559">
        <w:tc>
          <w:tcPr>
            <w:tcW w:w="696" w:type="dxa"/>
          </w:tcPr>
          <w:p w:rsidR="006E447D" w:rsidRPr="003B4559" w:rsidRDefault="006E447D" w:rsidP="003C57C2">
            <w:pPr>
              <w:tabs>
                <w:tab w:val="left" w:pos="3435"/>
              </w:tabs>
              <w:spacing w:after="0" w:line="240" w:lineRule="auto"/>
              <w:jc w:val="center"/>
              <w:rPr>
                <w:rFonts w:ascii="Times New Roman" w:hAnsi="Times New Roman" w:cs="Times New Roman"/>
                <w:sz w:val="28"/>
                <w:szCs w:val="28"/>
              </w:rPr>
            </w:pPr>
            <w:r w:rsidRPr="003B4559">
              <w:rPr>
                <w:rFonts w:ascii="Times New Roman" w:hAnsi="Times New Roman" w:cs="Times New Roman"/>
                <w:sz w:val="28"/>
                <w:szCs w:val="28"/>
              </w:rPr>
              <w:t>1.</w:t>
            </w:r>
          </w:p>
        </w:tc>
        <w:tc>
          <w:tcPr>
            <w:tcW w:w="3807" w:type="dxa"/>
          </w:tcPr>
          <w:p w:rsidR="006E447D" w:rsidRPr="003B4559" w:rsidRDefault="006E447D" w:rsidP="003C57C2">
            <w:pPr>
              <w:tabs>
                <w:tab w:val="left" w:pos="3435"/>
              </w:tabs>
              <w:spacing w:after="0" w:line="240" w:lineRule="auto"/>
              <w:rPr>
                <w:rFonts w:ascii="Times New Roman" w:hAnsi="Times New Roman" w:cs="Times New Roman"/>
                <w:bCs/>
                <w:sz w:val="28"/>
                <w:szCs w:val="28"/>
              </w:rPr>
            </w:pPr>
            <w:r w:rsidRPr="003B4559">
              <w:rPr>
                <w:rFonts w:ascii="Times New Roman" w:hAnsi="Times New Roman" w:cs="Times New Roman"/>
                <w:bCs/>
                <w:sz w:val="28"/>
                <w:szCs w:val="28"/>
              </w:rPr>
              <w:t>Вводное  занятие.</w:t>
            </w:r>
          </w:p>
        </w:tc>
        <w:tc>
          <w:tcPr>
            <w:tcW w:w="6179" w:type="dxa"/>
          </w:tcPr>
          <w:p w:rsidR="003B4559" w:rsidRPr="006D27BA" w:rsidRDefault="00C50C43" w:rsidP="003B4559">
            <w:pPr>
              <w:tabs>
                <w:tab w:val="left" w:pos="3435"/>
              </w:tabs>
              <w:spacing w:after="0" w:line="240" w:lineRule="auto"/>
              <w:rPr>
                <w:rFonts w:ascii="Times New Roman" w:hAnsi="Times New Roman" w:cs="Times New Roman"/>
                <w:sz w:val="28"/>
                <w:szCs w:val="28"/>
              </w:rPr>
            </w:pPr>
            <w:r w:rsidRPr="003B4559">
              <w:rPr>
                <w:rFonts w:ascii="Times New Roman" w:hAnsi="Times New Roman" w:cs="Times New Roman"/>
                <w:sz w:val="28"/>
                <w:szCs w:val="28"/>
              </w:rPr>
              <w:t>*</w:t>
            </w:r>
            <w:r w:rsidR="003B4559" w:rsidRPr="006D27BA">
              <w:rPr>
                <w:rFonts w:ascii="Times New Roman" w:hAnsi="Times New Roman" w:cs="Times New Roman"/>
                <w:sz w:val="28"/>
                <w:szCs w:val="28"/>
              </w:rPr>
              <w:t xml:space="preserve">Ознакомление  с  </w:t>
            </w:r>
            <w:r w:rsidR="003B4559">
              <w:rPr>
                <w:rFonts w:ascii="Times New Roman" w:hAnsi="Times New Roman" w:cs="Times New Roman"/>
                <w:sz w:val="28"/>
                <w:szCs w:val="28"/>
              </w:rPr>
              <w:t>содержанием программы четвертого года обучения.</w:t>
            </w:r>
            <w:r w:rsidR="003B4559" w:rsidRPr="006D27BA">
              <w:rPr>
                <w:rFonts w:ascii="Times New Roman" w:hAnsi="Times New Roman" w:cs="Times New Roman"/>
                <w:sz w:val="28"/>
                <w:szCs w:val="28"/>
              </w:rPr>
              <w:t xml:space="preserve"> </w:t>
            </w:r>
          </w:p>
          <w:p w:rsidR="003B4559" w:rsidRPr="006D27BA" w:rsidRDefault="003B4559" w:rsidP="003B4559">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Pr>
                <w:rFonts w:ascii="Times New Roman" w:hAnsi="Times New Roman" w:cs="Times New Roman"/>
                <w:sz w:val="28"/>
                <w:szCs w:val="28"/>
              </w:rPr>
              <w:t>Инструктаж</w:t>
            </w:r>
            <w:r w:rsidRPr="006D27BA">
              <w:rPr>
                <w:rFonts w:ascii="Times New Roman" w:hAnsi="Times New Roman" w:cs="Times New Roman"/>
                <w:sz w:val="28"/>
                <w:szCs w:val="28"/>
              </w:rPr>
              <w:t xml:space="preserve"> по технике безопасности.</w:t>
            </w:r>
          </w:p>
          <w:p w:rsidR="00856DCD" w:rsidRPr="003B4559" w:rsidRDefault="00856DCD" w:rsidP="003B4559">
            <w:pPr>
              <w:tabs>
                <w:tab w:val="left" w:pos="3435"/>
              </w:tabs>
              <w:spacing w:after="0" w:line="240" w:lineRule="auto"/>
              <w:rPr>
                <w:rFonts w:ascii="Times New Roman" w:hAnsi="Times New Roman" w:cs="Times New Roman"/>
                <w:sz w:val="28"/>
                <w:szCs w:val="28"/>
              </w:rPr>
            </w:pPr>
          </w:p>
        </w:tc>
      </w:tr>
      <w:tr w:rsidR="006E447D" w:rsidRPr="00432BF3">
        <w:tc>
          <w:tcPr>
            <w:tcW w:w="696" w:type="dxa"/>
          </w:tcPr>
          <w:p w:rsidR="006E447D" w:rsidRPr="002C2319" w:rsidRDefault="006E447D" w:rsidP="003C57C2">
            <w:pPr>
              <w:tabs>
                <w:tab w:val="left" w:pos="3435"/>
              </w:tabs>
              <w:spacing w:after="0" w:line="240" w:lineRule="auto"/>
              <w:rPr>
                <w:rFonts w:ascii="Times New Roman" w:hAnsi="Times New Roman" w:cs="Times New Roman"/>
                <w:sz w:val="28"/>
                <w:szCs w:val="28"/>
              </w:rPr>
            </w:pPr>
            <w:r w:rsidRPr="002C2319">
              <w:rPr>
                <w:rFonts w:ascii="Times New Roman" w:hAnsi="Times New Roman" w:cs="Times New Roman"/>
                <w:sz w:val="28"/>
                <w:szCs w:val="28"/>
              </w:rPr>
              <w:t>2.</w:t>
            </w:r>
          </w:p>
        </w:tc>
        <w:tc>
          <w:tcPr>
            <w:tcW w:w="3807" w:type="dxa"/>
          </w:tcPr>
          <w:p w:rsidR="003B4559" w:rsidRPr="006D27BA" w:rsidRDefault="003B4559" w:rsidP="003B4559">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бумагой</w:t>
            </w:r>
            <w:r>
              <w:rPr>
                <w:rFonts w:ascii="Times New Roman" w:hAnsi="Times New Roman" w:cs="Times New Roman"/>
                <w:bCs/>
                <w:sz w:val="28"/>
                <w:szCs w:val="28"/>
              </w:rPr>
              <w:t xml:space="preserve"> и картоном</w:t>
            </w:r>
            <w:r w:rsidRPr="006D27BA">
              <w:rPr>
                <w:rFonts w:ascii="Times New Roman" w:hAnsi="Times New Roman" w:cs="Times New Roman"/>
                <w:bCs/>
                <w:sz w:val="28"/>
                <w:szCs w:val="28"/>
              </w:rPr>
              <w:t>:</w:t>
            </w:r>
          </w:p>
          <w:p w:rsidR="003B4559" w:rsidRPr="006D27BA" w:rsidRDefault="003B4559" w:rsidP="003B4559">
            <w:pPr>
              <w:spacing w:after="0" w:line="240" w:lineRule="auto"/>
              <w:rPr>
                <w:rFonts w:ascii="Times New Roman" w:hAnsi="Times New Roman" w:cs="Times New Roman"/>
                <w:sz w:val="28"/>
                <w:szCs w:val="28"/>
              </w:rPr>
            </w:pPr>
            <w:r w:rsidRPr="006D27BA">
              <w:rPr>
                <w:rFonts w:ascii="Times New Roman" w:hAnsi="Times New Roman" w:cs="Times New Roman"/>
                <w:bCs/>
                <w:sz w:val="28"/>
                <w:szCs w:val="28"/>
              </w:rPr>
              <w:t>-</w:t>
            </w:r>
            <w:r>
              <w:rPr>
                <w:rFonts w:ascii="Times New Roman" w:hAnsi="Times New Roman" w:cs="Times New Roman"/>
                <w:sz w:val="28"/>
                <w:szCs w:val="28"/>
              </w:rPr>
              <w:t>комочки бумаги</w:t>
            </w:r>
            <w:r w:rsidR="00016CB6">
              <w:rPr>
                <w:rFonts w:ascii="Times New Roman" w:hAnsi="Times New Roman" w:cs="Times New Roman"/>
                <w:sz w:val="28"/>
                <w:szCs w:val="28"/>
              </w:rPr>
              <w:t>;</w:t>
            </w:r>
          </w:p>
          <w:p w:rsidR="003B4559" w:rsidRDefault="00016CB6" w:rsidP="003B4559">
            <w:pPr>
              <w:spacing w:after="0" w:line="240" w:lineRule="auto"/>
              <w:rPr>
                <w:rFonts w:ascii="Times New Roman" w:hAnsi="Times New Roman" w:cs="Times New Roman"/>
                <w:sz w:val="28"/>
                <w:szCs w:val="28"/>
              </w:rPr>
            </w:pPr>
            <w:r>
              <w:rPr>
                <w:rFonts w:ascii="Times New Roman" w:hAnsi="Times New Roman" w:cs="Times New Roman"/>
                <w:sz w:val="28"/>
                <w:szCs w:val="28"/>
              </w:rPr>
              <w:t>-мозаика;</w:t>
            </w:r>
          </w:p>
          <w:p w:rsidR="00C95CA5" w:rsidRDefault="00C95CA5" w:rsidP="003B4559">
            <w:pPr>
              <w:spacing w:after="0" w:line="240" w:lineRule="auto"/>
              <w:rPr>
                <w:rFonts w:ascii="Times New Roman" w:hAnsi="Times New Roman" w:cs="Times New Roman"/>
                <w:sz w:val="28"/>
                <w:szCs w:val="28"/>
              </w:rPr>
            </w:pPr>
          </w:p>
          <w:p w:rsidR="00C95CA5" w:rsidRPr="006D27BA" w:rsidRDefault="00C95CA5" w:rsidP="003B4559">
            <w:pPr>
              <w:spacing w:after="0" w:line="240" w:lineRule="auto"/>
              <w:rPr>
                <w:rFonts w:ascii="Times New Roman" w:hAnsi="Times New Roman" w:cs="Times New Roman"/>
                <w:sz w:val="28"/>
                <w:szCs w:val="28"/>
              </w:rPr>
            </w:pPr>
          </w:p>
          <w:p w:rsidR="003B4559" w:rsidRDefault="003B4559" w:rsidP="003B4559">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ки</w:t>
            </w:r>
            <w:r w:rsidR="00016CB6">
              <w:rPr>
                <w:rFonts w:ascii="Times New Roman" w:hAnsi="Times New Roman" w:cs="Times New Roman"/>
                <w:sz w:val="28"/>
                <w:szCs w:val="28"/>
              </w:rPr>
              <w:t>ригами</w:t>
            </w:r>
            <w:proofErr w:type="spellEnd"/>
            <w:r w:rsidR="00016CB6">
              <w:rPr>
                <w:rFonts w:ascii="Times New Roman" w:hAnsi="Times New Roman" w:cs="Times New Roman"/>
                <w:sz w:val="28"/>
                <w:szCs w:val="28"/>
              </w:rPr>
              <w:t>;</w:t>
            </w:r>
          </w:p>
          <w:p w:rsidR="00E07F89" w:rsidRDefault="00E07F89" w:rsidP="003B4559">
            <w:pPr>
              <w:spacing w:after="0" w:line="240" w:lineRule="auto"/>
              <w:rPr>
                <w:rFonts w:ascii="Times New Roman" w:hAnsi="Times New Roman" w:cs="Times New Roman"/>
                <w:sz w:val="28"/>
                <w:szCs w:val="28"/>
              </w:rPr>
            </w:pPr>
          </w:p>
          <w:p w:rsidR="00E07F89" w:rsidRDefault="00E07F89" w:rsidP="003B4559">
            <w:pPr>
              <w:spacing w:after="0" w:line="240" w:lineRule="auto"/>
              <w:rPr>
                <w:rFonts w:ascii="Times New Roman" w:hAnsi="Times New Roman" w:cs="Times New Roman"/>
                <w:sz w:val="28"/>
                <w:szCs w:val="28"/>
              </w:rPr>
            </w:pPr>
          </w:p>
          <w:p w:rsidR="00E07F89" w:rsidRDefault="00E07F89" w:rsidP="003B4559">
            <w:pPr>
              <w:spacing w:after="0" w:line="240" w:lineRule="auto"/>
              <w:rPr>
                <w:rFonts w:ascii="Times New Roman" w:hAnsi="Times New Roman" w:cs="Times New Roman"/>
                <w:sz w:val="28"/>
                <w:szCs w:val="28"/>
              </w:rPr>
            </w:pPr>
          </w:p>
          <w:p w:rsidR="00E07F89" w:rsidRPr="006D27BA" w:rsidRDefault="00E07F89" w:rsidP="003B4559">
            <w:pPr>
              <w:spacing w:after="0" w:line="240" w:lineRule="auto"/>
              <w:rPr>
                <w:rFonts w:ascii="Times New Roman" w:hAnsi="Times New Roman" w:cs="Times New Roman"/>
                <w:sz w:val="28"/>
                <w:szCs w:val="28"/>
              </w:rPr>
            </w:pPr>
          </w:p>
          <w:p w:rsidR="00E07F89" w:rsidRDefault="003B4559" w:rsidP="003B4559">
            <w:pPr>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proofErr w:type="spellStart"/>
            <w:r w:rsidRPr="006D27BA">
              <w:rPr>
                <w:rFonts w:ascii="Times New Roman" w:hAnsi="Times New Roman" w:cs="Times New Roman"/>
                <w:sz w:val="28"/>
                <w:szCs w:val="28"/>
              </w:rPr>
              <w:t>бумагопластик</w:t>
            </w:r>
            <w:r w:rsidR="00B40F89">
              <w:rPr>
                <w:rFonts w:ascii="Times New Roman" w:hAnsi="Times New Roman" w:cs="Times New Roman"/>
                <w:sz w:val="28"/>
                <w:szCs w:val="28"/>
              </w:rPr>
              <w:t>а</w:t>
            </w:r>
            <w:proofErr w:type="spellEnd"/>
            <w:r w:rsidR="00B40F89">
              <w:rPr>
                <w:rFonts w:ascii="Times New Roman" w:hAnsi="Times New Roman" w:cs="Times New Roman"/>
                <w:sz w:val="28"/>
                <w:szCs w:val="28"/>
              </w:rPr>
              <w:t>:</w:t>
            </w:r>
          </w:p>
          <w:p w:rsidR="00F36F97" w:rsidRDefault="00F36F97" w:rsidP="003B4559">
            <w:pPr>
              <w:spacing w:after="0" w:line="240" w:lineRule="auto"/>
              <w:rPr>
                <w:rFonts w:ascii="Times New Roman" w:hAnsi="Times New Roman" w:cs="Times New Roman"/>
                <w:sz w:val="28"/>
                <w:szCs w:val="28"/>
              </w:rPr>
            </w:pPr>
          </w:p>
          <w:p w:rsidR="00B40F89" w:rsidRDefault="00B40F89" w:rsidP="003B45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детьми новых </w:t>
            </w:r>
            <w:r>
              <w:rPr>
                <w:rFonts w:ascii="Times New Roman" w:hAnsi="Times New Roman" w:cs="Times New Roman"/>
                <w:sz w:val="28"/>
                <w:szCs w:val="28"/>
              </w:rPr>
              <w:lastRenderedPageBreak/>
              <w:t>конструкций самостоятельно;</w:t>
            </w:r>
          </w:p>
          <w:p w:rsidR="00E07F89" w:rsidRDefault="00E07F89" w:rsidP="003B4559">
            <w:pPr>
              <w:spacing w:after="0" w:line="240" w:lineRule="auto"/>
              <w:rPr>
                <w:rFonts w:ascii="Times New Roman" w:hAnsi="Times New Roman" w:cs="Times New Roman"/>
                <w:sz w:val="28"/>
                <w:szCs w:val="28"/>
              </w:rPr>
            </w:pPr>
          </w:p>
          <w:p w:rsidR="00E07F89" w:rsidRDefault="00E07F89" w:rsidP="003B4559">
            <w:pPr>
              <w:spacing w:after="0" w:line="240" w:lineRule="auto"/>
              <w:rPr>
                <w:rFonts w:ascii="Times New Roman" w:hAnsi="Times New Roman" w:cs="Times New Roman"/>
                <w:sz w:val="28"/>
                <w:szCs w:val="28"/>
              </w:rPr>
            </w:pPr>
          </w:p>
          <w:p w:rsidR="00E07F89" w:rsidRDefault="00E07F89" w:rsidP="003B4559">
            <w:pPr>
              <w:spacing w:after="0" w:line="240" w:lineRule="auto"/>
              <w:rPr>
                <w:rFonts w:ascii="Times New Roman" w:hAnsi="Times New Roman" w:cs="Times New Roman"/>
                <w:sz w:val="28"/>
                <w:szCs w:val="28"/>
              </w:rPr>
            </w:pPr>
          </w:p>
          <w:p w:rsidR="003B4559" w:rsidRPr="006D27BA" w:rsidRDefault="00F36F97" w:rsidP="003B4559">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sidR="003B4559">
              <w:rPr>
                <w:rFonts w:ascii="Times New Roman" w:hAnsi="Times New Roman" w:cs="Times New Roman"/>
                <w:sz w:val="28"/>
                <w:szCs w:val="28"/>
              </w:rPr>
              <w:t>гофротрубочки</w:t>
            </w:r>
            <w:proofErr w:type="spellEnd"/>
            <w:r w:rsidR="003B4559">
              <w:rPr>
                <w:rFonts w:ascii="Times New Roman" w:hAnsi="Times New Roman" w:cs="Times New Roman"/>
                <w:sz w:val="28"/>
                <w:szCs w:val="28"/>
              </w:rPr>
              <w:t>.</w:t>
            </w:r>
          </w:p>
          <w:p w:rsidR="006E447D" w:rsidRPr="00432BF3" w:rsidRDefault="006E447D" w:rsidP="00C87CD3">
            <w:pPr>
              <w:tabs>
                <w:tab w:val="left" w:pos="3435"/>
              </w:tabs>
              <w:spacing w:after="0" w:line="240" w:lineRule="auto"/>
              <w:rPr>
                <w:rFonts w:ascii="Times New Roman" w:hAnsi="Times New Roman" w:cs="Times New Roman"/>
                <w:color w:val="1F497D" w:themeColor="text2"/>
                <w:sz w:val="28"/>
                <w:szCs w:val="28"/>
              </w:rPr>
            </w:pPr>
          </w:p>
        </w:tc>
        <w:tc>
          <w:tcPr>
            <w:tcW w:w="6179" w:type="dxa"/>
          </w:tcPr>
          <w:p w:rsidR="003B4559" w:rsidRDefault="003B4559" w:rsidP="007D32D0">
            <w:pPr>
              <w:tabs>
                <w:tab w:val="left" w:pos="3435"/>
              </w:tabs>
              <w:spacing w:after="0" w:line="240" w:lineRule="auto"/>
              <w:rPr>
                <w:rFonts w:ascii="Times New Roman" w:hAnsi="Times New Roman" w:cs="Times New Roman"/>
                <w:color w:val="1F497D" w:themeColor="text2"/>
                <w:sz w:val="28"/>
                <w:szCs w:val="28"/>
              </w:rPr>
            </w:pPr>
          </w:p>
          <w:p w:rsidR="003B4559" w:rsidRDefault="003B4559" w:rsidP="007D32D0">
            <w:pPr>
              <w:tabs>
                <w:tab w:val="left" w:pos="3435"/>
              </w:tabs>
              <w:spacing w:after="0" w:line="240" w:lineRule="auto"/>
              <w:rPr>
                <w:rFonts w:ascii="Times New Roman" w:hAnsi="Times New Roman" w:cs="Times New Roman"/>
                <w:color w:val="1F497D" w:themeColor="text2"/>
                <w:sz w:val="28"/>
                <w:szCs w:val="28"/>
              </w:rPr>
            </w:pPr>
          </w:p>
          <w:p w:rsidR="003B4559" w:rsidRDefault="00C95CA5" w:rsidP="007D32D0">
            <w:pPr>
              <w:tabs>
                <w:tab w:val="left" w:pos="3435"/>
              </w:tabs>
              <w:spacing w:after="0" w:line="240" w:lineRule="auto"/>
              <w:rPr>
                <w:rFonts w:ascii="Times New Roman" w:hAnsi="Times New Roman" w:cs="Times New Roman"/>
                <w:sz w:val="28"/>
                <w:szCs w:val="28"/>
              </w:rPr>
            </w:pPr>
            <w:r w:rsidRPr="00C95CA5">
              <w:rPr>
                <w:rFonts w:ascii="Times New Roman" w:hAnsi="Times New Roman" w:cs="Times New Roman"/>
                <w:sz w:val="28"/>
                <w:szCs w:val="28"/>
              </w:rPr>
              <w:t>*«Коровка», «Змей Горыныч», «Попугай».</w:t>
            </w:r>
          </w:p>
          <w:p w:rsidR="00C95CA5" w:rsidRDefault="00C95CA5" w:rsidP="007D32D0">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*Использование смешанных типов мозаики: «Аленушка», «Емеля», «Лебедь», «Дельфин», «Сивка-Бурка», «Царевна-лягушка».</w:t>
            </w:r>
          </w:p>
          <w:p w:rsidR="00EA78E3" w:rsidRDefault="00EA78E3" w:rsidP="007D32D0">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w:t>
            </w:r>
            <w:r w:rsidR="00016CB6">
              <w:rPr>
                <w:rFonts w:ascii="Times New Roman" w:hAnsi="Times New Roman" w:cs="Times New Roman"/>
                <w:sz w:val="28"/>
                <w:szCs w:val="28"/>
              </w:rPr>
              <w:t xml:space="preserve">«Знакомство с техникой </w:t>
            </w:r>
            <w:proofErr w:type="spellStart"/>
            <w:r w:rsidR="00016CB6">
              <w:rPr>
                <w:rFonts w:ascii="Times New Roman" w:hAnsi="Times New Roman" w:cs="Times New Roman"/>
                <w:sz w:val="28"/>
                <w:szCs w:val="28"/>
              </w:rPr>
              <w:t>киригами</w:t>
            </w:r>
            <w:proofErr w:type="spellEnd"/>
            <w:r>
              <w:rPr>
                <w:rFonts w:ascii="Times New Roman" w:hAnsi="Times New Roman" w:cs="Times New Roman"/>
                <w:sz w:val="28"/>
                <w:szCs w:val="28"/>
              </w:rPr>
              <w:t xml:space="preserve"> и ее основными приемами»,</w:t>
            </w:r>
          </w:p>
          <w:p w:rsidR="00EA78E3" w:rsidRDefault="00016CB6" w:rsidP="007D32D0">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поделок: «Весенне</w:t>
            </w:r>
            <w:r w:rsidR="00EA78E3">
              <w:rPr>
                <w:rFonts w:ascii="Times New Roman" w:hAnsi="Times New Roman" w:cs="Times New Roman"/>
                <w:sz w:val="28"/>
                <w:szCs w:val="28"/>
              </w:rPr>
              <w:t>е н</w:t>
            </w:r>
            <w:r>
              <w:rPr>
                <w:rFonts w:ascii="Times New Roman" w:hAnsi="Times New Roman" w:cs="Times New Roman"/>
                <w:sz w:val="28"/>
                <w:szCs w:val="28"/>
              </w:rPr>
              <w:t>астроение», «Бабочка» и</w:t>
            </w:r>
            <w:r w:rsidR="00E07F89">
              <w:rPr>
                <w:rFonts w:ascii="Times New Roman" w:hAnsi="Times New Roman" w:cs="Times New Roman"/>
                <w:sz w:val="28"/>
                <w:szCs w:val="28"/>
              </w:rPr>
              <w:t xml:space="preserve"> открыток.</w:t>
            </w:r>
          </w:p>
          <w:p w:rsidR="00E07F89" w:rsidRDefault="00E07F89" w:rsidP="007D32D0">
            <w:pPr>
              <w:tabs>
                <w:tab w:val="left" w:pos="3435"/>
              </w:tabs>
              <w:spacing w:after="0" w:line="240" w:lineRule="auto"/>
              <w:rPr>
                <w:rFonts w:ascii="Times New Roman" w:hAnsi="Times New Roman" w:cs="Times New Roman"/>
                <w:sz w:val="28"/>
                <w:szCs w:val="28"/>
              </w:rPr>
            </w:pPr>
          </w:p>
          <w:p w:rsidR="00E07F89" w:rsidRDefault="00E07F89" w:rsidP="007D32D0">
            <w:pPr>
              <w:tabs>
                <w:tab w:val="left" w:pos="3435"/>
              </w:tabs>
              <w:spacing w:after="0" w:line="240" w:lineRule="auto"/>
              <w:rPr>
                <w:rStyle w:val="c8"/>
                <w:rFonts w:ascii="Times New Roman" w:hAnsi="Times New Roman" w:cs="Times New Roman"/>
                <w:sz w:val="28"/>
                <w:szCs w:val="28"/>
              </w:rPr>
            </w:pPr>
            <w:r w:rsidRPr="00E07F89">
              <w:rPr>
                <w:rFonts w:ascii="Times New Roman" w:hAnsi="Times New Roman" w:cs="Times New Roman"/>
                <w:sz w:val="28"/>
                <w:szCs w:val="28"/>
              </w:rPr>
              <w:t xml:space="preserve"> *</w:t>
            </w:r>
            <w:r w:rsidR="00F36F97">
              <w:rPr>
                <w:rFonts w:ascii="Times New Roman" w:hAnsi="Times New Roman" w:cs="Times New Roman"/>
                <w:sz w:val="28"/>
                <w:szCs w:val="28"/>
              </w:rPr>
              <w:t>Беседа: «</w:t>
            </w:r>
            <w:r w:rsidRPr="00E07F89">
              <w:rPr>
                <w:rStyle w:val="c8"/>
                <w:rFonts w:ascii="Times New Roman" w:hAnsi="Times New Roman" w:cs="Times New Roman"/>
                <w:sz w:val="28"/>
                <w:szCs w:val="28"/>
              </w:rPr>
              <w:t>Использование приема завивки</w:t>
            </w:r>
            <w:r w:rsidR="00F36F97">
              <w:rPr>
                <w:rStyle w:val="c8"/>
                <w:rFonts w:ascii="Times New Roman" w:hAnsi="Times New Roman" w:cs="Times New Roman"/>
                <w:sz w:val="28"/>
                <w:szCs w:val="28"/>
              </w:rPr>
              <w:t xml:space="preserve"> и закругления</w:t>
            </w:r>
            <w:r w:rsidRPr="00E07F89">
              <w:rPr>
                <w:rStyle w:val="c8"/>
                <w:rFonts w:ascii="Times New Roman" w:hAnsi="Times New Roman" w:cs="Times New Roman"/>
                <w:sz w:val="28"/>
                <w:szCs w:val="28"/>
              </w:rPr>
              <w:t xml:space="preserve"> с целью получения заданного образа</w:t>
            </w:r>
            <w:r w:rsidR="00F36F97">
              <w:rPr>
                <w:rStyle w:val="c8"/>
                <w:rFonts w:ascii="Times New Roman" w:hAnsi="Times New Roman" w:cs="Times New Roman"/>
                <w:sz w:val="28"/>
                <w:szCs w:val="28"/>
              </w:rPr>
              <w:t>».</w:t>
            </w:r>
          </w:p>
          <w:p w:rsidR="00F36F97" w:rsidRPr="00E07F89" w:rsidRDefault="00F36F97" w:rsidP="007D32D0">
            <w:pPr>
              <w:tabs>
                <w:tab w:val="left" w:pos="3435"/>
              </w:tabs>
              <w:spacing w:after="0" w:line="240" w:lineRule="auto"/>
              <w:rPr>
                <w:rFonts w:ascii="Times New Roman" w:hAnsi="Times New Roman" w:cs="Times New Roman"/>
                <w:sz w:val="28"/>
                <w:szCs w:val="28"/>
              </w:rPr>
            </w:pPr>
            <w:r>
              <w:rPr>
                <w:rStyle w:val="c8"/>
                <w:rFonts w:ascii="Times New Roman" w:hAnsi="Times New Roman" w:cs="Times New Roman"/>
                <w:sz w:val="28"/>
                <w:szCs w:val="28"/>
              </w:rPr>
              <w:lastRenderedPageBreak/>
              <w:t>*На Новогоднюю тему и «Домашние животные».</w:t>
            </w:r>
          </w:p>
          <w:p w:rsidR="00E07F89" w:rsidRDefault="00E07F89" w:rsidP="007D32D0">
            <w:pPr>
              <w:tabs>
                <w:tab w:val="left" w:pos="3435"/>
              </w:tabs>
              <w:spacing w:after="0" w:line="240" w:lineRule="auto"/>
              <w:rPr>
                <w:rFonts w:ascii="Times New Roman" w:hAnsi="Times New Roman" w:cs="Times New Roman"/>
                <w:sz w:val="28"/>
                <w:szCs w:val="28"/>
              </w:rPr>
            </w:pPr>
          </w:p>
          <w:p w:rsidR="00F36F97" w:rsidRDefault="00F36F97" w:rsidP="007D32D0">
            <w:pPr>
              <w:tabs>
                <w:tab w:val="left" w:pos="3435"/>
              </w:tabs>
              <w:spacing w:after="0" w:line="240" w:lineRule="auto"/>
              <w:rPr>
                <w:rFonts w:ascii="Times New Roman" w:hAnsi="Times New Roman" w:cs="Times New Roman"/>
                <w:sz w:val="28"/>
                <w:szCs w:val="28"/>
              </w:rPr>
            </w:pPr>
          </w:p>
          <w:p w:rsidR="006E447D" w:rsidRPr="002C2319" w:rsidRDefault="002C2319" w:rsidP="007D32D0">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работ: «Подсолнух», «Подарок маме», «Лето».</w:t>
            </w:r>
          </w:p>
          <w:p w:rsidR="006E447D" w:rsidRPr="00432BF3" w:rsidRDefault="006E447D" w:rsidP="007D32D0">
            <w:pPr>
              <w:tabs>
                <w:tab w:val="left" w:pos="3435"/>
              </w:tabs>
              <w:spacing w:after="0" w:line="240" w:lineRule="auto"/>
              <w:rPr>
                <w:rFonts w:ascii="Times New Roman" w:hAnsi="Times New Roman" w:cs="Times New Roman"/>
                <w:color w:val="1F497D" w:themeColor="text2"/>
                <w:sz w:val="28"/>
                <w:szCs w:val="28"/>
              </w:rPr>
            </w:pPr>
          </w:p>
        </w:tc>
      </w:tr>
      <w:tr w:rsidR="002C2319" w:rsidRPr="00432BF3">
        <w:tc>
          <w:tcPr>
            <w:tcW w:w="696" w:type="dxa"/>
          </w:tcPr>
          <w:p w:rsidR="002C2319" w:rsidRPr="002C2319" w:rsidRDefault="002C2319" w:rsidP="003C57C2">
            <w:pPr>
              <w:tabs>
                <w:tab w:val="left" w:pos="3435"/>
              </w:tabs>
              <w:spacing w:after="0" w:line="240" w:lineRule="auto"/>
              <w:rPr>
                <w:rFonts w:ascii="Times New Roman" w:hAnsi="Times New Roman" w:cs="Times New Roman"/>
                <w:sz w:val="28"/>
                <w:szCs w:val="28"/>
              </w:rPr>
            </w:pPr>
            <w:r w:rsidRPr="002C2319">
              <w:rPr>
                <w:rFonts w:ascii="Times New Roman" w:hAnsi="Times New Roman" w:cs="Times New Roman"/>
                <w:sz w:val="28"/>
                <w:szCs w:val="28"/>
              </w:rPr>
              <w:lastRenderedPageBreak/>
              <w:t>3.</w:t>
            </w:r>
          </w:p>
        </w:tc>
        <w:tc>
          <w:tcPr>
            <w:tcW w:w="3807" w:type="dxa"/>
          </w:tcPr>
          <w:p w:rsidR="002C2319" w:rsidRDefault="002C2319" w:rsidP="003B4559">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соленым  тестом.</w:t>
            </w:r>
          </w:p>
          <w:p w:rsidR="002C2319" w:rsidRDefault="002C2319" w:rsidP="003B4559">
            <w:pPr>
              <w:spacing w:after="0" w:line="240" w:lineRule="auto"/>
              <w:rPr>
                <w:rFonts w:ascii="Times New Roman" w:hAnsi="Times New Roman" w:cs="Times New Roman"/>
                <w:bCs/>
                <w:sz w:val="28"/>
                <w:szCs w:val="28"/>
              </w:rPr>
            </w:pPr>
          </w:p>
          <w:p w:rsidR="002C2319" w:rsidRDefault="002C2319" w:rsidP="003B4559">
            <w:pPr>
              <w:spacing w:after="0" w:line="240" w:lineRule="auto"/>
              <w:rPr>
                <w:rFonts w:ascii="Times New Roman" w:hAnsi="Times New Roman" w:cs="Times New Roman"/>
                <w:bCs/>
                <w:sz w:val="28"/>
                <w:szCs w:val="28"/>
              </w:rPr>
            </w:pPr>
          </w:p>
          <w:p w:rsidR="002C2319" w:rsidRPr="006D27BA" w:rsidRDefault="002C2319" w:rsidP="003B4559">
            <w:pPr>
              <w:spacing w:after="0" w:line="240" w:lineRule="auto"/>
              <w:rPr>
                <w:rFonts w:ascii="Times New Roman" w:hAnsi="Times New Roman" w:cs="Times New Roman"/>
                <w:bCs/>
                <w:sz w:val="28"/>
                <w:szCs w:val="28"/>
              </w:rPr>
            </w:pPr>
          </w:p>
        </w:tc>
        <w:tc>
          <w:tcPr>
            <w:tcW w:w="6179" w:type="dxa"/>
          </w:tcPr>
          <w:p w:rsidR="002C2319" w:rsidRDefault="007D32D0" w:rsidP="007D32D0">
            <w:pPr>
              <w:tabs>
                <w:tab w:val="left" w:pos="3435"/>
              </w:tabs>
              <w:spacing w:after="0" w:line="240" w:lineRule="auto"/>
              <w:rPr>
                <w:rFonts w:ascii="Times New Roman" w:hAnsi="Times New Roman" w:cs="Times New Roman"/>
                <w:sz w:val="28"/>
                <w:szCs w:val="28"/>
              </w:rPr>
            </w:pPr>
            <w:r w:rsidRPr="007D32D0">
              <w:rPr>
                <w:rFonts w:ascii="Times New Roman" w:hAnsi="Times New Roman" w:cs="Times New Roman"/>
                <w:sz w:val="28"/>
                <w:szCs w:val="28"/>
              </w:rPr>
              <w:t xml:space="preserve">*Изготовление работ: «Кот </w:t>
            </w:r>
            <w:proofErr w:type="spellStart"/>
            <w:r w:rsidRPr="007D32D0">
              <w:rPr>
                <w:rFonts w:ascii="Times New Roman" w:hAnsi="Times New Roman" w:cs="Times New Roman"/>
                <w:sz w:val="28"/>
                <w:szCs w:val="28"/>
              </w:rPr>
              <w:t>Матроскин</w:t>
            </w:r>
            <w:proofErr w:type="spellEnd"/>
            <w:r w:rsidRPr="007D32D0">
              <w:rPr>
                <w:rFonts w:ascii="Times New Roman" w:hAnsi="Times New Roman" w:cs="Times New Roman"/>
                <w:sz w:val="28"/>
                <w:szCs w:val="28"/>
              </w:rPr>
              <w:t>», «Подкова», коллект</w:t>
            </w:r>
            <w:r w:rsidR="00303361">
              <w:rPr>
                <w:rFonts w:ascii="Times New Roman" w:hAnsi="Times New Roman" w:cs="Times New Roman"/>
                <w:sz w:val="28"/>
                <w:szCs w:val="28"/>
              </w:rPr>
              <w:t>ивная работа «Большой аквариум»</w:t>
            </w:r>
            <w:r w:rsidRPr="007D32D0">
              <w:rPr>
                <w:rFonts w:ascii="Times New Roman" w:hAnsi="Times New Roman" w:cs="Times New Roman"/>
                <w:sz w:val="28"/>
                <w:szCs w:val="28"/>
              </w:rPr>
              <w:t xml:space="preserve"> по замыслу детей.</w:t>
            </w:r>
          </w:p>
          <w:p w:rsidR="007D32D0" w:rsidRPr="007D32D0" w:rsidRDefault="007D32D0" w:rsidP="007D32D0">
            <w:pPr>
              <w:tabs>
                <w:tab w:val="left" w:pos="3435"/>
              </w:tabs>
              <w:spacing w:after="0" w:line="240" w:lineRule="auto"/>
              <w:rPr>
                <w:rFonts w:ascii="Times New Roman" w:hAnsi="Times New Roman" w:cs="Times New Roman"/>
                <w:sz w:val="28"/>
                <w:szCs w:val="28"/>
              </w:rPr>
            </w:pPr>
          </w:p>
        </w:tc>
      </w:tr>
      <w:tr w:rsidR="006E447D" w:rsidRPr="00432BF3">
        <w:tc>
          <w:tcPr>
            <w:tcW w:w="696" w:type="dxa"/>
          </w:tcPr>
          <w:p w:rsidR="006E447D" w:rsidRPr="007D32D0" w:rsidRDefault="007D32D0" w:rsidP="003C57C2">
            <w:pPr>
              <w:tabs>
                <w:tab w:val="left" w:pos="3435"/>
              </w:tabs>
              <w:spacing w:after="0" w:line="240" w:lineRule="auto"/>
              <w:jc w:val="center"/>
              <w:rPr>
                <w:rFonts w:ascii="Times New Roman" w:hAnsi="Times New Roman" w:cs="Times New Roman"/>
                <w:sz w:val="28"/>
                <w:szCs w:val="28"/>
              </w:rPr>
            </w:pPr>
            <w:r w:rsidRPr="007D32D0">
              <w:rPr>
                <w:rFonts w:ascii="Times New Roman" w:hAnsi="Times New Roman" w:cs="Times New Roman"/>
                <w:sz w:val="28"/>
                <w:szCs w:val="28"/>
              </w:rPr>
              <w:t>4.</w:t>
            </w:r>
          </w:p>
        </w:tc>
        <w:tc>
          <w:tcPr>
            <w:tcW w:w="3807" w:type="dxa"/>
          </w:tcPr>
          <w:p w:rsidR="007D32D0" w:rsidRDefault="007D32D0" w:rsidP="007D32D0">
            <w:pPr>
              <w:spacing w:after="0" w:line="240" w:lineRule="auto"/>
              <w:rPr>
                <w:rFonts w:ascii="Times New Roman" w:hAnsi="Times New Roman" w:cs="Times New Roman"/>
                <w:bCs/>
                <w:sz w:val="28"/>
                <w:szCs w:val="28"/>
              </w:rPr>
            </w:pPr>
            <w:r w:rsidRPr="006D27BA">
              <w:rPr>
                <w:rFonts w:ascii="Times New Roman" w:hAnsi="Times New Roman" w:cs="Times New Roman"/>
                <w:bCs/>
                <w:sz w:val="28"/>
                <w:szCs w:val="28"/>
              </w:rPr>
              <w:t>Работа  с  природным  материалом</w:t>
            </w:r>
            <w:r>
              <w:rPr>
                <w:rFonts w:ascii="Times New Roman" w:hAnsi="Times New Roman" w:cs="Times New Roman"/>
                <w:bCs/>
                <w:sz w:val="28"/>
                <w:szCs w:val="28"/>
              </w:rPr>
              <w:t>:</w:t>
            </w:r>
          </w:p>
          <w:p w:rsidR="00303361" w:rsidRDefault="00303361" w:rsidP="007D32D0">
            <w:pPr>
              <w:spacing w:after="0" w:line="240" w:lineRule="auto"/>
              <w:rPr>
                <w:rFonts w:ascii="Times New Roman" w:hAnsi="Times New Roman" w:cs="Times New Roman"/>
                <w:bCs/>
                <w:sz w:val="28"/>
                <w:szCs w:val="28"/>
              </w:rPr>
            </w:pPr>
            <w:r>
              <w:rPr>
                <w:rFonts w:ascii="Times New Roman" w:hAnsi="Times New Roman" w:cs="Times New Roman"/>
                <w:bCs/>
                <w:sz w:val="28"/>
                <w:szCs w:val="28"/>
              </w:rPr>
              <w:t>-составление коллажей,</w:t>
            </w:r>
          </w:p>
          <w:p w:rsidR="007D32D0" w:rsidRDefault="007D32D0" w:rsidP="007D32D0">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-композиции и панно,</w:t>
            </w:r>
          </w:p>
          <w:p w:rsidR="00875D3C" w:rsidRPr="00432BF3" w:rsidRDefault="007D32D0" w:rsidP="003A1310">
            <w:pPr>
              <w:tabs>
                <w:tab w:val="right" w:pos="3591"/>
              </w:tabs>
              <w:spacing w:after="0" w:line="240" w:lineRule="auto"/>
              <w:rPr>
                <w:rFonts w:ascii="Times New Roman" w:hAnsi="Times New Roman" w:cs="Times New Roman"/>
                <w:color w:val="1F497D" w:themeColor="text2"/>
                <w:sz w:val="28"/>
                <w:szCs w:val="28"/>
              </w:rPr>
            </w:pPr>
            <w:r>
              <w:rPr>
                <w:rFonts w:ascii="Times New Roman" w:hAnsi="Times New Roman" w:cs="Times New Roman"/>
                <w:bCs/>
                <w:sz w:val="28"/>
                <w:szCs w:val="28"/>
              </w:rPr>
              <w:t>-Новогодние игрушки.</w:t>
            </w:r>
          </w:p>
        </w:tc>
        <w:tc>
          <w:tcPr>
            <w:tcW w:w="6179" w:type="dxa"/>
          </w:tcPr>
          <w:p w:rsidR="00875D3C" w:rsidRDefault="00875D3C" w:rsidP="007D32D0">
            <w:pPr>
              <w:tabs>
                <w:tab w:val="left" w:pos="3435"/>
              </w:tabs>
              <w:spacing w:after="0" w:line="240" w:lineRule="auto"/>
              <w:rPr>
                <w:rFonts w:ascii="Times New Roman" w:hAnsi="Times New Roman" w:cs="Times New Roman"/>
                <w:bCs/>
                <w:sz w:val="28"/>
                <w:szCs w:val="28"/>
              </w:rPr>
            </w:pPr>
          </w:p>
          <w:p w:rsidR="00875D3C" w:rsidRDefault="00875D3C" w:rsidP="007D32D0">
            <w:pPr>
              <w:tabs>
                <w:tab w:val="left" w:pos="3435"/>
              </w:tabs>
              <w:spacing w:after="0" w:line="240" w:lineRule="auto"/>
              <w:rPr>
                <w:rFonts w:ascii="Times New Roman" w:hAnsi="Times New Roman" w:cs="Times New Roman"/>
                <w:bCs/>
                <w:sz w:val="28"/>
                <w:szCs w:val="28"/>
              </w:rPr>
            </w:pPr>
          </w:p>
          <w:p w:rsidR="00875D3C" w:rsidRDefault="00875D3C" w:rsidP="007D32D0">
            <w:pPr>
              <w:tabs>
                <w:tab w:val="left" w:pos="3435"/>
              </w:tabs>
              <w:spacing w:after="0" w:line="240" w:lineRule="auto"/>
              <w:rPr>
                <w:rFonts w:ascii="Times New Roman" w:hAnsi="Times New Roman" w:cs="Times New Roman"/>
                <w:bCs/>
                <w:sz w:val="28"/>
                <w:szCs w:val="28"/>
              </w:rPr>
            </w:pPr>
            <w:r>
              <w:rPr>
                <w:rFonts w:ascii="Times New Roman" w:hAnsi="Times New Roman" w:cs="Times New Roman"/>
                <w:bCs/>
                <w:sz w:val="28"/>
                <w:szCs w:val="28"/>
              </w:rPr>
              <w:t>* «Осенний лес» и на свободную тему.</w:t>
            </w:r>
          </w:p>
          <w:p w:rsidR="00C50C43" w:rsidRDefault="009E2D1B" w:rsidP="007D32D0">
            <w:pPr>
              <w:tabs>
                <w:tab w:val="left" w:pos="3435"/>
              </w:tabs>
              <w:spacing w:after="0" w:line="240" w:lineRule="auto"/>
              <w:rPr>
                <w:rFonts w:ascii="Times New Roman" w:hAnsi="Times New Roman" w:cs="Times New Roman"/>
                <w:bCs/>
                <w:sz w:val="28"/>
                <w:szCs w:val="28"/>
              </w:rPr>
            </w:pPr>
            <w:r w:rsidRPr="009E2D1B">
              <w:rPr>
                <w:rFonts w:ascii="Times New Roman" w:hAnsi="Times New Roman" w:cs="Times New Roman"/>
                <w:bCs/>
                <w:sz w:val="28"/>
                <w:szCs w:val="28"/>
              </w:rPr>
              <w:t>*</w:t>
            </w:r>
            <w:r w:rsidR="005961E5">
              <w:rPr>
                <w:rFonts w:ascii="Times New Roman" w:hAnsi="Times New Roman" w:cs="Times New Roman"/>
                <w:bCs/>
                <w:sz w:val="28"/>
                <w:szCs w:val="28"/>
              </w:rPr>
              <w:t xml:space="preserve"> «</w:t>
            </w:r>
            <w:r w:rsidRPr="009E2D1B">
              <w:rPr>
                <w:rFonts w:ascii="Times New Roman" w:hAnsi="Times New Roman" w:cs="Times New Roman"/>
                <w:bCs/>
                <w:sz w:val="28"/>
                <w:szCs w:val="28"/>
              </w:rPr>
              <w:t>Лес», «Веточка мимозы», «Мир цветов».</w:t>
            </w:r>
          </w:p>
          <w:p w:rsidR="009E2D1B" w:rsidRPr="00432BF3" w:rsidRDefault="009E2D1B" w:rsidP="007D32D0">
            <w:pPr>
              <w:tabs>
                <w:tab w:val="left" w:pos="3435"/>
              </w:tabs>
              <w:spacing w:after="0" w:line="240" w:lineRule="auto"/>
              <w:rPr>
                <w:rFonts w:ascii="Times New Roman" w:hAnsi="Times New Roman" w:cs="Times New Roman"/>
                <w:bCs/>
                <w:color w:val="1F497D" w:themeColor="text2"/>
                <w:sz w:val="28"/>
                <w:szCs w:val="28"/>
              </w:rPr>
            </w:pPr>
            <w:r>
              <w:rPr>
                <w:rFonts w:ascii="Times New Roman" w:hAnsi="Times New Roman" w:cs="Times New Roman"/>
                <w:bCs/>
                <w:sz w:val="28"/>
                <w:szCs w:val="28"/>
              </w:rPr>
              <w:t>*</w:t>
            </w:r>
            <w:r w:rsidR="005961E5">
              <w:rPr>
                <w:rFonts w:ascii="Times New Roman" w:hAnsi="Times New Roman" w:cs="Times New Roman"/>
                <w:bCs/>
                <w:sz w:val="28"/>
                <w:szCs w:val="28"/>
              </w:rPr>
              <w:t xml:space="preserve"> «Золотая шишка», «Волшебный шар».</w:t>
            </w:r>
          </w:p>
        </w:tc>
      </w:tr>
      <w:tr w:rsidR="005961E5" w:rsidRPr="00432BF3">
        <w:tc>
          <w:tcPr>
            <w:tcW w:w="696" w:type="dxa"/>
          </w:tcPr>
          <w:p w:rsidR="005961E5" w:rsidRPr="007D32D0" w:rsidRDefault="005961E5" w:rsidP="003C57C2">
            <w:pPr>
              <w:tabs>
                <w:tab w:val="left" w:pos="34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807" w:type="dxa"/>
          </w:tcPr>
          <w:p w:rsidR="005961E5" w:rsidRDefault="005961E5" w:rsidP="007D32D0">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Изонить</w:t>
            </w:r>
            <w:proofErr w:type="spellEnd"/>
            <w:r w:rsidR="00875D3C">
              <w:rPr>
                <w:rFonts w:ascii="Times New Roman" w:hAnsi="Times New Roman" w:cs="Times New Roman"/>
                <w:bCs/>
                <w:sz w:val="28"/>
                <w:szCs w:val="28"/>
              </w:rPr>
              <w:t>:</w:t>
            </w:r>
          </w:p>
          <w:p w:rsidR="00875D3C" w:rsidRDefault="00875D3C" w:rsidP="007D32D0">
            <w:pPr>
              <w:spacing w:after="0" w:line="240" w:lineRule="auto"/>
              <w:rPr>
                <w:rFonts w:ascii="Times New Roman" w:hAnsi="Times New Roman" w:cs="Times New Roman"/>
                <w:bCs/>
                <w:sz w:val="28"/>
                <w:szCs w:val="28"/>
              </w:rPr>
            </w:pPr>
            <w:r>
              <w:rPr>
                <w:rFonts w:ascii="Times New Roman" w:hAnsi="Times New Roman" w:cs="Times New Roman"/>
                <w:bCs/>
                <w:sz w:val="28"/>
                <w:szCs w:val="28"/>
              </w:rPr>
              <w:t>-геометрические фигуры;</w:t>
            </w:r>
          </w:p>
          <w:p w:rsidR="003A1310" w:rsidRDefault="00C139A4" w:rsidP="007D32D0">
            <w:pPr>
              <w:spacing w:after="0" w:line="240" w:lineRule="auto"/>
              <w:rPr>
                <w:rFonts w:ascii="Times New Roman" w:hAnsi="Times New Roman" w:cs="Times New Roman"/>
                <w:bCs/>
                <w:sz w:val="28"/>
                <w:szCs w:val="28"/>
              </w:rPr>
            </w:pPr>
            <w:r>
              <w:rPr>
                <w:rFonts w:ascii="Times New Roman" w:hAnsi="Times New Roman" w:cs="Times New Roman"/>
                <w:bCs/>
                <w:sz w:val="28"/>
                <w:szCs w:val="28"/>
              </w:rPr>
              <w:t>-вышивание</w:t>
            </w:r>
            <w:r w:rsidR="003A1310">
              <w:rPr>
                <w:rFonts w:ascii="Times New Roman" w:hAnsi="Times New Roman" w:cs="Times New Roman"/>
                <w:bCs/>
                <w:sz w:val="28"/>
                <w:szCs w:val="28"/>
              </w:rPr>
              <w:t>.</w:t>
            </w:r>
          </w:p>
          <w:p w:rsidR="00C139A4" w:rsidRPr="003A1310" w:rsidRDefault="00C139A4" w:rsidP="003A1310">
            <w:pPr>
              <w:rPr>
                <w:rFonts w:ascii="Times New Roman" w:hAnsi="Times New Roman" w:cs="Times New Roman"/>
                <w:sz w:val="28"/>
                <w:szCs w:val="28"/>
              </w:rPr>
            </w:pPr>
          </w:p>
        </w:tc>
        <w:tc>
          <w:tcPr>
            <w:tcW w:w="6179" w:type="dxa"/>
          </w:tcPr>
          <w:p w:rsidR="005961E5" w:rsidRDefault="005961E5" w:rsidP="005961E5">
            <w:pPr>
              <w:tabs>
                <w:tab w:val="left" w:pos="3435"/>
              </w:tabs>
              <w:spacing w:after="0" w:line="240" w:lineRule="auto"/>
              <w:rPr>
                <w:rFonts w:ascii="Times New Roman" w:hAnsi="Times New Roman" w:cs="Times New Roman"/>
                <w:sz w:val="28"/>
                <w:szCs w:val="28"/>
              </w:rPr>
            </w:pPr>
            <w:r w:rsidRPr="005961E5">
              <w:rPr>
                <w:rFonts w:ascii="Times New Roman" w:hAnsi="Times New Roman" w:cs="Times New Roman"/>
                <w:sz w:val="28"/>
                <w:szCs w:val="28"/>
              </w:rPr>
              <w:t>*Беседа</w:t>
            </w:r>
            <w:r w:rsidR="00875D3C">
              <w:rPr>
                <w:rFonts w:ascii="Times New Roman" w:hAnsi="Times New Roman" w:cs="Times New Roman"/>
                <w:sz w:val="28"/>
                <w:szCs w:val="28"/>
              </w:rPr>
              <w:t xml:space="preserve">: «Знакомство с техникой </w:t>
            </w:r>
            <w:proofErr w:type="spellStart"/>
            <w:r w:rsidR="00875D3C">
              <w:rPr>
                <w:rFonts w:ascii="Times New Roman" w:hAnsi="Times New Roman" w:cs="Times New Roman"/>
                <w:sz w:val="28"/>
                <w:szCs w:val="28"/>
              </w:rPr>
              <w:t>изонити</w:t>
            </w:r>
            <w:proofErr w:type="spellEnd"/>
            <w:r>
              <w:rPr>
                <w:rFonts w:ascii="Times New Roman" w:hAnsi="Times New Roman" w:cs="Times New Roman"/>
                <w:sz w:val="28"/>
                <w:szCs w:val="28"/>
              </w:rPr>
              <w:t>»</w:t>
            </w:r>
            <w:r w:rsidRPr="005961E5">
              <w:rPr>
                <w:rFonts w:ascii="Times New Roman" w:hAnsi="Times New Roman" w:cs="Times New Roman"/>
                <w:sz w:val="28"/>
                <w:szCs w:val="28"/>
              </w:rPr>
              <w:t>.</w:t>
            </w:r>
          </w:p>
          <w:p w:rsidR="00875D3C" w:rsidRPr="005961E5" w:rsidRDefault="00875D3C" w:rsidP="005961E5">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139A4">
              <w:rPr>
                <w:rFonts w:ascii="Times New Roman" w:hAnsi="Times New Roman" w:cs="Times New Roman"/>
                <w:sz w:val="28"/>
                <w:szCs w:val="28"/>
              </w:rPr>
              <w:t>Круг</w:t>
            </w:r>
            <w:proofErr w:type="gramStart"/>
            <w:r w:rsidR="00C139A4">
              <w:rPr>
                <w:rFonts w:ascii="Times New Roman" w:hAnsi="Times New Roman" w:cs="Times New Roman"/>
                <w:sz w:val="28"/>
                <w:szCs w:val="28"/>
              </w:rPr>
              <w:t>,у</w:t>
            </w:r>
            <w:proofErr w:type="gramEnd"/>
            <w:r w:rsidR="00C139A4">
              <w:rPr>
                <w:rFonts w:ascii="Times New Roman" w:hAnsi="Times New Roman" w:cs="Times New Roman"/>
                <w:sz w:val="28"/>
                <w:szCs w:val="28"/>
              </w:rPr>
              <w:t>гол</w:t>
            </w:r>
            <w:proofErr w:type="spellEnd"/>
            <w:r w:rsidR="00C139A4">
              <w:rPr>
                <w:rFonts w:ascii="Times New Roman" w:hAnsi="Times New Roman" w:cs="Times New Roman"/>
                <w:sz w:val="28"/>
                <w:szCs w:val="28"/>
              </w:rPr>
              <w:t>.</w:t>
            </w:r>
          </w:p>
          <w:p w:rsidR="005961E5" w:rsidRPr="009E2D1B" w:rsidRDefault="005961E5" w:rsidP="005961E5">
            <w:pPr>
              <w:rPr>
                <w:rFonts w:ascii="Times New Roman" w:hAnsi="Times New Roman" w:cs="Times New Roman"/>
                <w:sz w:val="28"/>
                <w:szCs w:val="28"/>
              </w:rPr>
            </w:pPr>
            <w:r>
              <w:rPr>
                <w:rFonts w:ascii="Times New Roman" w:hAnsi="Times New Roman" w:cs="Times New Roman"/>
                <w:sz w:val="28"/>
                <w:szCs w:val="28"/>
              </w:rPr>
              <w:t xml:space="preserve">*«Коровка», «Лягушка», «Петушок», «Дельфин», </w:t>
            </w:r>
            <w:r w:rsidR="00875D3C">
              <w:rPr>
                <w:rFonts w:ascii="Times New Roman" w:hAnsi="Times New Roman" w:cs="Times New Roman"/>
                <w:sz w:val="28"/>
                <w:szCs w:val="28"/>
              </w:rPr>
              <w:t>«Бабочка», «Цыпленок», «Кошка», «</w:t>
            </w:r>
            <w:r>
              <w:rPr>
                <w:rFonts w:ascii="Times New Roman" w:hAnsi="Times New Roman" w:cs="Times New Roman"/>
                <w:sz w:val="28"/>
                <w:szCs w:val="28"/>
              </w:rPr>
              <w:t>Рыбка», «Заяц».</w:t>
            </w:r>
          </w:p>
        </w:tc>
      </w:tr>
      <w:tr w:rsidR="006E447D" w:rsidRPr="00432BF3">
        <w:trPr>
          <w:trHeight w:val="1462"/>
        </w:trPr>
        <w:tc>
          <w:tcPr>
            <w:tcW w:w="696" w:type="dxa"/>
          </w:tcPr>
          <w:p w:rsidR="006E447D" w:rsidRPr="00BE5668" w:rsidRDefault="00BE5668" w:rsidP="003C57C2">
            <w:pPr>
              <w:tabs>
                <w:tab w:val="left" w:pos="3435"/>
              </w:tabs>
              <w:spacing w:after="0" w:line="240" w:lineRule="auto"/>
              <w:jc w:val="center"/>
              <w:rPr>
                <w:rFonts w:ascii="Times New Roman" w:hAnsi="Times New Roman" w:cs="Times New Roman"/>
                <w:sz w:val="28"/>
                <w:szCs w:val="28"/>
              </w:rPr>
            </w:pPr>
            <w:r w:rsidRPr="00BE5668">
              <w:rPr>
                <w:rFonts w:ascii="Times New Roman" w:hAnsi="Times New Roman" w:cs="Times New Roman"/>
                <w:sz w:val="28"/>
                <w:szCs w:val="28"/>
              </w:rPr>
              <w:t>6</w:t>
            </w:r>
            <w:r w:rsidR="006E447D" w:rsidRPr="00BE5668">
              <w:rPr>
                <w:rFonts w:ascii="Times New Roman" w:hAnsi="Times New Roman" w:cs="Times New Roman"/>
                <w:sz w:val="28"/>
                <w:szCs w:val="28"/>
              </w:rPr>
              <w:t>.</w:t>
            </w:r>
          </w:p>
        </w:tc>
        <w:tc>
          <w:tcPr>
            <w:tcW w:w="3807" w:type="dxa"/>
          </w:tcPr>
          <w:p w:rsidR="00BE5668" w:rsidRPr="005B0D0E" w:rsidRDefault="00BE5668" w:rsidP="00BE5668">
            <w:pPr>
              <w:spacing w:after="0" w:line="240" w:lineRule="auto"/>
              <w:rPr>
                <w:rFonts w:ascii="Times New Roman" w:hAnsi="Times New Roman" w:cs="Times New Roman"/>
                <w:bCs/>
                <w:sz w:val="28"/>
                <w:szCs w:val="28"/>
              </w:rPr>
            </w:pPr>
            <w:r w:rsidRPr="005B0D0E">
              <w:rPr>
                <w:rFonts w:ascii="Times New Roman" w:hAnsi="Times New Roman" w:cs="Times New Roman"/>
                <w:bCs/>
                <w:sz w:val="28"/>
                <w:szCs w:val="28"/>
              </w:rPr>
              <w:t xml:space="preserve"> Работа  с разными  материалами:</w:t>
            </w:r>
          </w:p>
          <w:p w:rsidR="00C139A4" w:rsidRDefault="00C139A4" w:rsidP="00BE5668">
            <w:pPr>
              <w:spacing w:after="0" w:line="240" w:lineRule="auto"/>
              <w:rPr>
                <w:rFonts w:ascii="Times New Roman" w:hAnsi="Times New Roman" w:cs="Times New Roman"/>
                <w:bCs/>
                <w:sz w:val="28"/>
                <w:szCs w:val="28"/>
              </w:rPr>
            </w:pPr>
            <w:r>
              <w:rPr>
                <w:rFonts w:ascii="Times New Roman" w:hAnsi="Times New Roman" w:cs="Times New Roman"/>
                <w:bCs/>
                <w:sz w:val="28"/>
                <w:szCs w:val="28"/>
              </w:rPr>
              <w:t>-пластилином</w:t>
            </w:r>
            <w:r w:rsidR="00BD5C64">
              <w:rPr>
                <w:rFonts w:ascii="Times New Roman" w:hAnsi="Times New Roman" w:cs="Times New Roman"/>
                <w:bCs/>
                <w:sz w:val="28"/>
                <w:szCs w:val="28"/>
              </w:rPr>
              <w:t>:</w:t>
            </w:r>
          </w:p>
          <w:p w:rsidR="00C139A4" w:rsidRDefault="00C139A4" w:rsidP="00BE5668">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proofErr w:type="spellStart"/>
            <w:r w:rsidR="00BE5668" w:rsidRPr="005B0D0E">
              <w:rPr>
                <w:rFonts w:ascii="Times New Roman" w:hAnsi="Times New Roman" w:cs="Times New Roman"/>
                <w:bCs/>
                <w:sz w:val="28"/>
                <w:szCs w:val="28"/>
              </w:rPr>
              <w:t>гратта</w:t>
            </w:r>
            <w:r>
              <w:rPr>
                <w:rFonts w:ascii="Times New Roman" w:hAnsi="Times New Roman" w:cs="Times New Roman"/>
                <w:bCs/>
                <w:sz w:val="28"/>
                <w:szCs w:val="28"/>
              </w:rPr>
              <w:t>ж</w:t>
            </w:r>
            <w:proofErr w:type="spellEnd"/>
            <w:r w:rsidR="00BD5C64">
              <w:rPr>
                <w:rFonts w:ascii="Times New Roman" w:hAnsi="Times New Roman" w:cs="Times New Roman"/>
                <w:bCs/>
                <w:sz w:val="28"/>
                <w:szCs w:val="28"/>
              </w:rPr>
              <w:t>,</w:t>
            </w:r>
          </w:p>
          <w:p w:rsidR="00C139A4" w:rsidRDefault="00C139A4" w:rsidP="00BE5668">
            <w:pPr>
              <w:spacing w:after="0" w:line="240" w:lineRule="auto"/>
              <w:rPr>
                <w:rFonts w:ascii="Times New Roman" w:hAnsi="Times New Roman" w:cs="Times New Roman"/>
                <w:bCs/>
                <w:sz w:val="28"/>
                <w:szCs w:val="28"/>
              </w:rPr>
            </w:pPr>
          </w:p>
          <w:p w:rsidR="00C139A4" w:rsidRDefault="00C139A4" w:rsidP="00BE5668">
            <w:pPr>
              <w:spacing w:after="0" w:line="240" w:lineRule="auto"/>
              <w:rPr>
                <w:rFonts w:ascii="Times New Roman" w:hAnsi="Times New Roman" w:cs="Times New Roman"/>
                <w:bCs/>
                <w:sz w:val="28"/>
                <w:szCs w:val="28"/>
              </w:rPr>
            </w:pPr>
          </w:p>
          <w:p w:rsidR="00BE5668" w:rsidRDefault="00C139A4" w:rsidP="00BE5668">
            <w:pPr>
              <w:spacing w:after="0" w:line="240" w:lineRule="auto"/>
              <w:rPr>
                <w:rFonts w:ascii="Times New Roman" w:hAnsi="Times New Roman" w:cs="Times New Roman"/>
                <w:bCs/>
                <w:sz w:val="28"/>
                <w:szCs w:val="28"/>
              </w:rPr>
            </w:pPr>
            <w:r>
              <w:rPr>
                <w:rFonts w:ascii="Times New Roman" w:hAnsi="Times New Roman" w:cs="Times New Roman"/>
                <w:bCs/>
                <w:sz w:val="28"/>
                <w:szCs w:val="28"/>
              </w:rPr>
              <w:t>-торцевание;</w:t>
            </w:r>
          </w:p>
          <w:p w:rsidR="00C139A4" w:rsidRPr="005B0D0E" w:rsidRDefault="00C139A4" w:rsidP="00BE5668">
            <w:pPr>
              <w:spacing w:after="0" w:line="240" w:lineRule="auto"/>
              <w:rPr>
                <w:rFonts w:ascii="Times New Roman" w:hAnsi="Times New Roman" w:cs="Times New Roman"/>
                <w:bCs/>
                <w:sz w:val="28"/>
                <w:szCs w:val="28"/>
              </w:rPr>
            </w:pPr>
          </w:p>
          <w:p w:rsidR="00BE5668" w:rsidRPr="005B0D0E" w:rsidRDefault="00C139A4" w:rsidP="00BE5668">
            <w:pPr>
              <w:spacing w:after="0" w:line="240" w:lineRule="auto"/>
              <w:rPr>
                <w:rFonts w:ascii="Times New Roman" w:hAnsi="Times New Roman" w:cs="Times New Roman"/>
                <w:bCs/>
                <w:sz w:val="28"/>
                <w:szCs w:val="28"/>
              </w:rPr>
            </w:pPr>
            <w:r>
              <w:rPr>
                <w:rFonts w:ascii="Times New Roman" w:hAnsi="Times New Roman" w:cs="Times New Roman"/>
                <w:bCs/>
                <w:sz w:val="28"/>
                <w:szCs w:val="28"/>
              </w:rPr>
              <w:t>-витражными красками;</w:t>
            </w:r>
          </w:p>
          <w:p w:rsidR="00C60A01" w:rsidRDefault="00C60A01" w:rsidP="00BE5668">
            <w:pPr>
              <w:spacing w:after="0" w:line="240" w:lineRule="auto"/>
              <w:rPr>
                <w:rFonts w:ascii="Times New Roman" w:hAnsi="Times New Roman" w:cs="Times New Roman"/>
                <w:bCs/>
                <w:sz w:val="28"/>
                <w:szCs w:val="28"/>
              </w:rPr>
            </w:pPr>
          </w:p>
          <w:p w:rsidR="00BD5C64" w:rsidRPr="005B0D0E" w:rsidRDefault="00BD5C64" w:rsidP="00BE5668">
            <w:pPr>
              <w:spacing w:after="0" w:line="240" w:lineRule="auto"/>
              <w:rPr>
                <w:rFonts w:ascii="Times New Roman" w:hAnsi="Times New Roman" w:cs="Times New Roman"/>
                <w:bCs/>
                <w:sz w:val="28"/>
                <w:szCs w:val="28"/>
              </w:rPr>
            </w:pPr>
          </w:p>
          <w:p w:rsidR="00BE5668" w:rsidRDefault="00C139A4" w:rsidP="00BE5668">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-поролоном;</w:t>
            </w:r>
          </w:p>
          <w:p w:rsidR="00BD5C64" w:rsidRPr="005B0D0E" w:rsidRDefault="00BD5C64" w:rsidP="00BE5668">
            <w:pPr>
              <w:spacing w:after="0" w:line="240" w:lineRule="auto"/>
              <w:rPr>
                <w:rFonts w:ascii="Times New Roman" w:hAnsi="Times New Roman" w:cs="Times New Roman"/>
                <w:bCs/>
                <w:sz w:val="28"/>
                <w:szCs w:val="28"/>
              </w:rPr>
            </w:pPr>
          </w:p>
          <w:p w:rsidR="00BE5668" w:rsidRDefault="00BD5C64" w:rsidP="00BE5668">
            <w:pPr>
              <w:spacing w:after="0" w:line="240" w:lineRule="auto"/>
              <w:rPr>
                <w:rFonts w:ascii="Times New Roman" w:hAnsi="Times New Roman" w:cs="Times New Roman"/>
                <w:bCs/>
                <w:sz w:val="28"/>
                <w:szCs w:val="28"/>
              </w:rPr>
            </w:pPr>
            <w:r>
              <w:rPr>
                <w:rFonts w:ascii="Times New Roman" w:hAnsi="Times New Roman" w:cs="Times New Roman"/>
                <w:bCs/>
                <w:sz w:val="28"/>
                <w:szCs w:val="28"/>
              </w:rPr>
              <w:t>-с яичной скорлупой:</w:t>
            </w:r>
          </w:p>
          <w:p w:rsidR="00BD5C64" w:rsidRPr="005B0D0E" w:rsidRDefault="00BD5C64" w:rsidP="00BE5668">
            <w:pPr>
              <w:spacing w:after="0" w:line="240" w:lineRule="auto"/>
              <w:rPr>
                <w:rFonts w:ascii="Times New Roman" w:hAnsi="Times New Roman" w:cs="Times New Roman"/>
                <w:bCs/>
                <w:sz w:val="28"/>
                <w:szCs w:val="28"/>
              </w:rPr>
            </w:pPr>
            <w:r>
              <w:rPr>
                <w:rFonts w:ascii="Times New Roman" w:hAnsi="Times New Roman" w:cs="Times New Roman"/>
                <w:bCs/>
                <w:sz w:val="28"/>
                <w:szCs w:val="28"/>
              </w:rPr>
              <w:t>-мозаика;</w:t>
            </w:r>
          </w:p>
          <w:p w:rsidR="00C60A01" w:rsidRPr="005B0D0E" w:rsidRDefault="00C60A01" w:rsidP="00BE5668">
            <w:pPr>
              <w:spacing w:after="0" w:line="240" w:lineRule="auto"/>
              <w:rPr>
                <w:rFonts w:ascii="Times New Roman" w:hAnsi="Times New Roman" w:cs="Times New Roman"/>
                <w:bCs/>
                <w:sz w:val="28"/>
                <w:szCs w:val="28"/>
              </w:rPr>
            </w:pPr>
          </w:p>
          <w:p w:rsidR="006E447D" w:rsidRPr="005B0D0E" w:rsidRDefault="00BE5668" w:rsidP="003A1310">
            <w:pPr>
              <w:spacing w:after="0" w:line="240" w:lineRule="auto"/>
              <w:rPr>
                <w:rFonts w:ascii="Times New Roman" w:hAnsi="Times New Roman" w:cs="Times New Roman"/>
                <w:sz w:val="28"/>
                <w:szCs w:val="28"/>
              </w:rPr>
            </w:pPr>
            <w:r w:rsidRPr="005B0D0E">
              <w:rPr>
                <w:rFonts w:ascii="Times New Roman" w:hAnsi="Times New Roman" w:cs="Times New Roman"/>
                <w:bCs/>
                <w:sz w:val="28"/>
                <w:szCs w:val="28"/>
              </w:rPr>
              <w:t>-тесьма</w:t>
            </w:r>
            <w:r w:rsidR="00C60A01" w:rsidRPr="005B0D0E">
              <w:rPr>
                <w:rFonts w:ascii="Times New Roman" w:hAnsi="Times New Roman" w:cs="Times New Roman"/>
                <w:bCs/>
                <w:sz w:val="28"/>
                <w:szCs w:val="28"/>
              </w:rPr>
              <w:t>.</w:t>
            </w:r>
          </w:p>
        </w:tc>
        <w:tc>
          <w:tcPr>
            <w:tcW w:w="6179" w:type="dxa"/>
          </w:tcPr>
          <w:p w:rsidR="00C139A4" w:rsidRDefault="00C139A4" w:rsidP="00BE5668">
            <w:pPr>
              <w:tabs>
                <w:tab w:val="left" w:pos="3435"/>
              </w:tabs>
              <w:spacing w:after="0" w:line="240" w:lineRule="auto"/>
              <w:rPr>
                <w:rFonts w:ascii="Times New Roman" w:hAnsi="Times New Roman" w:cs="Times New Roman"/>
                <w:sz w:val="28"/>
                <w:szCs w:val="28"/>
              </w:rPr>
            </w:pPr>
          </w:p>
          <w:p w:rsidR="00C139A4" w:rsidRDefault="00C139A4" w:rsidP="00BE5668">
            <w:pPr>
              <w:tabs>
                <w:tab w:val="left" w:pos="3435"/>
              </w:tabs>
              <w:spacing w:after="0" w:line="240" w:lineRule="auto"/>
              <w:rPr>
                <w:rFonts w:ascii="Times New Roman" w:hAnsi="Times New Roman" w:cs="Times New Roman"/>
                <w:sz w:val="28"/>
                <w:szCs w:val="28"/>
              </w:rPr>
            </w:pPr>
          </w:p>
          <w:p w:rsidR="00C139A4" w:rsidRDefault="00C139A4" w:rsidP="00BE5668">
            <w:pPr>
              <w:tabs>
                <w:tab w:val="left" w:pos="3435"/>
              </w:tabs>
              <w:spacing w:after="0" w:line="240" w:lineRule="auto"/>
              <w:rPr>
                <w:rFonts w:ascii="Times New Roman" w:hAnsi="Times New Roman" w:cs="Times New Roman"/>
                <w:sz w:val="28"/>
                <w:szCs w:val="28"/>
              </w:rPr>
            </w:pPr>
          </w:p>
          <w:p w:rsidR="006E447D" w:rsidRPr="005B0D0E" w:rsidRDefault="00BE5668" w:rsidP="00BE5668">
            <w:pPr>
              <w:tabs>
                <w:tab w:val="left" w:pos="3435"/>
              </w:tabs>
              <w:spacing w:after="0" w:line="240" w:lineRule="auto"/>
              <w:rPr>
                <w:rFonts w:ascii="Times New Roman" w:hAnsi="Times New Roman" w:cs="Times New Roman"/>
                <w:sz w:val="28"/>
                <w:szCs w:val="28"/>
              </w:rPr>
            </w:pPr>
            <w:r w:rsidRPr="005B0D0E">
              <w:rPr>
                <w:rFonts w:ascii="Times New Roman" w:hAnsi="Times New Roman" w:cs="Times New Roman"/>
                <w:sz w:val="28"/>
                <w:szCs w:val="28"/>
              </w:rPr>
              <w:t>*Беседа: «</w:t>
            </w:r>
            <w:r w:rsidR="00C60A01" w:rsidRPr="005B0D0E">
              <w:rPr>
                <w:rFonts w:ascii="Times New Roman" w:hAnsi="Times New Roman" w:cs="Times New Roman"/>
                <w:sz w:val="28"/>
                <w:szCs w:val="28"/>
              </w:rPr>
              <w:t xml:space="preserve">Знакомство с техникой </w:t>
            </w:r>
            <w:proofErr w:type="spellStart"/>
            <w:r w:rsidR="00C60A01" w:rsidRPr="005B0D0E">
              <w:rPr>
                <w:rFonts w:ascii="Times New Roman" w:hAnsi="Times New Roman" w:cs="Times New Roman"/>
                <w:sz w:val="28"/>
                <w:szCs w:val="28"/>
              </w:rPr>
              <w:t>грат</w:t>
            </w:r>
            <w:r w:rsidRPr="005B0D0E">
              <w:rPr>
                <w:rFonts w:ascii="Times New Roman" w:hAnsi="Times New Roman" w:cs="Times New Roman"/>
                <w:sz w:val="28"/>
                <w:szCs w:val="28"/>
              </w:rPr>
              <w:t>таж</w:t>
            </w:r>
            <w:proofErr w:type="spellEnd"/>
            <w:r w:rsidR="00C60A01" w:rsidRPr="005B0D0E">
              <w:rPr>
                <w:rFonts w:ascii="Times New Roman" w:hAnsi="Times New Roman" w:cs="Times New Roman"/>
                <w:sz w:val="28"/>
                <w:szCs w:val="28"/>
              </w:rPr>
              <w:t>»</w:t>
            </w:r>
            <w:r w:rsidRPr="005B0D0E">
              <w:rPr>
                <w:rFonts w:ascii="Times New Roman" w:hAnsi="Times New Roman" w:cs="Times New Roman"/>
                <w:sz w:val="28"/>
                <w:szCs w:val="28"/>
              </w:rPr>
              <w:t>.</w:t>
            </w:r>
          </w:p>
          <w:p w:rsidR="00BE5668" w:rsidRDefault="00C139A4" w:rsidP="00BE5668">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C60A01" w:rsidRPr="005B0D0E">
              <w:rPr>
                <w:rFonts w:ascii="Times New Roman" w:hAnsi="Times New Roman" w:cs="Times New Roman"/>
                <w:sz w:val="28"/>
                <w:szCs w:val="28"/>
              </w:rPr>
              <w:t xml:space="preserve"> «Осенний дождь», «Зимний сон», «Золотая рыбка».</w:t>
            </w:r>
          </w:p>
          <w:p w:rsidR="00C139A4" w:rsidRPr="005B0D0E" w:rsidRDefault="00C139A4" w:rsidP="00BE5668">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«Кактус», « Солнышко».</w:t>
            </w:r>
          </w:p>
          <w:p w:rsidR="00BE5668" w:rsidRPr="005B0D0E" w:rsidRDefault="00BE5668" w:rsidP="00BE5668">
            <w:pPr>
              <w:tabs>
                <w:tab w:val="left" w:pos="3435"/>
              </w:tabs>
              <w:spacing w:after="0" w:line="240" w:lineRule="auto"/>
              <w:rPr>
                <w:rFonts w:ascii="Times New Roman" w:hAnsi="Times New Roman" w:cs="Times New Roman"/>
                <w:sz w:val="28"/>
                <w:szCs w:val="28"/>
              </w:rPr>
            </w:pPr>
          </w:p>
          <w:p w:rsidR="00C60A01" w:rsidRPr="005B0D0E" w:rsidRDefault="00C60A01" w:rsidP="00C60A01">
            <w:pPr>
              <w:tabs>
                <w:tab w:val="left" w:pos="3435"/>
              </w:tabs>
              <w:spacing w:after="0" w:line="240" w:lineRule="auto"/>
              <w:rPr>
                <w:rStyle w:val="c3"/>
                <w:rFonts w:ascii="Times New Roman" w:hAnsi="Times New Roman" w:cs="Times New Roman"/>
                <w:sz w:val="28"/>
                <w:szCs w:val="28"/>
              </w:rPr>
            </w:pPr>
            <w:r w:rsidRPr="005B0D0E">
              <w:rPr>
                <w:rStyle w:val="c3"/>
                <w:rFonts w:ascii="Times New Roman" w:hAnsi="Times New Roman" w:cs="Times New Roman"/>
                <w:sz w:val="28"/>
                <w:szCs w:val="28"/>
              </w:rPr>
              <w:t>*Подбор цветовой гаммы, выбор рисунка.</w:t>
            </w:r>
          </w:p>
          <w:p w:rsidR="00C60A01" w:rsidRDefault="00C60A01" w:rsidP="00C60A01">
            <w:pPr>
              <w:tabs>
                <w:tab w:val="left" w:pos="3435"/>
              </w:tabs>
              <w:spacing w:after="0" w:line="240" w:lineRule="auto"/>
              <w:rPr>
                <w:rStyle w:val="c3"/>
                <w:rFonts w:ascii="Times New Roman" w:hAnsi="Times New Roman" w:cs="Times New Roman"/>
                <w:sz w:val="28"/>
                <w:szCs w:val="28"/>
              </w:rPr>
            </w:pPr>
            <w:r w:rsidRPr="005B0D0E">
              <w:rPr>
                <w:rStyle w:val="c3"/>
                <w:rFonts w:ascii="Times New Roman" w:hAnsi="Times New Roman" w:cs="Times New Roman"/>
                <w:sz w:val="28"/>
                <w:szCs w:val="28"/>
              </w:rPr>
              <w:t>*Изготовления работы по собственному замыслу.</w:t>
            </w:r>
          </w:p>
          <w:p w:rsidR="00BD5C64" w:rsidRPr="005B0D0E" w:rsidRDefault="00BD5C64" w:rsidP="00C60A01">
            <w:pPr>
              <w:tabs>
                <w:tab w:val="left" w:pos="3435"/>
              </w:tabs>
              <w:spacing w:after="0" w:line="240" w:lineRule="auto"/>
              <w:rPr>
                <w:rStyle w:val="c3"/>
                <w:rFonts w:ascii="Times New Roman" w:hAnsi="Times New Roman" w:cs="Times New Roman"/>
                <w:sz w:val="28"/>
                <w:szCs w:val="28"/>
              </w:rPr>
            </w:pPr>
          </w:p>
          <w:p w:rsidR="00BE5668" w:rsidRDefault="00C60A01" w:rsidP="00BE5668">
            <w:pPr>
              <w:tabs>
                <w:tab w:val="left" w:pos="3435"/>
              </w:tabs>
              <w:spacing w:after="0" w:line="240" w:lineRule="auto"/>
              <w:rPr>
                <w:rFonts w:ascii="Times New Roman" w:hAnsi="Times New Roman" w:cs="Times New Roman"/>
                <w:sz w:val="28"/>
                <w:szCs w:val="28"/>
              </w:rPr>
            </w:pPr>
            <w:r w:rsidRPr="005B0D0E">
              <w:rPr>
                <w:rFonts w:ascii="Times New Roman" w:hAnsi="Times New Roman" w:cs="Times New Roman"/>
                <w:sz w:val="28"/>
                <w:szCs w:val="28"/>
              </w:rPr>
              <w:t>* «</w:t>
            </w:r>
            <w:proofErr w:type="spellStart"/>
            <w:r w:rsidRPr="005B0D0E">
              <w:rPr>
                <w:rFonts w:ascii="Times New Roman" w:hAnsi="Times New Roman" w:cs="Times New Roman"/>
                <w:sz w:val="28"/>
                <w:szCs w:val="28"/>
              </w:rPr>
              <w:t>Каркуша</w:t>
            </w:r>
            <w:proofErr w:type="spellEnd"/>
            <w:r w:rsidRPr="005B0D0E">
              <w:rPr>
                <w:rFonts w:ascii="Times New Roman" w:hAnsi="Times New Roman" w:cs="Times New Roman"/>
                <w:sz w:val="28"/>
                <w:szCs w:val="28"/>
              </w:rPr>
              <w:t>», «Король лев».</w:t>
            </w:r>
          </w:p>
          <w:p w:rsidR="00BD5C64" w:rsidRPr="005B0D0E" w:rsidRDefault="00BD5C64" w:rsidP="00BE5668">
            <w:pPr>
              <w:tabs>
                <w:tab w:val="left" w:pos="3435"/>
              </w:tabs>
              <w:spacing w:after="0" w:line="240" w:lineRule="auto"/>
              <w:rPr>
                <w:rFonts w:ascii="Times New Roman" w:hAnsi="Times New Roman" w:cs="Times New Roman"/>
                <w:sz w:val="28"/>
                <w:szCs w:val="28"/>
              </w:rPr>
            </w:pPr>
          </w:p>
          <w:p w:rsidR="00BE5668" w:rsidRPr="005B0D0E" w:rsidRDefault="00BE5668" w:rsidP="00C60A01">
            <w:pPr>
              <w:tabs>
                <w:tab w:val="left" w:pos="3435"/>
                <w:tab w:val="left" w:pos="4243"/>
              </w:tabs>
              <w:spacing w:after="0" w:line="240" w:lineRule="auto"/>
              <w:rPr>
                <w:rStyle w:val="c3"/>
                <w:rFonts w:ascii="Times New Roman" w:hAnsi="Times New Roman" w:cs="Times New Roman"/>
                <w:sz w:val="28"/>
                <w:szCs w:val="28"/>
              </w:rPr>
            </w:pPr>
            <w:r w:rsidRPr="005B0D0E">
              <w:rPr>
                <w:rStyle w:val="c3"/>
                <w:rFonts w:ascii="Times New Roman" w:hAnsi="Times New Roman" w:cs="Times New Roman"/>
                <w:sz w:val="28"/>
                <w:szCs w:val="28"/>
              </w:rPr>
              <w:t>*Изготовления работы по собственному замыслу.</w:t>
            </w:r>
          </w:p>
          <w:p w:rsidR="005B0D0E" w:rsidRDefault="005B0D0E" w:rsidP="00BE5668">
            <w:pPr>
              <w:tabs>
                <w:tab w:val="left" w:pos="3435"/>
              </w:tabs>
              <w:spacing w:after="0" w:line="240" w:lineRule="auto"/>
              <w:rPr>
                <w:rFonts w:ascii="Times New Roman" w:hAnsi="Times New Roman" w:cs="Times New Roman"/>
                <w:sz w:val="28"/>
                <w:szCs w:val="28"/>
              </w:rPr>
            </w:pPr>
          </w:p>
          <w:p w:rsidR="00BD5C64" w:rsidRDefault="00BD5C64" w:rsidP="00BE5668">
            <w:pPr>
              <w:tabs>
                <w:tab w:val="left" w:pos="3435"/>
              </w:tabs>
              <w:spacing w:after="0" w:line="240" w:lineRule="auto"/>
              <w:rPr>
                <w:rFonts w:ascii="Times New Roman" w:hAnsi="Times New Roman" w:cs="Times New Roman"/>
                <w:sz w:val="28"/>
                <w:szCs w:val="28"/>
              </w:rPr>
            </w:pPr>
          </w:p>
          <w:p w:rsidR="00BE5668" w:rsidRPr="005B0D0E" w:rsidRDefault="00C60A01" w:rsidP="00BE5668">
            <w:pPr>
              <w:tabs>
                <w:tab w:val="left" w:pos="3435"/>
              </w:tabs>
              <w:spacing w:after="0" w:line="240" w:lineRule="auto"/>
              <w:rPr>
                <w:rFonts w:ascii="Times New Roman" w:hAnsi="Times New Roman" w:cs="Times New Roman"/>
                <w:sz w:val="28"/>
                <w:szCs w:val="28"/>
              </w:rPr>
            </w:pPr>
            <w:r w:rsidRPr="005B0D0E">
              <w:rPr>
                <w:rFonts w:ascii="Times New Roman" w:hAnsi="Times New Roman" w:cs="Times New Roman"/>
                <w:sz w:val="28"/>
                <w:szCs w:val="28"/>
              </w:rPr>
              <w:t>*</w:t>
            </w:r>
            <w:proofErr w:type="spellStart"/>
            <w:r w:rsidRPr="005B0D0E">
              <w:rPr>
                <w:rFonts w:ascii="Times New Roman" w:hAnsi="Times New Roman" w:cs="Times New Roman"/>
                <w:sz w:val="28"/>
                <w:szCs w:val="28"/>
              </w:rPr>
              <w:t>Фенички</w:t>
            </w:r>
            <w:proofErr w:type="spellEnd"/>
            <w:r w:rsidR="005B0D0E" w:rsidRPr="005B0D0E">
              <w:rPr>
                <w:rFonts w:ascii="Times New Roman" w:hAnsi="Times New Roman" w:cs="Times New Roman"/>
                <w:sz w:val="28"/>
                <w:szCs w:val="28"/>
              </w:rPr>
              <w:t>.</w:t>
            </w:r>
          </w:p>
        </w:tc>
      </w:tr>
      <w:tr w:rsidR="005B0D0E" w:rsidRPr="00432BF3">
        <w:trPr>
          <w:trHeight w:val="1462"/>
        </w:trPr>
        <w:tc>
          <w:tcPr>
            <w:tcW w:w="696" w:type="dxa"/>
          </w:tcPr>
          <w:p w:rsidR="005B0D0E" w:rsidRPr="00BE5668" w:rsidRDefault="005B0D0E" w:rsidP="003C57C2">
            <w:pPr>
              <w:tabs>
                <w:tab w:val="left" w:pos="34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3807" w:type="dxa"/>
          </w:tcPr>
          <w:p w:rsidR="005B0D0E" w:rsidRPr="005B0D0E" w:rsidRDefault="005B0D0E" w:rsidP="003A1310">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Коллективные творческие дела.</w:t>
            </w:r>
          </w:p>
        </w:tc>
        <w:tc>
          <w:tcPr>
            <w:tcW w:w="6179" w:type="dxa"/>
          </w:tcPr>
          <w:p w:rsidR="005B0D0E" w:rsidRPr="005B0D0E" w:rsidRDefault="00011C9D" w:rsidP="00BE5668">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гостях у волшебников», </w:t>
            </w:r>
            <w:r>
              <w:rPr>
                <w:rStyle w:val="c8"/>
                <w:rFonts w:ascii="Times New Roman" w:hAnsi="Times New Roman" w:cs="Times New Roman"/>
                <w:sz w:val="28"/>
                <w:szCs w:val="28"/>
              </w:rPr>
              <w:t xml:space="preserve">«Золотое правило жизни», </w:t>
            </w:r>
            <w:r>
              <w:rPr>
                <w:rFonts w:ascii="Times New Roman" w:hAnsi="Times New Roman" w:cs="Times New Roman"/>
                <w:sz w:val="28"/>
                <w:szCs w:val="28"/>
              </w:rPr>
              <w:t>«Умение прощать», «Бескорыстная дружба».</w:t>
            </w:r>
          </w:p>
        </w:tc>
      </w:tr>
      <w:tr w:rsidR="006E447D" w:rsidRPr="00432BF3">
        <w:tc>
          <w:tcPr>
            <w:tcW w:w="696" w:type="dxa"/>
          </w:tcPr>
          <w:p w:rsidR="006E447D" w:rsidRPr="005B0D0E" w:rsidRDefault="005B0D0E" w:rsidP="003C57C2">
            <w:pPr>
              <w:tabs>
                <w:tab w:val="left" w:pos="34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6E447D" w:rsidRPr="005B0D0E">
              <w:rPr>
                <w:rFonts w:ascii="Times New Roman" w:hAnsi="Times New Roman" w:cs="Times New Roman"/>
                <w:sz w:val="28"/>
                <w:szCs w:val="28"/>
              </w:rPr>
              <w:t>.</w:t>
            </w:r>
          </w:p>
        </w:tc>
        <w:tc>
          <w:tcPr>
            <w:tcW w:w="3807" w:type="dxa"/>
          </w:tcPr>
          <w:p w:rsidR="006E447D" w:rsidRPr="005B0D0E" w:rsidRDefault="006E447D" w:rsidP="003C57C2">
            <w:pPr>
              <w:tabs>
                <w:tab w:val="left" w:pos="3435"/>
              </w:tabs>
              <w:spacing w:after="0" w:line="240" w:lineRule="auto"/>
              <w:jc w:val="center"/>
              <w:rPr>
                <w:rFonts w:ascii="Times New Roman" w:hAnsi="Times New Roman" w:cs="Times New Roman"/>
                <w:bCs/>
                <w:sz w:val="28"/>
                <w:szCs w:val="28"/>
              </w:rPr>
            </w:pPr>
            <w:r w:rsidRPr="005B0D0E">
              <w:rPr>
                <w:rFonts w:ascii="Times New Roman" w:hAnsi="Times New Roman" w:cs="Times New Roman"/>
                <w:bCs/>
                <w:sz w:val="28"/>
                <w:szCs w:val="28"/>
              </w:rPr>
              <w:t>Про</w:t>
            </w:r>
            <w:r w:rsidR="00BD5C64">
              <w:rPr>
                <w:rFonts w:ascii="Times New Roman" w:hAnsi="Times New Roman" w:cs="Times New Roman"/>
                <w:bCs/>
                <w:sz w:val="28"/>
                <w:szCs w:val="28"/>
              </w:rPr>
              <w:t>межуточная и итоговая аттестации</w:t>
            </w:r>
            <w:r w:rsidRPr="005B0D0E">
              <w:rPr>
                <w:rFonts w:ascii="Times New Roman" w:hAnsi="Times New Roman" w:cs="Times New Roman"/>
                <w:bCs/>
                <w:sz w:val="28"/>
                <w:szCs w:val="28"/>
              </w:rPr>
              <w:t>.</w:t>
            </w:r>
          </w:p>
          <w:p w:rsidR="006E447D" w:rsidRPr="005B0D0E" w:rsidRDefault="006E447D" w:rsidP="003C57C2">
            <w:pPr>
              <w:tabs>
                <w:tab w:val="left" w:pos="3435"/>
              </w:tabs>
              <w:spacing w:after="0" w:line="240" w:lineRule="auto"/>
              <w:jc w:val="center"/>
              <w:rPr>
                <w:rFonts w:ascii="Times New Roman" w:hAnsi="Times New Roman" w:cs="Times New Roman"/>
                <w:bCs/>
                <w:sz w:val="28"/>
                <w:szCs w:val="28"/>
              </w:rPr>
            </w:pPr>
          </w:p>
        </w:tc>
        <w:tc>
          <w:tcPr>
            <w:tcW w:w="6179" w:type="dxa"/>
          </w:tcPr>
          <w:p w:rsidR="00535EE8" w:rsidRPr="005B0D0E" w:rsidRDefault="00BD5C64" w:rsidP="00535EE8">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*Проверка усвоенных знаний, умений и навык </w:t>
            </w:r>
            <w:r w:rsidR="00535EE8" w:rsidRPr="005B0D0E">
              <w:rPr>
                <w:rFonts w:ascii="Times New Roman" w:hAnsi="Times New Roman" w:cs="Times New Roman"/>
                <w:sz w:val="28"/>
                <w:szCs w:val="28"/>
              </w:rPr>
              <w:t>за текущий год.</w:t>
            </w:r>
          </w:p>
          <w:p w:rsidR="006E447D" w:rsidRPr="005B0D0E" w:rsidRDefault="006E447D" w:rsidP="003C57C2">
            <w:pPr>
              <w:tabs>
                <w:tab w:val="left" w:pos="3435"/>
              </w:tabs>
              <w:spacing w:after="0" w:line="240" w:lineRule="auto"/>
              <w:rPr>
                <w:rFonts w:ascii="Times New Roman" w:hAnsi="Times New Roman" w:cs="Times New Roman"/>
                <w:sz w:val="28"/>
                <w:szCs w:val="28"/>
              </w:rPr>
            </w:pPr>
          </w:p>
        </w:tc>
      </w:tr>
    </w:tbl>
    <w:p w:rsidR="005B0D0E" w:rsidRPr="006D27BA" w:rsidRDefault="005B0D0E" w:rsidP="005B0D0E">
      <w:pPr>
        <w:tabs>
          <w:tab w:val="center" w:pos="5233"/>
          <w:tab w:val="left" w:pos="7556"/>
        </w:tabs>
        <w:jc w:val="center"/>
        <w:rPr>
          <w:rFonts w:ascii="Times New Roman" w:hAnsi="Times New Roman" w:cs="Times New Roman"/>
          <w:b/>
          <w:bCs/>
          <w:sz w:val="28"/>
          <w:szCs w:val="28"/>
        </w:rPr>
      </w:pPr>
      <w:r w:rsidRPr="006D27BA">
        <w:rPr>
          <w:rFonts w:ascii="Times New Roman" w:hAnsi="Times New Roman" w:cs="Times New Roman"/>
          <w:b/>
          <w:bCs/>
          <w:sz w:val="28"/>
          <w:szCs w:val="28"/>
        </w:rPr>
        <w:lastRenderedPageBreak/>
        <w:t>Основные  направления</w:t>
      </w:r>
      <w:r>
        <w:rPr>
          <w:rFonts w:ascii="Times New Roman" w:hAnsi="Times New Roman" w:cs="Times New Roman"/>
          <w:b/>
          <w:bCs/>
          <w:sz w:val="28"/>
          <w:szCs w:val="28"/>
        </w:rPr>
        <w:tab/>
        <w:t xml:space="preserve"> </w:t>
      </w:r>
      <w:r w:rsidRPr="006D27BA">
        <w:rPr>
          <w:rFonts w:ascii="Times New Roman" w:hAnsi="Times New Roman" w:cs="Times New Roman"/>
          <w:b/>
          <w:bCs/>
          <w:sz w:val="28"/>
          <w:szCs w:val="28"/>
        </w:rPr>
        <w:t>содержания  деятельности  программы.</w:t>
      </w:r>
    </w:p>
    <w:p w:rsidR="005B0D0E" w:rsidRPr="001C1CBB" w:rsidRDefault="005B0D0E" w:rsidP="005B0D0E">
      <w:pPr>
        <w:jc w:val="center"/>
        <w:rPr>
          <w:rFonts w:ascii="Times New Roman" w:hAnsi="Times New Roman" w:cs="Times New Roman"/>
          <w:b/>
          <w:bCs/>
          <w:sz w:val="28"/>
          <w:szCs w:val="28"/>
        </w:rPr>
      </w:pPr>
      <w:r w:rsidRPr="001C1CBB">
        <w:rPr>
          <w:rFonts w:ascii="Times New Roman" w:hAnsi="Times New Roman" w:cs="Times New Roman"/>
          <w:b/>
          <w:bCs/>
          <w:sz w:val="28"/>
          <w:szCs w:val="28"/>
        </w:rPr>
        <w:t>Кружкового объединения «Сделай сам».</w:t>
      </w:r>
    </w:p>
    <w:p w:rsidR="005B0D0E" w:rsidRPr="001C1CBB" w:rsidRDefault="005B0D0E" w:rsidP="005B0D0E">
      <w:pPr>
        <w:jc w:val="center"/>
        <w:rPr>
          <w:rFonts w:ascii="Times New Roman" w:hAnsi="Times New Roman" w:cs="Times New Roman"/>
          <w:b/>
          <w:bCs/>
          <w:sz w:val="28"/>
          <w:szCs w:val="28"/>
        </w:rPr>
      </w:pPr>
      <w:r w:rsidRPr="001C1CBB">
        <w:rPr>
          <w:rFonts w:ascii="Times New Roman" w:hAnsi="Times New Roman" w:cs="Times New Roman"/>
          <w:b/>
          <w:bCs/>
          <w:sz w:val="28"/>
          <w:szCs w:val="28"/>
        </w:rPr>
        <w:t>Среднего школьного возраста.</w:t>
      </w:r>
    </w:p>
    <w:p w:rsidR="005B0D0E" w:rsidRPr="001C1CBB" w:rsidRDefault="005B0D0E" w:rsidP="005B0D0E">
      <w:pPr>
        <w:jc w:val="center"/>
        <w:rPr>
          <w:rFonts w:ascii="Times New Roman" w:hAnsi="Times New Roman" w:cs="Times New Roman"/>
          <w:b/>
          <w:bCs/>
          <w:sz w:val="28"/>
          <w:szCs w:val="28"/>
        </w:rPr>
      </w:pPr>
      <w:r w:rsidRPr="001C1CBB">
        <w:rPr>
          <w:rFonts w:ascii="Times New Roman" w:hAnsi="Times New Roman" w:cs="Times New Roman"/>
          <w:b/>
          <w:bCs/>
          <w:sz w:val="28"/>
          <w:szCs w:val="28"/>
        </w:rPr>
        <w:t>Первый год обучения.</w:t>
      </w:r>
    </w:p>
    <w:p w:rsidR="005B0D0E" w:rsidRPr="005B0D0E" w:rsidRDefault="005B0D0E" w:rsidP="005B0D0E">
      <w:pPr>
        <w:tabs>
          <w:tab w:val="left" w:pos="3435"/>
        </w:tabs>
        <w:jc w:val="center"/>
        <w:rPr>
          <w:rFonts w:ascii="Times New Roman" w:hAnsi="Times New Roman" w:cs="Times New Roman"/>
          <w:spacing w:val="-6"/>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3807"/>
        <w:gridCol w:w="6179"/>
      </w:tblGrid>
      <w:tr w:rsidR="005B0D0E" w:rsidRPr="003B4559" w:rsidTr="003D0ADD">
        <w:tc>
          <w:tcPr>
            <w:tcW w:w="696" w:type="dxa"/>
          </w:tcPr>
          <w:p w:rsidR="005B0D0E" w:rsidRPr="003B4559" w:rsidRDefault="005B0D0E" w:rsidP="003D0ADD">
            <w:pPr>
              <w:tabs>
                <w:tab w:val="left" w:pos="3435"/>
              </w:tabs>
              <w:spacing w:after="0" w:line="240" w:lineRule="auto"/>
              <w:jc w:val="center"/>
              <w:rPr>
                <w:rFonts w:ascii="Times New Roman" w:hAnsi="Times New Roman" w:cs="Times New Roman"/>
                <w:b/>
                <w:bCs/>
                <w:sz w:val="28"/>
                <w:szCs w:val="28"/>
              </w:rPr>
            </w:pPr>
            <w:r w:rsidRPr="003B4559">
              <w:rPr>
                <w:rFonts w:ascii="Times New Roman" w:hAnsi="Times New Roman" w:cs="Times New Roman"/>
                <w:b/>
                <w:bCs/>
                <w:sz w:val="28"/>
                <w:szCs w:val="28"/>
              </w:rPr>
              <w:t>№</w:t>
            </w:r>
          </w:p>
          <w:p w:rsidR="005B0D0E" w:rsidRPr="003B4559" w:rsidRDefault="005B0D0E" w:rsidP="003D0ADD">
            <w:pPr>
              <w:tabs>
                <w:tab w:val="left" w:pos="3435"/>
              </w:tabs>
              <w:spacing w:after="0" w:line="240" w:lineRule="auto"/>
              <w:jc w:val="center"/>
              <w:rPr>
                <w:rFonts w:ascii="Times New Roman" w:hAnsi="Times New Roman" w:cs="Times New Roman"/>
                <w:b/>
                <w:bCs/>
                <w:sz w:val="28"/>
                <w:szCs w:val="28"/>
              </w:rPr>
            </w:pPr>
            <w:proofErr w:type="gramStart"/>
            <w:r w:rsidRPr="003B4559">
              <w:rPr>
                <w:rFonts w:ascii="Times New Roman" w:hAnsi="Times New Roman" w:cs="Times New Roman"/>
                <w:b/>
                <w:bCs/>
                <w:sz w:val="28"/>
                <w:szCs w:val="28"/>
              </w:rPr>
              <w:t>п</w:t>
            </w:r>
            <w:proofErr w:type="gramEnd"/>
            <w:r w:rsidRPr="003B4559">
              <w:rPr>
                <w:rFonts w:ascii="Times New Roman" w:hAnsi="Times New Roman" w:cs="Times New Roman"/>
                <w:b/>
                <w:bCs/>
                <w:sz w:val="28"/>
                <w:szCs w:val="28"/>
              </w:rPr>
              <w:t>/п</w:t>
            </w:r>
          </w:p>
        </w:tc>
        <w:tc>
          <w:tcPr>
            <w:tcW w:w="3807" w:type="dxa"/>
          </w:tcPr>
          <w:p w:rsidR="005B0D0E" w:rsidRPr="003B4559" w:rsidRDefault="005B0D0E" w:rsidP="003D0ADD">
            <w:pPr>
              <w:tabs>
                <w:tab w:val="left" w:pos="3435"/>
              </w:tabs>
              <w:spacing w:after="0" w:line="240" w:lineRule="auto"/>
              <w:rPr>
                <w:rFonts w:ascii="Times New Roman" w:hAnsi="Times New Roman" w:cs="Times New Roman"/>
                <w:b/>
                <w:bCs/>
                <w:sz w:val="28"/>
                <w:szCs w:val="28"/>
              </w:rPr>
            </w:pPr>
            <w:r w:rsidRPr="003B4559">
              <w:rPr>
                <w:rFonts w:ascii="Times New Roman" w:hAnsi="Times New Roman" w:cs="Times New Roman"/>
                <w:b/>
                <w:bCs/>
                <w:sz w:val="28"/>
                <w:szCs w:val="28"/>
              </w:rPr>
              <w:t>Основные  направления.</w:t>
            </w:r>
          </w:p>
        </w:tc>
        <w:tc>
          <w:tcPr>
            <w:tcW w:w="6179" w:type="dxa"/>
          </w:tcPr>
          <w:p w:rsidR="005B0D0E" w:rsidRPr="003B4559" w:rsidRDefault="005B0D0E" w:rsidP="003D0ADD">
            <w:pPr>
              <w:tabs>
                <w:tab w:val="left" w:pos="3435"/>
              </w:tabs>
              <w:spacing w:after="0" w:line="240" w:lineRule="auto"/>
              <w:jc w:val="center"/>
              <w:rPr>
                <w:rFonts w:ascii="Times New Roman" w:hAnsi="Times New Roman" w:cs="Times New Roman"/>
                <w:b/>
                <w:bCs/>
                <w:sz w:val="28"/>
                <w:szCs w:val="28"/>
              </w:rPr>
            </w:pPr>
            <w:r w:rsidRPr="003B4559">
              <w:rPr>
                <w:rFonts w:ascii="Times New Roman" w:hAnsi="Times New Roman" w:cs="Times New Roman"/>
                <w:b/>
                <w:bCs/>
                <w:sz w:val="28"/>
                <w:szCs w:val="28"/>
              </w:rPr>
              <w:t>Содержание  деятельности.</w:t>
            </w:r>
          </w:p>
        </w:tc>
      </w:tr>
      <w:tr w:rsidR="005B0D0E" w:rsidRPr="003B4559" w:rsidTr="003D0ADD">
        <w:tc>
          <w:tcPr>
            <w:tcW w:w="696" w:type="dxa"/>
          </w:tcPr>
          <w:p w:rsidR="005B0D0E" w:rsidRPr="003B4559" w:rsidRDefault="005B0D0E" w:rsidP="003D0ADD">
            <w:pPr>
              <w:tabs>
                <w:tab w:val="left" w:pos="3435"/>
              </w:tabs>
              <w:spacing w:after="0" w:line="240" w:lineRule="auto"/>
              <w:jc w:val="center"/>
              <w:rPr>
                <w:rFonts w:ascii="Times New Roman" w:hAnsi="Times New Roman" w:cs="Times New Roman"/>
                <w:sz w:val="28"/>
                <w:szCs w:val="28"/>
              </w:rPr>
            </w:pPr>
            <w:r w:rsidRPr="003B4559">
              <w:rPr>
                <w:rFonts w:ascii="Times New Roman" w:hAnsi="Times New Roman" w:cs="Times New Roman"/>
                <w:sz w:val="28"/>
                <w:szCs w:val="28"/>
              </w:rPr>
              <w:t>1.</w:t>
            </w:r>
          </w:p>
        </w:tc>
        <w:tc>
          <w:tcPr>
            <w:tcW w:w="3807" w:type="dxa"/>
          </w:tcPr>
          <w:p w:rsidR="005B0D0E" w:rsidRPr="003B4559" w:rsidRDefault="005B0D0E" w:rsidP="003D0ADD">
            <w:pPr>
              <w:tabs>
                <w:tab w:val="left" w:pos="3435"/>
              </w:tabs>
              <w:spacing w:after="0" w:line="240" w:lineRule="auto"/>
              <w:rPr>
                <w:rFonts w:ascii="Times New Roman" w:hAnsi="Times New Roman" w:cs="Times New Roman"/>
                <w:bCs/>
                <w:sz w:val="28"/>
                <w:szCs w:val="28"/>
              </w:rPr>
            </w:pPr>
            <w:r w:rsidRPr="003B4559">
              <w:rPr>
                <w:rFonts w:ascii="Times New Roman" w:hAnsi="Times New Roman" w:cs="Times New Roman"/>
                <w:bCs/>
                <w:sz w:val="28"/>
                <w:szCs w:val="28"/>
              </w:rPr>
              <w:t>Вводное  занятие.</w:t>
            </w:r>
          </w:p>
        </w:tc>
        <w:tc>
          <w:tcPr>
            <w:tcW w:w="6179" w:type="dxa"/>
          </w:tcPr>
          <w:p w:rsidR="005B0D0E" w:rsidRPr="006D27BA" w:rsidRDefault="005B0D0E" w:rsidP="003D0ADD">
            <w:pPr>
              <w:tabs>
                <w:tab w:val="left" w:pos="3435"/>
              </w:tabs>
              <w:spacing w:after="0" w:line="240" w:lineRule="auto"/>
              <w:rPr>
                <w:rFonts w:ascii="Times New Roman" w:hAnsi="Times New Roman" w:cs="Times New Roman"/>
                <w:sz w:val="28"/>
                <w:szCs w:val="28"/>
              </w:rPr>
            </w:pPr>
            <w:r w:rsidRPr="003B4559">
              <w:rPr>
                <w:rFonts w:ascii="Times New Roman" w:hAnsi="Times New Roman" w:cs="Times New Roman"/>
                <w:sz w:val="28"/>
                <w:szCs w:val="28"/>
              </w:rPr>
              <w:t>*</w:t>
            </w:r>
            <w:r w:rsidRPr="006D27BA">
              <w:rPr>
                <w:rFonts w:ascii="Times New Roman" w:hAnsi="Times New Roman" w:cs="Times New Roman"/>
                <w:sz w:val="28"/>
                <w:szCs w:val="28"/>
              </w:rPr>
              <w:t xml:space="preserve"> Ознакомление  с  </w:t>
            </w:r>
            <w:r>
              <w:rPr>
                <w:rFonts w:ascii="Times New Roman" w:hAnsi="Times New Roman" w:cs="Times New Roman"/>
                <w:sz w:val="28"/>
                <w:szCs w:val="28"/>
              </w:rPr>
              <w:t>содержанием программы первого  года обучения.</w:t>
            </w:r>
            <w:r w:rsidRPr="006D27BA">
              <w:rPr>
                <w:rFonts w:ascii="Times New Roman" w:hAnsi="Times New Roman" w:cs="Times New Roman"/>
                <w:sz w:val="28"/>
                <w:szCs w:val="28"/>
              </w:rPr>
              <w:t xml:space="preserve"> </w:t>
            </w:r>
          </w:p>
          <w:p w:rsidR="005B0D0E" w:rsidRPr="006D27BA" w:rsidRDefault="005B0D0E" w:rsidP="003D0ADD">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Pr>
                <w:rFonts w:ascii="Times New Roman" w:hAnsi="Times New Roman" w:cs="Times New Roman"/>
                <w:sz w:val="28"/>
                <w:szCs w:val="28"/>
              </w:rPr>
              <w:t>Инструктаж</w:t>
            </w:r>
            <w:r w:rsidRPr="006D27BA">
              <w:rPr>
                <w:rFonts w:ascii="Times New Roman" w:hAnsi="Times New Roman" w:cs="Times New Roman"/>
                <w:sz w:val="28"/>
                <w:szCs w:val="28"/>
              </w:rPr>
              <w:t xml:space="preserve"> по технике безопасности.</w:t>
            </w:r>
          </w:p>
          <w:p w:rsidR="005B0D0E" w:rsidRPr="003B4559" w:rsidRDefault="005B0D0E" w:rsidP="003D0ADD">
            <w:pPr>
              <w:tabs>
                <w:tab w:val="left" w:pos="3435"/>
              </w:tabs>
              <w:spacing w:after="0" w:line="240" w:lineRule="auto"/>
              <w:rPr>
                <w:rFonts w:ascii="Times New Roman" w:hAnsi="Times New Roman" w:cs="Times New Roman"/>
                <w:sz w:val="28"/>
                <w:szCs w:val="28"/>
              </w:rPr>
            </w:pPr>
          </w:p>
        </w:tc>
      </w:tr>
      <w:tr w:rsidR="005B0D0E" w:rsidRPr="005B0D0E" w:rsidTr="003D0ADD">
        <w:tc>
          <w:tcPr>
            <w:tcW w:w="696" w:type="dxa"/>
          </w:tcPr>
          <w:p w:rsidR="005B0D0E" w:rsidRPr="005B0D0E" w:rsidRDefault="005B0D0E" w:rsidP="003D0ADD">
            <w:pPr>
              <w:tabs>
                <w:tab w:val="left" w:pos="3435"/>
              </w:tabs>
              <w:spacing w:after="0" w:line="240" w:lineRule="auto"/>
              <w:rPr>
                <w:rFonts w:ascii="Times New Roman" w:hAnsi="Times New Roman" w:cs="Times New Roman"/>
                <w:sz w:val="28"/>
                <w:szCs w:val="28"/>
              </w:rPr>
            </w:pPr>
            <w:r w:rsidRPr="005B0D0E">
              <w:rPr>
                <w:rFonts w:ascii="Times New Roman" w:hAnsi="Times New Roman" w:cs="Times New Roman"/>
                <w:sz w:val="28"/>
                <w:szCs w:val="28"/>
              </w:rPr>
              <w:t>2.</w:t>
            </w:r>
          </w:p>
        </w:tc>
        <w:tc>
          <w:tcPr>
            <w:tcW w:w="3807" w:type="dxa"/>
          </w:tcPr>
          <w:p w:rsidR="005B0D0E" w:rsidRPr="005B0D0E" w:rsidRDefault="005B0D0E" w:rsidP="003D0ADD">
            <w:pPr>
              <w:spacing w:after="0" w:line="240" w:lineRule="auto"/>
              <w:rPr>
                <w:rFonts w:ascii="Times New Roman" w:hAnsi="Times New Roman" w:cs="Times New Roman"/>
                <w:bCs/>
                <w:sz w:val="28"/>
                <w:szCs w:val="28"/>
              </w:rPr>
            </w:pPr>
            <w:r w:rsidRPr="005B0D0E">
              <w:rPr>
                <w:rFonts w:ascii="Times New Roman" w:hAnsi="Times New Roman" w:cs="Times New Roman"/>
                <w:bCs/>
                <w:sz w:val="28"/>
                <w:szCs w:val="28"/>
              </w:rPr>
              <w:t>Работа  с  бумагой и картоном:</w:t>
            </w:r>
          </w:p>
          <w:p w:rsidR="005B0D0E" w:rsidRPr="005B0D0E" w:rsidRDefault="00FF50F8" w:rsidP="005B0D0E">
            <w:pPr>
              <w:tabs>
                <w:tab w:val="left" w:pos="6862"/>
              </w:tabs>
              <w:spacing w:line="240" w:lineRule="auto"/>
              <w:rPr>
                <w:rFonts w:ascii="Times New Roman" w:hAnsi="Times New Roman" w:cs="Times New Roman"/>
                <w:bCs/>
                <w:sz w:val="28"/>
                <w:szCs w:val="28"/>
              </w:rPr>
            </w:pPr>
            <w:r>
              <w:rPr>
                <w:rFonts w:ascii="Times New Roman" w:hAnsi="Times New Roman" w:cs="Times New Roman"/>
                <w:bCs/>
                <w:sz w:val="28"/>
                <w:szCs w:val="28"/>
              </w:rPr>
              <w:t>-картонное кружево;</w:t>
            </w:r>
          </w:p>
          <w:p w:rsidR="005B0D0E" w:rsidRPr="005B0D0E" w:rsidRDefault="005B0D0E" w:rsidP="005B0D0E">
            <w:pPr>
              <w:tabs>
                <w:tab w:val="left" w:pos="6862"/>
              </w:tabs>
              <w:spacing w:line="240" w:lineRule="auto"/>
              <w:rPr>
                <w:rFonts w:ascii="Times New Roman" w:hAnsi="Times New Roman" w:cs="Times New Roman"/>
                <w:bCs/>
                <w:sz w:val="28"/>
                <w:szCs w:val="28"/>
              </w:rPr>
            </w:pPr>
          </w:p>
          <w:p w:rsidR="00FF50F8" w:rsidRDefault="00FF50F8" w:rsidP="005B0D0E">
            <w:pPr>
              <w:tabs>
                <w:tab w:val="left" w:pos="6862"/>
              </w:tabs>
              <w:spacing w:line="240" w:lineRule="auto"/>
              <w:rPr>
                <w:rFonts w:ascii="Times New Roman" w:hAnsi="Times New Roman" w:cs="Times New Roman"/>
                <w:bCs/>
                <w:sz w:val="28"/>
                <w:szCs w:val="28"/>
              </w:rPr>
            </w:pPr>
          </w:p>
          <w:p w:rsidR="005B0D0E" w:rsidRDefault="00FF50F8" w:rsidP="005B0D0E">
            <w:pPr>
              <w:tabs>
                <w:tab w:val="left" w:pos="6862"/>
              </w:tabs>
              <w:spacing w:line="240" w:lineRule="auto"/>
              <w:rPr>
                <w:rFonts w:ascii="Times New Roman" w:hAnsi="Times New Roman" w:cs="Times New Roman"/>
                <w:bCs/>
                <w:sz w:val="28"/>
                <w:szCs w:val="28"/>
              </w:rPr>
            </w:pPr>
            <w:r>
              <w:rPr>
                <w:rFonts w:ascii="Times New Roman" w:hAnsi="Times New Roman" w:cs="Times New Roman"/>
                <w:bCs/>
                <w:sz w:val="28"/>
                <w:szCs w:val="28"/>
              </w:rPr>
              <w:t>-симметричное вырезание;</w:t>
            </w:r>
          </w:p>
          <w:p w:rsidR="00630A3C" w:rsidRPr="005B0D0E" w:rsidRDefault="00630A3C" w:rsidP="005B0D0E">
            <w:pPr>
              <w:tabs>
                <w:tab w:val="left" w:pos="6862"/>
              </w:tabs>
              <w:spacing w:line="240" w:lineRule="auto"/>
              <w:rPr>
                <w:rFonts w:ascii="Times New Roman" w:hAnsi="Times New Roman" w:cs="Times New Roman"/>
                <w:bCs/>
                <w:sz w:val="28"/>
                <w:szCs w:val="28"/>
              </w:rPr>
            </w:pPr>
          </w:p>
          <w:p w:rsidR="005B0D0E" w:rsidRDefault="005B0D0E" w:rsidP="005B0D0E">
            <w:pPr>
              <w:tabs>
                <w:tab w:val="left" w:pos="6862"/>
              </w:tabs>
              <w:spacing w:line="240" w:lineRule="auto"/>
              <w:rPr>
                <w:rFonts w:ascii="Times New Roman" w:hAnsi="Times New Roman" w:cs="Times New Roman"/>
                <w:bCs/>
                <w:sz w:val="28"/>
                <w:szCs w:val="28"/>
              </w:rPr>
            </w:pPr>
            <w:r w:rsidRPr="005B0D0E">
              <w:rPr>
                <w:rFonts w:ascii="Times New Roman" w:hAnsi="Times New Roman" w:cs="Times New Roman"/>
                <w:bCs/>
                <w:sz w:val="28"/>
                <w:szCs w:val="28"/>
              </w:rPr>
              <w:t>-</w:t>
            </w:r>
            <w:proofErr w:type="spellStart"/>
            <w:r w:rsidRPr="005B0D0E">
              <w:rPr>
                <w:rFonts w:ascii="Times New Roman" w:hAnsi="Times New Roman" w:cs="Times New Roman"/>
                <w:bCs/>
                <w:sz w:val="28"/>
                <w:szCs w:val="28"/>
              </w:rPr>
              <w:t>декупаж</w:t>
            </w:r>
            <w:proofErr w:type="spellEnd"/>
            <w:r w:rsidR="00FF50F8">
              <w:rPr>
                <w:rFonts w:ascii="Times New Roman" w:hAnsi="Times New Roman" w:cs="Times New Roman"/>
                <w:bCs/>
                <w:sz w:val="28"/>
                <w:szCs w:val="28"/>
              </w:rPr>
              <w:t>;</w:t>
            </w:r>
          </w:p>
          <w:p w:rsidR="00630A3C" w:rsidRDefault="00630A3C" w:rsidP="005B0D0E">
            <w:pPr>
              <w:tabs>
                <w:tab w:val="left" w:pos="6862"/>
              </w:tabs>
              <w:spacing w:line="240" w:lineRule="auto"/>
              <w:rPr>
                <w:rFonts w:ascii="Times New Roman" w:hAnsi="Times New Roman" w:cs="Times New Roman"/>
                <w:bCs/>
                <w:sz w:val="28"/>
                <w:szCs w:val="28"/>
              </w:rPr>
            </w:pPr>
          </w:p>
          <w:p w:rsidR="00FF50F8" w:rsidRPr="005B0D0E" w:rsidRDefault="00FF50F8" w:rsidP="005B0D0E">
            <w:pPr>
              <w:tabs>
                <w:tab w:val="left" w:pos="6862"/>
              </w:tabs>
              <w:spacing w:line="240" w:lineRule="auto"/>
              <w:rPr>
                <w:rFonts w:ascii="Times New Roman" w:hAnsi="Times New Roman" w:cs="Times New Roman"/>
                <w:bCs/>
                <w:sz w:val="28"/>
                <w:szCs w:val="28"/>
              </w:rPr>
            </w:pPr>
          </w:p>
          <w:p w:rsidR="005B0D0E" w:rsidRPr="005B0D0E" w:rsidRDefault="005B0D0E" w:rsidP="005B0D0E">
            <w:pPr>
              <w:spacing w:after="0" w:line="240" w:lineRule="auto"/>
              <w:rPr>
                <w:rFonts w:ascii="Times New Roman" w:hAnsi="Times New Roman" w:cs="Times New Roman"/>
                <w:sz w:val="28"/>
                <w:szCs w:val="28"/>
              </w:rPr>
            </w:pPr>
            <w:r w:rsidRPr="005B0D0E">
              <w:rPr>
                <w:rFonts w:ascii="Times New Roman" w:hAnsi="Times New Roman" w:cs="Times New Roman"/>
                <w:bCs/>
                <w:sz w:val="28"/>
                <w:szCs w:val="28"/>
              </w:rPr>
              <w:t>-</w:t>
            </w:r>
            <w:proofErr w:type="spellStart"/>
            <w:r w:rsidRPr="005B0D0E">
              <w:rPr>
                <w:rFonts w:ascii="Times New Roman" w:hAnsi="Times New Roman" w:cs="Times New Roman"/>
                <w:bCs/>
                <w:sz w:val="28"/>
                <w:szCs w:val="28"/>
              </w:rPr>
              <w:t>кусудама</w:t>
            </w:r>
            <w:proofErr w:type="spellEnd"/>
            <w:r w:rsidRPr="005B0D0E">
              <w:rPr>
                <w:rFonts w:ascii="Times New Roman" w:hAnsi="Times New Roman" w:cs="Times New Roman"/>
                <w:bCs/>
                <w:sz w:val="28"/>
                <w:szCs w:val="28"/>
              </w:rPr>
              <w:t>.</w:t>
            </w:r>
          </w:p>
          <w:p w:rsidR="005B0D0E" w:rsidRPr="005B0D0E" w:rsidRDefault="005B0D0E" w:rsidP="003D0ADD">
            <w:pPr>
              <w:tabs>
                <w:tab w:val="left" w:pos="3435"/>
              </w:tabs>
              <w:spacing w:after="0" w:line="240" w:lineRule="auto"/>
              <w:jc w:val="center"/>
              <w:rPr>
                <w:rFonts w:ascii="Times New Roman" w:hAnsi="Times New Roman" w:cs="Times New Roman"/>
                <w:bCs/>
                <w:sz w:val="28"/>
                <w:szCs w:val="28"/>
              </w:rPr>
            </w:pPr>
          </w:p>
          <w:p w:rsidR="005B0D0E" w:rsidRPr="005B0D0E" w:rsidRDefault="005B0D0E" w:rsidP="003D0ADD">
            <w:pPr>
              <w:tabs>
                <w:tab w:val="left" w:pos="3435"/>
              </w:tabs>
              <w:spacing w:after="0" w:line="240" w:lineRule="auto"/>
              <w:rPr>
                <w:rFonts w:ascii="Times New Roman" w:hAnsi="Times New Roman" w:cs="Times New Roman"/>
                <w:sz w:val="28"/>
                <w:szCs w:val="28"/>
              </w:rPr>
            </w:pPr>
          </w:p>
        </w:tc>
        <w:tc>
          <w:tcPr>
            <w:tcW w:w="6179" w:type="dxa"/>
          </w:tcPr>
          <w:p w:rsidR="005B0D0E" w:rsidRPr="005B0D0E" w:rsidRDefault="005B0D0E" w:rsidP="003D0ADD">
            <w:pPr>
              <w:tabs>
                <w:tab w:val="left" w:pos="3435"/>
              </w:tabs>
              <w:spacing w:after="0" w:line="240" w:lineRule="auto"/>
              <w:rPr>
                <w:rFonts w:ascii="Times New Roman" w:hAnsi="Times New Roman" w:cs="Times New Roman"/>
                <w:color w:val="4F81BD" w:themeColor="accent1"/>
                <w:sz w:val="28"/>
                <w:szCs w:val="28"/>
              </w:rPr>
            </w:pPr>
          </w:p>
          <w:p w:rsidR="005B0D0E" w:rsidRPr="005B0D0E" w:rsidRDefault="005B0D0E" w:rsidP="003D0ADD">
            <w:pPr>
              <w:tabs>
                <w:tab w:val="left" w:pos="3435"/>
              </w:tabs>
              <w:spacing w:after="0" w:line="240" w:lineRule="auto"/>
              <w:rPr>
                <w:rFonts w:ascii="Times New Roman" w:hAnsi="Times New Roman" w:cs="Times New Roman"/>
                <w:sz w:val="28"/>
                <w:szCs w:val="28"/>
              </w:rPr>
            </w:pPr>
            <w:r w:rsidRPr="005B0D0E">
              <w:rPr>
                <w:rFonts w:ascii="Times New Roman" w:hAnsi="Times New Roman" w:cs="Times New Roman"/>
                <w:sz w:val="28"/>
                <w:szCs w:val="28"/>
              </w:rPr>
              <w:t xml:space="preserve">*Беседа: </w:t>
            </w:r>
            <w:r w:rsidR="00FF50F8">
              <w:rPr>
                <w:rFonts w:ascii="Times New Roman" w:hAnsi="Times New Roman" w:cs="Times New Roman"/>
                <w:sz w:val="28"/>
                <w:szCs w:val="28"/>
              </w:rPr>
              <w:t>«Знакомство с техникой картонного кружева и его</w:t>
            </w:r>
            <w:r w:rsidRPr="005B0D0E">
              <w:rPr>
                <w:rFonts w:ascii="Times New Roman" w:hAnsi="Times New Roman" w:cs="Times New Roman"/>
                <w:sz w:val="28"/>
                <w:szCs w:val="28"/>
              </w:rPr>
              <w:t xml:space="preserve"> основными приемами».</w:t>
            </w:r>
          </w:p>
          <w:p w:rsidR="005B0D0E" w:rsidRPr="003C6202" w:rsidRDefault="005B0D0E" w:rsidP="003D0ADD">
            <w:pPr>
              <w:tabs>
                <w:tab w:val="left" w:pos="3435"/>
              </w:tabs>
              <w:spacing w:after="0" w:line="240" w:lineRule="auto"/>
              <w:rPr>
                <w:rFonts w:ascii="Times New Roman" w:hAnsi="Times New Roman" w:cs="Times New Roman"/>
                <w:sz w:val="28"/>
                <w:szCs w:val="28"/>
              </w:rPr>
            </w:pPr>
            <w:r w:rsidRPr="005B0D0E">
              <w:rPr>
                <w:rFonts w:ascii="Times New Roman" w:hAnsi="Times New Roman" w:cs="Times New Roman"/>
                <w:sz w:val="28"/>
                <w:szCs w:val="28"/>
              </w:rPr>
              <w:t xml:space="preserve">*Изготовление </w:t>
            </w:r>
            <w:r w:rsidR="003C6202">
              <w:rPr>
                <w:rFonts w:ascii="Times New Roman" w:hAnsi="Times New Roman" w:cs="Times New Roman"/>
                <w:sz w:val="28"/>
                <w:szCs w:val="28"/>
              </w:rPr>
              <w:t>аппликаций</w:t>
            </w:r>
            <w:r w:rsidRPr="005B0D0E">
              <w:rPr>
                <w:rFonts w:ascii="Times New Roman" w:hAnsi="Times New Roman" w:cs="Times New Roman"/>
                <w:sz w:val="28"/>
                <w:szCs w:val="28"/>
              </w:rPr>
              <w:t xml:space="preserve">: </w:t>
            </w:r>
            <w:r w:rsidR="00A70651">
              <w:rPr>
                <w:rFonts w:ascii="Times New Roman" w:hAnsi="Times New Roman" w:cs="Times New Roman"/>
                <w:sz w:val="28"/>
                <w:szCs w:val="28"/>
              </w:rPr>
              <w:t>«Аквариум», «Жар-птица</w:t>
            </w:r>
            <w:r w:rsidR="003C6202">
              <w:rPr>
                <w:rFonts w:ascii="Times New Roman" w:hAnsi="Times New Roman" w:cs="Times New Roman"/>
                <w:sz w:val="28"/>
                <w:szCs w:val="28"/>
              </w:rPr>
              <w:t>».</w:t>
            </w:r>
          </w:p>
          <w:p w:rsidR="005B0D0E" w:rsidRDefault="005B0D0E" w:rsidP="003C6202">
            <w:pPr>
              <w:tabs>
                <w:tab w:val="left" w:pos="3435"/>
              </w:tabs>
              <w:spacing w:after="0" w:line="240" w:lineRule="auto"/>
              <w:rPr>
                <w:rFonts w:ascii="Times New Roman" w:hAnsi="Times New Roman" w:cs="Times New Roman"/>
                <w:color w:val="4F81BD" w:themeColor="accent1"/>
                <w:sz w:val="28"/>
                <w:szCs w:val="28"/>
              </w:rPr>
            </w:pPr>
          </w:p>
          <w:p w:rsidR="00FF50F8" w:rsidRDefault="003C6202" w:rsidP="003C6202">
            <w:pPr>
              <w:tabs>
                <w:tab w:val="left" w:pos="3435"/>
              </w:tabs>
              <w:spacing w:after="0" w:line="240" w:lineRule="auto"/>
              <w:rPr>
                <w:rFonts w:ascii="Times New Roman" w:hAnsi="Times New Roman" w:cs="Times New Roman"/>
                <w:sz w:val="28"/>
                <w:szCs w:val="28"/>
              </w:rPr>
            </w:pPr>
            <w:r w:rsidRPr="003D0ADD">
              <w:rPr>
                <w:rFonts w:ascii="Times New Roman" w:hAnsi="Times New Roman" w:cs="Times New Roman"/>
                <w:sz w:val="28"/>
                <w:szCs w:val="28"/>
              </w:rPr>
              <w:t>*Беседа: «</w:t>
            </w:r>
            <w:r w:rsidR="00FF50F8">
              <w:rPr>
                <w:rFonts w:ascii="Times New Roman" w:hAnsi="Times New Roman" w:cs="Times New Roman"/>
                <w:sz w:val="28"/>
                <w:szCs w:val="28"/>
              </w:rPr>
              <w:t>Основные приемы симметричного вырезания».</w:t>
            </w:r>
          </w:p>
          <w:p w:rsidR="003C6202" w:rsidRDefault="003C6202" w:rsidP="003C6202">
            <w:pPr>
              <w:tabs>
                <w:tab w:val="left" w:pos="3435"/>
              </w:tabs>
              <w:spacing w:after="0" w:line="240" w:lineRule="auto"/>
              <w:rPr>
                <w:rFonts w:ascii="Times New Roman" w:hAnsi="Times New Roman" w:cs="Times New Roman"/>
                <w:sz w:val="28"/>
                <w:szCs w:val="28"/>
              </w:rPr>
            </w:pPr>
            <w:r w:rsidRPr="003D0ADD">
              <w:rPr>
                <w:rFonts w:ascii="Times New Roman" w:hAnsi="Times New Roman" w:cs="Times New Roman"/>
                <w:sz w:val="28"/>
                <w:szCs w:val="28"/>
              </w:rPr>
              <w:t>*</w:t>
            </w:r>
            <w:r w:rsidR="00630A3C" w:rsidRPr="003D0ADD">
              <w:rPr>
                <w:rFonts w:ascii="Times New Roman" w:hAnsi="Times New Roman" w:cs="Times New Roman"/>
                <w:sz w:val="28"/>
                <w:szCs w:val="28"/>
              </w:rPr>
              <w:t xml:space="preserve"> «Волшебные узоры».</w:t>
            </w:r>
          </w:p>
          <w:p w:rsidR="00FF50F8" w:rsidRPr="003D0ADD" w:rsidRDefault="00FF50F8" w:rsidP="003C6202">
            <w:pPr>
              <w:tabs>
                <w:tab w:val="left" w:pos="3435"/>
              </w:tabs>
              <w:spacing w:after="0" w:line="240" w:lineRule="auto"/>
              <w:rPr>
                <w:rFonts w:ascii="Times New Roman" w:hAnsi="Times New Roman" w:cs="Times New Roman"/>
                <w:sz w:val="28"/>
                <w:szCs w:val="28"/>
              </w:rPr>
            </w:pPr>
          </w:p>
          <w:p w:rsidR="00630A3C" w:rsidRPr="003D0ADD" w:rsidRDefault="00630A3C" w:rsidP="003C6202">
            <w:pPr>
              <w:tabs>
                <w:tab w:val="left" w:pos="3435"/>
              </w:tabs>
              <w:spacing w:after="0" w:line="240" w:lineRule="auto"/>
              <w:rPr>
                <w:rFonts w:ascii="Times New Roman" w:hAnsi="Times New Roman" w:cs="Times New Roman"/>
                <w:sz w:val="28"/>
                <w:szCs w:val="28"/>
              </w:rPr>
            </w:pPr>
            <w:r w:rsidRPr="003D0ADD">
              <w:rPr>
                <w:rFonts w:ascii="Times New Roman" w:hAnsi="Times New Roman" w:cs="Times New Roman"/>
                <w:sz w:val="28"/>
                <w:szCs w:val="28"/>
              </w:rPr>
              <w:t xml:space="preserve">*Беседа: «Знакомство с техникой </w:t>
            </w:r>
            <w:proofErr w:type="spellStart"/>
            <w:r w:rsidRPr="003D0ADD">
              <w:rPr>
                <w:rFonts w:ascii="Times New Roman" w:hAnsi="Times New Roman" w:cs="Times New Roman"/>
                <w:sz w:val="28"/>
                <w:szCs w:val="28"/>
              </w:rPr>
              <w:t>декупаж</w:t>
            </w:r>
            <w:proofErr w:type="spellEnd"/>
            <w:r w:rsidRPr="003D0ADD">
              <w:rPr>
                <w:rFonts w:ascii="Times New Roman" w:hAnsi="Times New Roman" w:cs="Times New Roman"/>
                <w:sz w:val="28"/>
                <w:szCs w:val="28"/>
              </w:rPr>
              <w:t xml:space="preserve"> и ее основными приемами».</w:t>
            </w:r>
          </w:p>
          <w:p w:rsidR="00630A3C" w:rsidRDefault="00630A3C" w:rsidP="003C6202">
            <w:pPr>
              <w:tabs>
                <w:tab w:val="left" w:pos="3435"/>
              </w:tabs>
              <w:spacing w:after="0" w:line="240" w:lineRule="auto"/>
              <w:rPr>
                <w:rFonts w:ascii="Times New Roman" w:hAnsi="Times New Roman" w:cs="Times New Roman"/>
                <w:sz w:val="28"/>
                <w:szCs w:val="28"/>
              </w:rPr>
            </w:pPr>
            <w:r w:rsidRPr="003D0ADD">
              <w:rPr>
                <w:rFonts w:ascii="Times New Roman" w:hAnsi="Times New Roman" w:cs="Times New Roman"/>
                <w:sz w:val="28"/>
                <w:szCs w:val="28"/>
              </w:rPr>
              <w:t>*</w:t>
            </w:r>
            <w:r w:rsidR="003D0ADD">
              <w:rPr>
                <w:rFonts w:ascii="Times New Roman" w:hAnsi="Times New Roman" w:cs="Times New Roman"/>
                <w:sz w:val="28"/>
                <w:szCs w:val="28"/>
              </w:rPr>
              <w:t xml:space="preserve"> «Подставка для чашек», «Ключница», «Аппликация на тарелочке».</w:t>
            </w:r>
          </w:p>
          <w:p w:rsidR="00FF50F8" w:rsidRDefault="00FF50F8" w:rsidP="003C6202">
            <w:pPr>
              <w:tabs>
                <w:tab w:val="left" w:pos="3435"/>
              </w:tabs>
              <w:spacing w:after="0" w:line="240" w:lineRule="auto"/>
              <w:rPr>
                <w:rFonts w:ascii="Times New Roman" w:hAnsi="Times New Roman" w:cs="Times New Roman"/>
                <w:sz w:val="28"/>
                <w:szCs w:val="28"/>
              </w:rPr>
            </w:pPr>
          </w:p>
          <w:p w:rsidR="003D0ADD" w:rsidRDefault="003D0ADD" w:rsidP="003C620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*Беседа: «</w:t>
            </w:r>
            <w:r w:rsidR="00351142">
              <w:rPr>
                <w:rFonts w:ascii="Times New Roman" w:hAnsi="Times New Roman" w:cs="Times New Roman"/>
                <w:sz w:val="28"/>
                <w:szCs w:val="28"/>
              </w:rPr>
              <w:t xml:space="preserve">Историческая </w:t>
            </w:r>
            <w:proofErr w:type="spellStart"/>
            <w:r w:rsidR="00351142">
              <w:rPr>
                <w:rFonts w:ascii="Times New Roman" w:hAnsi="Times New Roman" w:cs="Times New Roman"/>
                <w:sz w:val="28"/>
                <w:szCs w:val="28"/>
              </w:rPr>
              <w:t>справка</w:t>
            </w:r>
            <w:proofErr w:type="gramStart"/>
            <w:r w:rsidR="00351142">
              <w:rPr>
                <w:rFonts w:ascii="Times New Roman" w:hAnsi="Times New Roman" w:cs="Times New Roman"/>
                <w:sz w:val="28"/>
                <w:szCs w:val="28"/>
              </w:rPr>
              <w:t>,з</w:t>
            </w:r>
            <w:proofErr w:type="gramEnd"/>
            <w:r w:rsidR="00FF50F8">
              <w:rPr>
                <w:rFonts w:ascii="Times New Roman" w:hAnsi="Times New Roman" w:cs="Times New Roman"/>
                <w:sz w:val="28"/>
                <w:szCs w:val="28"/>
              </w:rPr>
              <w:t>накомство</w:t>
            </w:r>
            <w:proofErr w:type="spellEnd"/>
            <w:r w:rsidR="00FF50F8">
              <w:rPr>
                <w:rFonts w:ascii="Times New Roman" w:hAnsi="Times New Roman" w:cs="Times New Roman"/>
                <w:sz w:val="28"/>
                <w:szCs w:val="28"/>
              </w:rPr>
              <w:t xml:space="preserve"> с техникой </w:t>
            </w:r>
            <w:proofErr w:type="spellStart"/>
            <w:r w:rsidR="00FF50F8">
              <w:rPr>
                <w:rFonts w:ascii="Times New Roman" w:hAnsi="Times New Roman" w:cs="Times New Roman"/>
                <w:sz w:val="28"/>
                <w:szCs w:val="28"/>
              </w:rPr>
              <w:t>кусудама</w:t>
            </w:r>
            <w:proofErr w:type="spellEnd"/>
            <w:r w:rsidR="00FF50F8">
              <w:rPr>
                <w:rFonts w:ascii="Times New Roman" w:hAnsi="Times New Roman" w:cs="Times New Roman"/>
                <w:sz w:val="28"/>
                <w:szCs w:val="28"/>
              </w:rPr>
              <w:t xml:space="preserve"> и ее основными приемами</w:t>
            </w:r>
            <w:r>
              <w:rPr>
                <w:rFonts w:ascii="Times New Roman" w:hAnsi="Times New Roman" w:cs="Times New Roman"/>
                <w:sz w:val="28"/>
                <w:szCs w:val="28"/>
              </w:rPr>
              <w:t>».</w:t>
            </w:r>
          </w:p>
          <w:p w:rsidR="003D0ADD" w:rsidRPr="005B0D0E" w:rsidRDefault="003D0ADD" w:rsidP="003C6202">
            <w:pPr>
              <w:tabs>
                <w:tab w:val="left" w:pos="3435"/>
              </w:tabs>
              <w:spacing w:after="0" w:line="240" w:lineRule="auto"/>
              <w:rPr>
                <w:rFonts w:ascii="Times New Roman" w:hAnsi="Times New Roman" w:cs="Times New Roman"/>
                <w:color w:val="4F81BD" w:themeColor="accent1"/>
                <w:sz w:val="28"/>
                <w:szCs w:val="28"/>
              </w:rPr>
            </w:pPr>
            <w:r>
              <w:rPr>
                <w:rFonts w:ascii="Times New Roman" w:hAnsi="Times New Roman" w:cs="Times New Roman"/>
                <w:sz w:val="28"/>
                <w:szCs w:val="28"/>
              </w:rPr>
              <w:t>*</w:t>
            </w:r>
            <w:r w:rsidR="00B824FC">
              <w:rPr>
                <w:rFonts w:ascii="Times New Roman" w:hAnsi="Times New Roman" w:cs="Times New Roman"/>
                <w:sz w:val="28"/>
                <w:szCs w:val="28"/>
              </w:rPr>
              <w:t xml:space="preserve"> «Шарик», «Ромашка»</w:t>
            </w:r>
            <w:r w:rsidR="00351142">
              <w:rPr>
                <w:rFonts w:ascii="Times New Roman" w:hAnsi="Times New Roman" w:cs="Times New Roman"/>
                <w:sz w:val="28"/>
                <w:szCs w:val="28"/>
              </w:rPr>
              <w:t>.</w:t>
            </w:r>
          </w:p>
        </w:tc>
      </w:tr>
      <w:tr w:rsidR="00351142" w:rsidRPr="005B0D0E" w:rsidTr="003D0ADD">
        <w:tc>
          <w:tcPr>
            <w:tcW w:w="696" w:type="dxa"/>
          </w:tcPr>
          <w:p w:rsidR="00351142" w:rsidRDefault="00351142" w:rsidP="003D0ADD">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p w:rsidR="00351142" w:rsidRDefault="00351142" w:rsidP="003D0ADD">
            <w:pPr>
              <w:tabs>
                <w:tab w:val="left" w:pos="3435"/>
              </w:tabs>
              <w:spacing w:after="0" w:line="240" w:lineRule="auto"/>
              <w:rPr>
                <w:rFonts w:ascii="Times New Roman" w:hAnsi="Times New Roman" w:cs="Times New Roman"/>
                <w:sz w:val="28"/>
                <w:szCs w:val="28"/>
              </w:rPr>
            </w:pPr>
          </w:p>
          <w:p w:rsidR="00351142" w:rsidRDefault="00351142" w:rsidP="003D0ADD">
            <w:pPr>
              <w:tabs>
                <w:tab w:val="left" w:pos="3435"/>
              </w:tabs>
              <w:spacing w:after="0" w:line="240" w:lineRule="auto"/>
              <w:rPr>
                <w:rFonts w:ascii="Times New Roman" w:hAnsi="Times New Roman" w:cs="Times New Roman"/>
                <w:sz w:val="28"/>
                <w:szCs w:val="28"/>
              </w:rPr>
            </w:pPr>
          </w:p>
          <w:p w:rsidR="00351142" w:rsidRPr="005B0D0E" w:rsidRDefault="00351142" w:rsidP="003D0ADD">
            <w:pPr>
              <w:tabs>
                <w:tab w:val="left" w:pos="3435"/>
              </w:tabs>
              <w:spacing w:after="0" w:line="240" w:lineRule="auto"/>
              <w:rPr>
                <w:rFonts w:ascii="Times New Roman" w:hAnsi="Times New Roman" w:cs="Times New Roman"/>
                <w:sz w:val="28"/>
                <w:szCs w:val="28"/>
              </w:rPr>
            </w:pPr>
          </w:p>
        </w:tc>
        <w:tc>
          <w:tcPr>
            <w:tcW w:w="3807" w:type="dxa"/>
          </w:tcPr>
          <w:p w:rsidR="00351142" w:rsidRPr="00783B22" w:rsidRDefault="00351142" w:rsidP="0035114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Работа с разными материалами:</w:t>
            </w:r>
          </w:p>
          <w:p w:rsidR="00351142" w:rsidRPr="00783B22" w:rsidRDefault="00FF50F8" w:rsidP="00351142">
            <w:pPr>
              <w:tabs>
                <w:tab w:val="left" w:pos="6862"/>
              </w:tabs>
              <w:rPr>
                <w:rFonts w:ascii="Times New Roman" w:hAnsi="Times New Roman" w:cs="Times New Roman"/>
                <w:bCs/>
                <w:sz w:val="28"/>
                <w:szCs w:val="28"/>
              </w:rPr>
            </w:pPr>
            <w:r>
              <w:rPr>
                <w:rFonts w:ascii="Times New Roman" w:hAnsi="Times New Roman" w:cs="Times New Roman"/>
                <w:bCs/>
                <w:sz w:val="28"/>
                <w:szCs w:val="28"/>
              </w:rPr>
              <w:t>-карандашными стружками;</w:t>
            </w:r>
          </w:p>
          <w:p w:rsidR="00351142" w:rsidRPr="00783B22" w:rsidRDefault="00351142" w:rsidP="00351142">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w:t>
            </w:r>
            <w:r w:rsidR="00FF50F8">
              <w:rPr>
                <w:rFonts w:ascii="Times New Roman" w:hAnsi="Times New Roman" w:cs="Times New Roman"/>
                <w:bCs/>
                <w:sz w:val="28"/>
                <w:szCs w:val="28"/>
              </w:rPr>
              <w:t xml:space="preserve">с </w:t>
            </w:r>
            <w:r w:rsidRPr="00783B22">
              <w:rPr>
                <w:rFonts w:ascii="Times New Roman" w:hAnsi="Times New Roman" w:cs="Times New Roman"/>
                <w:bCs/>
                <w:sz w:val="28"/>
                <w:szCs w:val="28"/>
              </w:rPr>
              <w:t>яичной скорлупой;</w:t>
            </w:r>
          </w:p>
          <w:p w:rsidR="00351142" w:rsidRDefault="00FF50F8" w:rsidP="00351142">
            <w:pPr>
              <w:tabs>
                <w:tab w:val="left" w:pos="6862"/>
              </w:tabs>
              <w:rPr>
                <w:rFonts w:ascii="Times New Roman" w:hAnsi="Times New Roman" w:cs="Times New Roman"/>
                <w:bCs/>
                <w:sz w:val="28"/>
                <w:szCs w:val="28"/>
              </w:rPr>
            </w:pPr>
            <w:r>
              <w:rPr>
                <w:rFonts w:ascii="Times New Roman" w:hAnsi="Times New Roman" w:cs="Times New Roman"/>
                <w:bCs/>
                <w:sz w:val="28"/>
                <w:szCs w:val="28"/>
              </w:rPr>
              <w:t>-тесьмой;</w:t>
            </w:r>
          </w:p>
          <w:p w:rsidR="00287E5E" w:rsidRPr="00783B22" w:rsidRDefault="00287E5E" w:rsidP="00351142">
            <w:pPr>
              <w:tabs>
                <w:tab w:val="left" w:pos="6862"/>
              </w:tabs>
              <w:rPr>
                <w:rFonts w:ascii="Times New Roman" w:hAnsi="Times New Roman" w:cs="Times New Roman"/>
                <w:bCs/>
                <w:sz w:val="28"/>
                <w:szCs w:val="28"/>
              </w:rPr>
            </w:pPr>
          </w:p>
          <w:p w:rsidR="00351142" w:rsidRDefault="00FF50F8" w:rsidP="00351142">
            <w:pPr>
              <w:tabs>
                <w:tab w:val="left" w:pos="3556"/>
              </w:tabs>
              <w:rPr>
                <w:rFonts w:ascii="Times New Roman" w:hAnsi="Times New Roman" w:cs="Times New Roman"/>
                <w:bCs/>
                <w:sz w:val="28"/>
                <w:szCs w:val="28"/>
              </w:rPr>
            </w:pPr>
            <w:r>
              <w:rPr>
                <w:rFonts w:ascii="Times New Roman" w:hAnsi="Times New Roman" w:cs="Times New Roman"/>
                <w:bCs/>
                <w:sz w:val="28"/>
                <w:szCs w:val="28"/>
              </w:rPr>
              <w:t>-пластилином</w:t>
            </w:r>
            <w:r w:rsidR="00287E5E">
              <w:rPr>
                <w:rFonts w:ascii="Times New Roman" w:hAnsi="Times New Roman" w:cs="Times New Roman"/>
                <w:bCs/>
                <w:sz w:val="28"/>
                <w:szCs w:val="28"/>
              </w:rPr>
              <w:t>:</w:t>
            </w:r>
          </w:p>
          <w:p w:rsidR="00287E5E" w:rsidRDefault="00287E5E" w:rsidP="00351142">
            <w:pPr>
              <w:tabs>
                <w:tab w:val="left" w:pos="3556"/>
              </w:tabs>
              <w:rPr>
                <w:rFonts w:ascii="Times New Roman" w:hAnsi="Times New Roman" w:cs="Times New Roman"/>
                <w:bCs/>
                <w:sz w:val="28"/>
                <w:szCs w:val="28"/>
              </w:rPr>
            </w:pPr>
            <w:r>
              <w:rPr>
                <w:rFonts w:ascii="Times New Roman" w:hAnsi="Times New Roman" w:cs="Times New Roman"/>
                <w:bCs/>
                <w:sz w:val="28"/>
                <w:szCs w:val="28"/>
              </w:rPr>
              <w:lastRenderedPageBreak/>
              <w:t>обратная аппликация;</w:t>
            </w:r>
          </w:p>
          <w:p w:rsidR="007863A4" w:rsidRDefault="007863A4" w:rsidP="00351142">
            <w:pPr>
              <w:tabs>
                <w:tab w:val="left" w:pos="3556"/>
              </w:tabs>
              <w:rPr>
                <w:rFonts w:ascii="Times New Roman" w:hAnsi="Times New Roman" w:cs="Times New Roman"/>
                <w:bCs/>
                <w:sz w:val="28"/>
                <w:szCs w:val="28"/>
              </w:rPr>
            </w:pPr>
          </w:p>
          <w:p w:rsidR="00351142" w:rsidRPr="00783B22" w:rsidRDefault="006E18B9" w:rsidP="00351142">
            <w:pPr>
              <w:tabs>
                <w:tab w:val="left" w:pos="3556"/>
              </w:tabs>
              <w:rPr>
                <w:rFonts w:ascii="Times New Roman" w:hAnsi="Times New Roman" w:cs="Times New Roman"/>
                <w:bCs/>
                <w:sz w:val="28"/>
                <w:szCs w:val="28"/>
              </w:rPr>
            </w:pPr>
            <w:r>
              <w:rPr>
                <w:rFonts w:ascii="Times New Roman" w:hAnsi="Times New Roman" w:cs="Times New Roman"/>
                <w:bCs/>
                <w:sz w:val="28"/>
                <w:szCs w:val="28"/>
              </w:rPr>
              <w:t>-одноразовыми</w:t>
            </w:r>
            <w:r w:rsidR="00351142" w:rsidRPr="00783B22">
              <w:rPr>
                <w:rFonts w:ascii="Times New Roman" w:hAnsi="Times New Roman" w:cs="Times New Roman"/>
                <w:bCs/>
                <w:sz w:val="28"/>
                <w:szCs w:val="28"/>
              </w:rPr>
              <w:t xml:space="preserve"> вилк</w:t>
            </w:r>
            <w:r>
              <w:rPr>
                <w:rFonts w:ascii="Times New Roman" w:hAnsi="Times New Roman" w:cs="Times New Roman"/>
                <w:bCs/>
                <w:sz w:val="28"/>
                <w:szCs w:val="28"/>
              </w:rPr>
              <w:t>ами;</w:t>
            </w:r>
          </w:p>
          <w:p w:rsidR="00351142" w:rsidRDefault="006E18B9" w:rsidP="00351142">
            <w:pPr>
              <w:tabs>
                <w:tab w:val="left" w:pos="3556"/>
              </w:tabs>
              <w:rPr>
                <w:rFonts w:ascii="Times New Roman" w:hAnsi="Times New Roman" w:cs="Times New Roman"/>
                <w:bCs/>
                <w:sz w:val="28"/>
                <w:szCs w:val="28"/>
              </w:rPr>
            </w:pPr>
            <w:r>
              <w:rPr>
                <w:rFonts w:ascii="Times New Roman" w:hAnsi="Times New Roman" w:cs="Times New Roman"/>
                <w:bCs/>
                <w:sz w:val="28"/>
                <w:szCs w:val="28"/>
              </w:rPr>
              <w:t>-папье-маше;</w:t>
            </w:r>
          </w:p>
          <w:p w:rsidR="004A2F2E" w:rsidRPr="00783B22" w:rsidRDefault="004A2F2E" w:rsidP="00351142">
            <w:pPr>
              <w:tabs>
                <w:tab w:val="left" w:pos="3556"/>
              </w:tabs>
              <w:rPr>
                <w:rFonts w:ascii="Times New Roman" w:hAnsi="Times New Roman" w:cs="Times New Roman"/>
                <w:bCs/>
                <w:sz w:val="28"/>
                <w:szCs w:val="28"/>
              </w:rPr>
            </w:pPr>
          </w:p>
          <w:p w:rsidR="00351142" w:rsidRPr="005B0D0E" w:rsidRDefault="00351142" w:rsidP="00351142">
            <w:pPr>
              <w:spacing w:after="0" w:line="240" w:lineRule="auto"/>
              <w:rPr>
                <w:rFonts w:ascii="Times New Roman" w:hAnsi="Times New Roman" w:cs="Times New Roman"/>
                <w:bCs/>
                <w:sz w:val="28"/>
                <w:szCs w:val="28"/>
              </w:rPr>
            </w:pPr>
            <w:r w:rsidRPr="00783B22">
              <w:rPr>
                <w:rFonts w:ascii="Times New Roman" w:hAnsi="Times New Roman" w:cs="Times New Roman"/>
                <w:bCs/>
                <w:sz w:val="28"/>
                <w:szCs w:val="28"/>
              </w:rPr>
              <w:t>-открытки в технике ассамбляж</w:t>
            </w:r>
            <w:r w:rsidR="006E18B9">
              <w:rPr>
                <w:rFonts w:ascii="Times New Roman" w:hAnsi="Times New Roman" w:cs="Times New Roman"/>
                <w:bCs/>
                <w:sz w:val="28"/>
                <w:szCs w:val="28"/>
              </w:rPr>
              <w:t>.</w:t>
            </w:r>
          </w:p>
        </w:tc>
        <w:tc>
          <w:tcPr>
            <w:tcW w:w="6179" w:type="dxa"/>
          </w:tcPr>
          <w:p w:rsidR="00351142" w:rsidRDefault="00351142" w:rsidP="003D0ADD">
            <w:pPr>
              <w:tabs>
                <w:tab w:val="left" w:pos="3435"/>
              </w:tabs>
              <w:spacing w:after="0" w:line="240" w:lineRule="auto"/>
              <w:rPr>
                <w:rFonts w:ascii="Times New Roman" w:hAnsi="Times New Roman" w:cs="Times New Roman"/>
                <w:color w:val="4F81BD" w:themeColor="accent1"/>
                <w:sz w:val="28"/>
                <w:szCs w:val="28"/>
              </w:rPr>
            </w:pPr>
          </w:p>
          <w:p w:rsidR="00351142" w:rsidRDefault="00351142" w:rsidP="003D0ADD">
            <w:pPr>
              <w:tabs>
                <w:tab w:val="left" w:pos="3435"/>
              </w:tabs>
              <w:spacing w:after="0" w:line="240" w:lineRule="auto"/>
              <w:rPr>
                <w:rFonts w:ascii="Times New Roman" w:hAnsi="Times New Roman" w:cs="Times New Roman"/>
                <w:color w:val="4F81BD" w:themeColor="accent1"/>
                <w:sz w:val="28"/>
                <w:szCs w:val="28"/>
              </w:rPr>
            </w:pPr>
          </w:p>
          <w:p w:rsidR="00B46637" w:rsidRDefault="00B46637" w:rsidP="003D0ADD">
            <w:pPr>
              <w:tabs>
                <w:tab w:val="left" w:pos="3435"/>
              </w:tabs>
              <w:spacing w:after="0" w:line="240" w:lineRule="auto"/>
              <w:rPr>
                <w:rFonts w:ascii="Times New Roman" w:hAnsi="Times New Roman" w:cs="Times New Roman"/>
                <w:sz w:val="28"/>
                <w:szCs w:val="28"/>
              </w:rPr>
            </w:pPr>
            <w:r w:rsidRPr="00B46637">
              <w:rPr>
                <w:rFonts w:ascii="Times New Roman" w:hAnsi="Times New Roman" w:cs="Times New Roman"/>
                <w:sz w:val="28"/>
                <w:szCs w:val="28"/>
              </w:rPr>
              <w:t>*Аппликации: «Павлин», «Рыбка», коллективная работа «Балерины».</w:t>
            </w:r>
          </w:p>
          <w:p w:rsidR="00B46637" w:rsidRDefault="00B46637" w:rsidP="003D0ADD">
            <w:pPr>
              <w:tabs>
                <w:tab w:val="left" w:pos="3435"/>
              </w:tabs>
              <w:spacing w:after="0" w:line="240" w:lineRule="auto"/>
              <w:rPr>
                <w:rFonts w:ascii="Times New Roman" w:hAnsi="Times New Roman" w:cs="Times New Roman"/>
                <w:sz w:val="28"/>
                <w:szCs w:val="28"/>
              </w:rPr>
            </w:pPr>
          </w:p>
          <w:p w:rsidR="00B46637" w:rsidRDefault="00B46637" w:rsidP="003D0ADD">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*Аппликации:  «Мои любимые герои».</w:t>
            </w:r>
          </w:p>
          <w:p w:rsidR="00B46637" w:rsidRDefault="00B46637" w:rsidP="003D0ADD">
            <w:pPr>
              <w:tabs>
                <w:tab w:val="left" w:pos="3435"/>
              </w:tabs>
              <w:spacing w:after="0" w:line="240" w:lineRule="auto"/>
              <w:rPr>
                <w:rFonts w:ascii="Times New Roman" w:hAnsi="Times New Roman" w:cs="Times New Roman"/>
                <w:sz w:val="28"/>
                <w:szCs w:val="28"/>
              </w:rPr>
            </w:pPr>
          </w:p>
          <w:p w:rsidR="00B46637" w:rsidRDefault="00B46637" w:rsidP="003D0ADD">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Фенички</w:t>
            </w:r>
            <w:proofErr w:type="spellEnd"/>
            <w:r>
              <w:rPr>
                <w:rFonts w:ascii="Times New Roman" w:hAnsi="Times New Roman" w:cs="Times New Roman"/>
                <w:sz w:val="28"/>
                <w:szCs w:val="28"/>
              </w:rPr>
              <w:t>.</w:t>
            </w:r>
          </w:p>
          <w:p w:rsidR="00287E5E" w:rsidRDefault="00287E5E" w:rsidP="003D0ADD">
            <w:pPr>
              <w:tabs>
                <w:tab w:val="left" w:pos="3435"/>
              </w:tabs>
              <w:spacing w:after="0" w:line="240" w:lineRule="auto"/>
              <w:rPr>
                <w:rFonts w:ascii="Times New Roman" w:hAnsi="Times New Roman" w:cs="Times New Roman"/>
                <w:sz w:val="28"/>
                <w:szCs w:val="28"/>
              </w:rPr>
            </w:pPr>
          </w:p>
          <w:p w:rsidR="00287E5E" w:rsidRDefault="00287E5E" w:rsidP="00287E5E">
            <w:pPr>
              <w:tabs>
                <w:tab w:val="left" w:pos="720"/>
              </w:tabs>
              <w:suppressAutoHyphens/>
              <w:spacing w:after="0" w:line="240" w:lineRule="auto"/>
              <w:rPr>
                <w:rStyle w:val="c8"/>
                <w:rFonts w:ascii="Times New Roman" w:hAnsi="Times New Roman" w:cs="Times New Roman"/>
                <w:sz w:val="28"/>
                <w:szCs w:val="28"/>
              </w:rPr>
            </w:pPr>
            <w:r>
              <w:rPr>
                <w:rFonts w:ascii="Times New Roman" w:hAnsi="Times New Roman" w:cs="Times New Roman"/>
                <w:sz w:val="28"/>
                <w:szCs w:val="28"/>
              </w:rPr>
              <w:t>*</w:t>
            </w:r>
            <w:r w:rsidRPr="00D219FA">
              <w:rPr>
                <w:rFonts w:ascii="Times New Roman" w:hAnsi="Times New Roman" w:cs="Times New Roman"/>
                <w:sz w:val="28"/>
                <w:szCs w:val="28"/>
              </w:rPr>
              <w:t>Беседа «</w:t>
            </w:r>
            <w:r w:rsidRPr="00D219FA">
              <w:rPr>
                <w:rStyle w:val="c8"/>
                <w:rFonts w:ascii="Times New Roman" w:hAnsi="Times New Roman" w:cs="Times New Roman"/>
                <w:sz w:val="28"/>
                <w:szCs w:val="28"/>
              </w:rPr>
              <w:t>Историческая справка о пластилине. Виды пластилина, его свойства, приспособления и техника работы с ним</w:t>
            </w:r>
            <w:r>
              <w:rPr>
                <w:rStyle w:val="c8"/>
                <w:rFonts w:ascii="Times New Roman" w:hAnsi="Times New Roman" w:cs="Times New Roman"/>
                <w:sz w:val="28"/>
                <w:szCs w:val="28"/>
              </w:rPr>
              <w:t>, техника выполнения обратной аппликации из пластилина</w:t>
            </w:r>
            <w:r w:rsidRPr="00D219FA">
              <w:rPr>
                <w:rStyle w:val="c8"/>
                <w:rFonts w:ascii="Times New Roman" w:hAnsi="Times New Roman" w:cs="Times New Roman"/>
                <w:sz w:val="28"/>
                <w:szCs w:val="28"/>
              </w:rPr>
              <w:t xml:space="preserve">». </w:t>
            </w:r>
          </w:p>
          <w:p w:rsidR="00E13F98" w:rsidRDefault="00E13F98" w:rsidP="003D0ADD">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«Мамонтенок», «Мухомор», «Заяц с морковкой», «Деревенька».</w:t>
            </w:r>
          </w:p>
          <w:p w:rsidR="007863A4" w:rsidRDefault="007863A4" w:rsidP="003D0ADD">
            <w:pPr>
              <w:tabs>
                <w:tab w:val="left" w:pos="3435"/>
              </w:tabs>
              <w:spacing w:after="0" w:line="240" w:lineRule="auto"/>
              <w:rPr>
                <w:rFonts w:ascii="Times New Roman" w:hAnsi="Times New Roman" w:cs="Times New Roman"/>
                <w:sz w:val="28"/>
                <w:szCs w:val="28"/>
              </w:rPr>
            </w:pPr>
          </w:p>
          <w:p w:rsidR="00536AE2" w:rsidRDefault="00536AE2" w:rsidP="003D0ADD">
            <w:pPr>
              <w:tabs>
                <w:tab w:val="left" w:pos="3435"/>
              </w:tabs>
              <w:spacing w:after="0" w:line="240" w:lineRule="auto"/>
              <w:rPr>
                <w:rFonts w:ascii="Times New Roman" w:hAnsi="Times New Roman" w:cs="Times New Roman"/>
                <w:sz w:val="28"/>
                <w:szCs w:val="28"/>
              </w:rPr>
            </w:pPr>
          </w:p>
          <w:p w:rsidR="007863A4" w:rsidRDefault="006D436A" w:rsidP="003D0ADD">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работы:</w:t>
            </w:r>
            <w:r w:rsidR="007863A4">
              <w:rPr>
                <w:rFonts w:ascii="Times New Roman" w:hAnsi="Times New Roman" w:cs="Times New Roman"/>
                <w:sz w:val="28"/>
                <w:szCs w:val="28"/>
              </w:rPr>
              <w:t xml:space="preserve"> «Веер».</w:t>
            </w:r>
          </w:p>
          <w:p w:rsidR="007863A4" w:rsidRDefault="007863A4" w:rsidP="003D0ADD">
            <w:pPr>
              <w:tabs>
                <w:tab w:val="left" w:pos="3435"/>
              </w:tabs>
              <w:spacing w:after="0" w:line="240" w:lineRule="auto"/>
              <w:rPr>
                <w:rFonts w:ascii="Times New Roman" w:hAnsi="Times New Roman" w:cs="Times New Roman"/>
                <w:sz w:val="28"/>
                <w:szCs w:val="28"/>
              </w:rPr>
            </w:pPr>
          </w:p>
          <w:p w:rsidR="007863A4" w:rsidRDefault="007863A4" w:rsidP="003D0ADD">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4A2F2E">
              <w:rPr>
                <w:rFonts w:ascii="Times New Roman" w:hAnsi="Times New Roman" w:cs="Times New Roman"/>
                <w:sz w:val="28"/>
                <w:szCs w:val="28"/>
              </w:rPr>
              <w:t>Беседа: «Знакомство с техникой папье-маше».</w:t>
            </w:r>
          </w:p>
          <w:p w:rsidR="004A2F2E" w:rsidRDefault="006E18B9" w:rsidP="003D0ADD">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Коллективная работа </w:t>
            </w:r>
            <w:r w:rsidR="004A2F2E">
              <w:rPr>
                <w:rFonts w:ascii="Times New Roman" w:hAnsi="Times New Roman" w:cs="Times New Roman"/>
                <w:sz w:val="28"/>
                <w:szCs w:val="28"/>
              </w:rPr>
              <w:t>«Маски».</w:t>
            </w:r>
          </w:p>
          <w:p w:rsidR="004A2F2E" w:rsidRDefault="004A2F2E" w:rsidP="004A2F2E">
            <w:pPr>
              <w:tabs>
                <w:tab w:val="left" w:pos="3435"/>
              </w:tabs>
              <w:spacing w:after="0" w:line="240" w:lineRule="auto"/>
              <w:rPr>
                <w:rFonts w:ascii="Times New Roman" w:hAnsi="Times New Roman" w:cs="Times New Roman"/>
                <w:sz w:val="28"/>
                <w:szCs w:val="28"/>
              </w:rPr>
            </w:pPr>
          </w:p>
          <w:p w:rsidR="004A2F2E" w:rsidRDefault="004A2F2E" w:rsidP="004A2F2E">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*Беседа: «Знакомство с техникой ассамбляж».</w:t>
            </w:r>
          </w:p>
          <w:p w:rsidR="004A2F2E" w:rsidRPr="00B46637" w:rsidRDefault="004A2F2E" w:rsidP="004A2F2E">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*«Добрый вечер», «Подарок маме», «Просто так».</w:t>
            </w:r>
          </w:p>
        </w:tc>
      </w:tr>
      <w:tr w:rsidR="004A2F2E" w:rsidRPr="005B0D0E" w:rsidTr="003D0ADD">
        <w:tc>
          <w:tcPr>
            <w:tcW w:w="696" w:type="dxa"/>
          </w:tcPr>
          <w:p w:rsidR="004A2F2E" w:rsidRDefault="004A2F2E" w:rsidP="003D0ADD">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4.    </w:t>
            </w:r>
          </w:p>
        </w:tc>
        <w:tc>
          <w:tcPr>
            <w:tcW w:w="3807" w:type="dxa"/>
          </w:tcPr>
          <w:p w:rsidR="004A2F2E" w:rsidRPr="00783B22" w:rsidRDefault="004A2F2E" w:rsidP="004A2F2E">
            <w:pPr>
              <w:tabs>
                <w:tab w:val="left" w:pos="6862"/>
              </w:tabs>
              <w:rPr>
                <w:rFonts w:ascii="Times New Roman" w:hAnsi="Times New Roman" w:cs="Times New Roman"/>
                <w:bCs/>
                <w:sz w:val="28"/>
                <w:szCs w:val="28"/>
              </w:rPr>
            </w:pPr>
            <w:r>
              <w:rPr>
                <w:rFonts w:ascii="Times New Roman" w:hAnsi="Times New Roman" w:cs="Times New Roman"/>
                <w:bCs/>
                <w:sz w:val="28"/>
                <w:szCs w:val="28"/>
              </w:rPr>
              <w:t xml:space="preserve">  </w:t>
            </w:r>
            <w:r w:rsidRPr="00783B22">
              <w:rPr>
                <w:rFonts w:ascii="Times New Roman" w:hAnsi="Times New Roman" w:cs="Times New Roman"/>
                <w:bCs/>
                <w:sz w:val="28"/>
                <w:szCs w:val="28"/>
              </w:rPr>
              <w:t>Работа с природным материалом:</w:t>
            </w:r>
          </w:p>
          <w:p w:rsidR="004A2F2E" w:rsidRDefault="004A2F2E" w:rsidP="004A2F2E">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w:t>
            </w:r>
            <w:proofErr w:type="spellStart"/>
            <w:r w:rsidRPr="00783B22">
              <w:rPr>
                <w:rFonts w:ascii="Times New Roman" w:hAnsi="Times New Roman" w:cs="Times New Roman"/>
                <w:bCs/>
                <w:sz w:val="28"/>
                <w:szCs w:val="28"/>
              </w:rPr>
              <w:t>фитодизайн</w:t>
            </w:r>
            <w:proofErr w:type="spellEnd"/>
            <w:r w:rsidRPr="00783B22">
              <w:rPr>
                <w:rFonts w:ascii="Times New Roman" w:hAnsi="Times New Roman" w:cs="Times New Roman"/>
                <w:bCs/>
                <w:sz w:val="28"/>
                <w:szCs w:val="28"/>
              </w:rPr>
              <w:t xml:space="preserve"> (букеты, открытки, панно),</w:t>
            </w:r>
          </w:p>
          <w:p w:rsidR="00290CC4" w:rsidRDefault="00290CC4" w:rsidP="004A2F2E">
            <w:pPr>
              <w:tabs>
                <w:tab w:val="left" w:pos="6862"/>
              </w:tabs>
              <w:rPr>
                <w:rFonts w:ascii="Times New Roman" w:hAnsi="Times New Roman" w:cs="Times New Roman"/>
                <w:bCs/>
                <w:sz w:val="28"/>
                <w:szCs w:val="28"/>
              </w:rPr>
            </w:pPr>
          </w:p>
          <w:p w:rsidR="00290CC4" w:rsidRDefault="00290CC4" w:rsidP="004A2F2E">
            <w:pPr>
              <w:tabs>
                <w:tab w:val="left" w:pos="6862"/>
              </w:tabs>
              <w:rPr>
                <w:rFonts w:ascii="Times New Roman" w:hAnsi="Times New Roman" w:cs="Times New Roman"/>
                <w:bCs/>
                <w:sz w:val="28"/>
                <w:szCs w:val="28"/>
              </w:rPr>
            </w:pPr>
          </w:p>
          <w:p w:rsidR="006E18B9" w:rsidRDefault="006E18B9" w:rsidP="004A2F2E">
            <w:pPr>
              <w:tabs>
                <w:tab w:val="left" w:pos="6862"/>
              </w:tabs>
              <w:rPr>
                <w:rFonts w:ascii="Times New Roman" w:hAnsi="Times New Roman" w:cs="Times New Roman"/>
                <w:bCs/>
                <w:sz w:val="28"/>
                <w:szCs w:val="28"/>
              </w:rPr>
            </w:pPr>
          </w:p>
          <w:p w:rsidR="006E18B9" w:rsidRDefault="006E18B9" w:rsidP="004A2F2E">
            <w:pPr>
              <w:tabs>
                <w:tab w:val="left" w:pos="6862"/>
              </w:tabs>
              <w:rPr>
                <w:rFonts w:ascii="Times New Roman" w:hAnsi="Times New Roman" w:cs="Times New Roman"/>
                <w:bCs/>
                <w:sz w:val="28"/>
                <w:szCs w:val="28"/>
              </w:rPr>
            </w:pPr>
          </w:p>
          <w:p w:rsidR="006E18B9" w:rsidRDefault="006E18B9" w:rsidP="004A2F2E">
            <w:pPr>
              <w:tabs>
                <w:tab w:val="left" w:pos="6862"/>
              </w:tabs>
              <w:rPr>
                <w:rFonts w:ascii="Times New Roman" w:hAnsi="Times New Roman" w:cs="Times New Roman"/>
                <w:bCs/>
                <w:sz w:val="28"/>
                <w:szCs w:val="28"/>
              </w:rPr>
            </w:pPr>
          </w:p>
          <w:p w:rsidR="004A2F2E" w:rsidRPr="00783B22" w:rsidRDefault="004A2F2E" w:rsidP="006E18B9">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-картины с использованием семян.</w:t>
            </w:r>
          </w:p>
        </w:tc>
        <w:tc>
          <w:tcPr>
            <w:tcW w:w="6179" w:type="dxa"/>
          </w:tcPr>
          <w:p w:rsidR="006E18B9" w:rsidRDefault="006E18B9" w:rsidP="00290CC4">
            <w:pPr>
              <w:widowControl w:val="0"/>
              <w:tabs>
                <w:tab w:val="num" w:pos="709"/>
              </w:tabs>
              <w:suppressAutoHyphens/>
              <w:autoSpaceDE w:val="0"/>
              <w:spacing w:after="0" w:line="240" w:lineRule="auto"/>
              <w:rPr>
                <w:rStyle w:val="c4"/>
                <w:rFonts w:ascii="Times New Roman" w:hAnsi="Times New Roman" w:cs="Times New Roman"/>
                <w:sz w:val="28"/>
                <w:szCs w:val="28"/>
              </w:rPr>
            </w:pPr>
          </w:p>
          <w:p w:rsidR="006E18B9" w:rsidRDefault="006E18B9" w:rsidP="00290CC4">
            <w:pPr>
              <w:widowControl w:val="0"/>
              <w:tabs>
                <w:tab w:val="num" w:pos="709"/>
              </w:tabs>
              <w:suppressAutoHyphens/>
              <w:autoSpaceDE w:val="0"/>
              <w:spacing w:after="0" w:line="240" w:lineRule="auto"/>
              <w:rPr>
                <w:rStyle w:val="c4"/>
                <w:rFonts w:ascii="Times New Roman" w:hAnsi="Times New Roman" w:cs="Times New Roman"/>
                <w:sz w:val="28"/>
                <w:szCs w:val="28"/>
              </w:rPr>
            </w:pPr>
          </w:p>
          <w:p w:rsidR="006E18B9" w:rsidRDefault="006E18B9" w:rsidP="00290CC4">
            <w:pPr>
              <w:widowControl w:val="0"/>
              <w:tabs>
                <w:tab w:val="num" w:pos="709"/>
              </w:tabs>
              <w:suppressAutoHyphens/>
              <w:autoSpaceDE w:val="0"/>
              <w:spacing w:after="0" w:line="240" w:lineRule="auto"/>
              <w:rPr>
                <w:rStyle w:val="c4"/>
                <w:rFonts w:ascii="Times New Roman" w:hAnsi="Times New Roman" w:cs="Times New Roman"/>
                <w:sz w:val="28"/>
                <w:szCs w:val="28"/>
              </w:rPr>
            </w:pPr>
          </w:p>
          <w:p w:rsidR="00290CC4" w:rsidRPr="006D27BA" w:rsidRDefault="004A2F2E" w:rsidP="00290CC4">
            <w:pPr>
              <w:widowControl w:val="0"/>
              <w:tabs>
                <w:tab w:val="num" w:pos="709"/>
              </w:tabs>
              <w:suppressAutoHyphens/>
              <w:autoSpaceDE w:val="0"/>
              <w:spacing w:after="0" w:line="240" w:lineRule="auto"/>
              <w:rPr>
                <w:rFonts w:ascii="Times New Roman" w:hAnsi="Times New Roman" w:cs="Times New Roman"/>
                <w:sz w:val="28"/>
                <w:szCs w:val="28"/>
              </w:rPr>
            </w:pPr>
            <w:r w:rsidRPr="006E18B9">
              <w:rPr>
                <w:rStyle w:val="c4"/>
                <w:rFonts w:ascii="Times New Roman" w:hAnsi="Times New Roman" w:cs="Times New Roman"/>
                <w:sz w:val="28"/>
                <w:szCs w:val="28"/>
              </w:rPr>
              <w:t>*</w:t>
            </w:r>
            <w:r w:rsidR="00290CC4">
              <w:rPr>
                <w:rStyle w:val="c4"/>
                <w:rFonts w:ascii="Times New Roman" w:hAnsi="Times New Roman" w:cs="Times New Roman"/>
                <w:color w:val="1F497D" w:themeColor="text2"/>
                <w:sz w:val="28"/>
                <w:szCs w:val="28"/>
              </w:rPr>
              <w:t xml:space="preserve"> </w:t>
            </w:r>
            <w:r w:rsidR="00290CC4">
              <w:rPr>
                <w:rFonts w:ascii="Times New Roman" w:hAnsi="Times New Roman" w:cs="Times New Roman"/>
                <w:sz w:val="28"/>
                <w:szCs w:val="28"/>
              </w:rPr>
              <w:t>Беседа</w:t>
            </w:r>
            <w:r w:rsidR="00290CC4" w:rsidRPr="006D27BA">
              <w:rPr>
                <w:rFonts w:ascii="Times New Roman" w:hAnsi="Times New Roman" w:cs="Times New Roman"/>
                <w:sz w:val="28"/>
                <w:szCs w:val="28"/>
              </w:rPr>
              <w:t xml:space="preserve"> о флористике</w:t>
            </w:r>
            <w:r w:rsidR="00290CC4">
              <w:rPr>
                <w:rFonts w:ascii="Times New Roman" w:hAnsi="Times New Roman" w:cs="Times New Roman"/>
                <w:sz w:val="28"/>
                <w:szCs w:val="28"/>
              </w:rPr>
              <w:t xml:space="preserve">. </w:t>
            </w:r>
          </w:p>
          <w:p w:rsidR="00290CC4" w:rsidRDefault="006E18B9" w:rsidP="00290CC4">
            <w:pPr>
              <w:widowControl w:val="0"/>
              <w:tabs>
                <w:tab w:val="num" w:pos="709"/>
              </w:tabs>
              <w:suppressAutoHyphens/>
              <w:autoSpaceDE w:val="0"/>
              <w:spacing w:after="0" w:line="240" w:lineRule="auto"/>
              <w:rPr>
                <w:rStyle w:val="c4"/>
                <w:rFonts w:ascii="Times New Roman" w:hAnsi="Times New Roman" w:cs="Times New Roman"/>
                <w:sz w:val="28"/>
                <w:szCs w:val="28"/>
              </w:rPr>
            </w:pPr>
            <w:r>
              <w:rPr>
                <w:rStyle w:val="c4"/>
                <w:rFonts w:ascii="Times New Roman" w:hAnsi="Times New Roman" w:cs="Times New Roman"/>
                <w:sz w:val="28"/>
                <w:szCs w:val="28"/>
              </w:rPr>
              <w:t>*Сбор, сушка  и хранение</w:t>
            </w:r>
            <w:r w:rsidR="00290CC4" w:rsidRPr="006D27BA">
              <w:rPr>
                <w:rStyle w:val="c4"/>
                <w:rFonts w:ascii="Times New Roman" w:hAnsi="Times New Roman" w:cs="Times New Roman"/>
                <w:sz w:val="28"/>
                <w:szCs w:val="28"/>
              </w:rPr>
              <w:t xml:space="preserve"> природного материала</w:t>
            </w:r>
            <w:r w:rsidR="00290CC4">
              <w:rPr>
                <w:rStyle w:val="c4"/>
                <w:rFonts w:ascii="Times New Roman" w:hAnsi="Times New Roman" w:cs="Times New Roman"/>
                <w:sz w:val="28"/>
                <w:szCs w:val="28"/>
              </w:rPr>
              <w:t xml:space="preserve">. </w:t>
            </w:r>
          </w:p>
          <w:p w:rsidR="004A2F2E" w:rsidRPr="00290CC4" w:rsidRDefault="004A2F2E" w:rsidP="00290CC4">
            <w:pPr>
              <w:tabs>
                <w:tab w:val="left" w:pos="3435"/>
              </w:tabs>
              <w:spacing w:after="0" w:line="240" w:lineRule="auto"/>
              <w:rPr>
                <w:rStyle w:val="c4"/>
                <w:rFonts w:ascii="Times New Roman" w:hAnsi="Times New Roman" w:cs="Times New Roman"/>
                <w:sz w:val="28"/>
                <w:szCs w:val="28"/>
              </w:rPr>
            </w:pPr>
            <w:r w:rsidRPr="00290CC4">
              <w:rPr>
                <w:rStyle w:val="c4"/>
                <w:rFonts w:ascii="Times New Roman" w:hAnsi="Times New Roman" w:cs="Times New Roman"/>
                <w:sz w:val="28"/>
                <w:szCs w:val="28"/>
              </w:rPr>
              <w:t>Разнообразие стилей (западная аранжировка, икебана).</w:t>
            </w:r>
          </w:p>
          <w:p w:rsidR="004A2F2E" w:rsidRPr="00290CC4" w:rsidRDefault="004A2F2E" w:rsidP="00290CC4">
            <w:pPr>
              <w:tabs>
                <w:tab w:val="left" w:pos="3435"/>
              </w:tabs>
              <w:spacing w:after="0" w:line="240" w:lineRule="auto"/>
              <w:rPr>
                <w:rFonts w:ascii="Times New Roman" w:hAnsi="Times New Roman" w:cs="Times New Roman"/>
                <w:sz w:val="28"/>
                <w:szCs w:val="28"/>
              </w:rPr>
            </w:pPr>
            <w:r w:rsidRPr="00290CC4">
              <w:rPr>
                <w:rStyle w:val="c4"/>
                <w:rFonts w:ascii="Times New Roman" w:hAnsi="Times New Roman" w:cs="Times New Roman"/>
                <w:sz w:val="28"/>
                <w:szCs w:val="28"/>
              </w:rPr>
              <w:t>*Линия в букете. Цвет. Цветовые сочетания. Теплые цвета. Холодные цвета. Пропорции.  Доминанта. Контраст.  Форма.</w:t>
            </w:r>
          </w:p>
          <w:p w:rsidR="004A2F2E" w:rsidRDefault="004A2F2E" w:rsidP="00290CC4">
            <w:pPr>
              <w:spacing w:line="360" w:lineRule="auto"/>
              <w:rPr>
                <w:rFonts w:ascii="Times New Roman" w:hAnsi="Times New Roman" w:cs="Times New Roman"/>
                <w:sz w:val="28"/>
                <w:szCs w:val="28"/>
              </w:rPr>
            </w:pPr>
            <w:r w:rsidRPr="00290CC4">
              <w:rPr>
                <w:rFonts w:ascii="Times New Roman" w:hAnsi="Times New Roman" w:cs="Times New Roman"/>
                <w:sz w:val="28"/>
                <w:szCs w:val="28"/>
              </w:rPr>
              <w:t>*Составление мини-букетов</w:t>
            </w:r>
            <w:r w:rsidR="006E18B9">
              <w:rPr>
                <w:rFonts w:ascii="Times New Roman" w:hAnsi="Times New Roman" w:cs="Times New Roman"/>
                <w:sz w:val="28"/>
                <w:szCs w:val="28"/>
              </w:rPr>
              <w:t>.</w:t>
            </w:r>
          </w:p>
          <w:p w:rsidR="006E18B9" w:rsidRPr="00290CC4" w:rsidRDefault="006E18B9" w:rsidP="006E18B9">
            <w:pPr>
              <w:spacing w:line="240" w:lineRule="auto"/>
              <w:rPr>
                <w:rFonts w:ascii="Times New Roman" w:hAnsi="Times New Roman" w:cs="Times New Roman"/>
                <w:b/>
                <w:sz w:val="28"/>
                <w:szCs w:val="28"/>
              </w:rPr>
            </w:pPr>
            <w:r>
              <w:rPr>
                <w:rFonts w:ascii="Times New Roman" w:hAnsi="Times New Roman" w:cs="Times New Roman"/>
                <w:sz w:val="28"/>
                <w:szCs w:val="28"/>
              </w:rPr>
              <w:t>* Изготовление открыток и панно по замыслу детей.</w:t>
            </w:r>
          </w:p>
          <w:p w:rsidR="004A2F2E" w:rsidRPr="00290CC4" w:rsidRDefault="00290CC4" w:rsidP="003D0ADD">
            <w:pPr>
              <w:tabs>
                <w:tab w:val="left" w:pos="3435"/>
              </w:tabs>
              <w:spacing w:after="0" w:line="240" w:lineRule="auto"/>
              <w:rPr>
                <w:rFonts w:ascii="Times New Roman" w:hAnsi="Times New Roman" w:cs="Times New Roman"/>
                <w:sz w:val="28"/>
                <w:szCs w:val="28"/>
              </w:rPr>
            </w:pPr>
            <w:r w:rsidRPr="00290CC4">
              <w:rPr>
                <w:rFonts w:ascii="Times New Roman" w:hAnsi="Times New Roman" w:cs="Times New Roman"/>
                <w:sz w:val="28"/>
                <w:szCs w:val="28"/>
              </w:rPr>
              <w:t>* «Волшебные узоры».</w:t>
            </w:r>
          </w:p>
        </w:tc>
      </w:tr>
      <w:tr w:rsidR="005B0D0E" w:rsidRPr="005B0D0E" w:rsidTr="003D0ADD">
        <w:tc>
          <w:tcPr>
            <w:tcW w:w="696" w:type="dxa"/>
          </w:tcPr>
          <w:p w:rsidR="005B0D0E" w:rsidRPr="00A70651" w:rsidRDefault="00A70651" w:rsidP="003D0ADD">
            <w:pPr>
              <w:tabs>
                <w:tab w:val="left" w:pos="3435"/>
              </w:tabs>
              <w:spacing w:after="0" w:line="240" w:lineRule="auto"/>
              <w:rPr>
                <w:rFonts w:ascii="Times New Roman" w:hAnsi="Times New Roman" w:cs="Times New Roman"/>
                <w:sz w:val="28"/>
                <w:szCs w:val="28"/>
              </w:rPr>
            </w:pPr>
            <w:r w:rsidRPr="00A70651">
              <w:rPr>
                <w:rFonts w:ascii="Times New Roman" w:hAnsi="Times New Roman" w:cs="Times New Roman"/>
                <w:sz w:val="28"/>
                <w:szCs w:val="28"/>
              </w:rPr>
              <w:t>5.</w:t>
            </w:r>
          </w:p>
        </w:tc>
        <w:tc>
          <w:tcPr>
            <w:tcW w:w="3807" w:type="dxa"/>
          </w:tcPr>
          <w:p w:rsidR="005B0D0E" w:rsidRPr="00290CC4" w:rsidRDefault="00290CC4" w:rsidP="003D0ADD">
            <w:pPr>
              <w:spacing w:after="0" w:line="240" w:lineRule="auto"/>
              <w:rPr>
                <w:rFonts w:ascii="Times New Roman" w:hAnsi="Times New Roman" w:cs="Times New Roman"/>
                <w:bCs/>
                <w:sz w:val="28"/>
                <w:szCs w:val="28"/>
              </w:rPr>
            </w:pPr>
            <w:r w:rsidRPr="00290CC4">
              <w:rPr>
                <w:rFonts w:ascii="Times New Roman" w:hAnsi="Times New Roman" w:cs="Times New Roman"/>
                <w:bCs/>
                <w:sz w:val="28"/>
                <w:szCs w:val="28"/>
              </w:rPr>
              <w:t>Работа  с  соленым  тестом:</w:t>
            </w:r>
          </w:p>
          <w:p w:rsidR="00290CC4" w:rsidRPr="00290CC4" w:rsidRDefault="00290CC4" w:rsidP="003D0ADD">
            <w:pPr>
              <w:spacing w:after="0" w:line="240" w:lineRule="auto"/>
              <w:rPr>
                <w:rFonts w:ascii="Times New Roman" w:hAnsi="Times New Roman" w:cs="Times New Roman"/>
                <w:bCs/>
                <w:sz w:val="28"/>
                <w:szCs w:val="28"/>
              </w:rPr>
            </w:pPr>
            <w:r w:rsidRPr="00290CC4">
              <w:rPr>
                <w:rFonts w:ascii="Times New Roman" w:hAnsi="Times New Roman" w:cs="Times New Roman"/>
                <w:bCs/>
                <w:sz w:val="28"/>
                <w:szCs w:val="28"/>
              </w:rPr>
              <w:t>-панно.</w:t>
            </w:r>
          </w:p>
          <w:p w:rsidR="005B0D0E" w:rsidRPr="00290CC4" w:rsidRDefault="005B0D0E" w:rsidP="003D0ADD">
            <w:pPr>
              <w:spacing w:after="0" w:line="240" w:lineRule="auto"/>
              <w:rPr>
                <w:rFonts w:ascii="Times New Roman" w:hAnsi="Times New Roman" w:cs="Times New Roman"/>
                <w:bCs/>
                <w:sz w:val="28"/>
                <w:szCs w:val="28"/>
              </w:rPr>
            </w:pPr>
          </w:p>
          <w:p w:rsidR="005B0D0E" w:rsidRPr="00290CC4" w:rsidRDefault="005B0D0E" w:rsidP="003D0ADD">
            <w:pPr>
              <w:spacing w:after="0" w:line="240" w:lineRule="auto"/>
              <w:rPr>
                <w:rFonts w:ascii="Times New Roman" w:hAnsi="Times New Roman" w:cs="Times New Roman"/>
                <w:bCs/>
                <w:sz w:val="28"/>
                <w:szCs w:val="28"/>
              </w:rPr>
            </w:pPr>
          </w:p>
          <w:p w:rsidR="005B0D0E" w:rsidRPr="00290CC4" w:rsidRDefault="005B0D0E" w:rsidP="003D0ADD">
            <w:pPr>
              <w:spacing w:after="0" w:line="240" w:lineRule="auto"/>
              <w:rPr>
                <w:rFonts w:ascii="Times New Roman" w:hAnsi="Times New Roman" w:cs="Times New Roman"/>
                <w:bCs/>
                <w:sz w:val="28"/>
                <w:szCs w:val="28"/>
              </w:rPr>
            </w:pPr>
          </w:p>
        </w:tc>
        <w:tc>
          <w:tcPr>
            <w:tcW w:w="6179" w:type="dxa"/>
          </w:tcPr>
          <w:p w:rsidR="00A70651" w:rsidRPr="006D27BA" w:rsidRDefault="00A70651" w:rsidP="00A70651">
            <w:pPr>
              <w:tabs>
                <w:tab w:val="left" w:pos="3435"/>
              </w:tabs>
              <w:spacing w:after="0" w:line="240" w:lineRule="auto"/>
              <w:rPr>
                <w:rStyle w:val="c0"/>
                <w:rFonts w:ascii="Times New Roman" w:hAnsi="Times New Roman" w:cs="Times New Roman"/>
                <w:sz w:val="28"/>
                <w:szCs w:val="28"/>
              </w:rPr>
            </w:pPr>
            <w:r>
              <w:rPr>
                <w:rStyle w:val="c0"/>
                <w:rFonts w:ascii="Times New Roman" w:hAnsi="Times New Roman" w:cs="Times New Roman"/>
                <w:sz w:val="28"/>
                <w:szCs w:val="28"/>
              </w:rPr>
              <w:t>*Беседа «Виды, технология приготовления и способы сушки соленого теста».</w:t>
            </w:r>
          </w:p>
          <w:p w:rsidR="005B0D0E" w:rsidRPr="00290CC4" w:rsidRDefault="00290CC4" w:rsidP="003D0ADD">
            <w:pPr>
              <w:tabs>
                <w:tab w:val="left" w:pos="3435"/>
              </w:tabs>
              <w:spacing w:after="0" w:line="240" w:lineRule="auto"/>
              <w:rPr>
                <w:rFonts w:ascii="Times New Roman" w:hAnsi="Times New Roman" w:cs="Times New Roman"/>
                <w:sz w:val="28"/>
                <w:szCs w:val="28"/>
              </w:rPr>
            </w:pPr>
            <w:r w:rsidRPr="00290CC4">
              <w:rPr>
                <w:rFonts w:ascii="Times New Roman" w:hAnsi="Times New Roman" w:cs="Times New Roman"/>
                <w:sz w:val="28"/>
                <w:szCs w:val="28"/>
              </w:rPr>
              <w:t>*Изготовление панно: «Домовенок Кузя»,  «Мышки», коллективная работа «Бабочки».</w:t>
            </w:r>
          </w:p>
          <w:p w:rsidR="005B0D0E" w:rsidRPr="00290CC4" w:rsidRDefault="005B0D0E" w:rsidP="003D0ADD">
            <w:pPr>
              <w:tabs>
                <w:tab w:val="left" w:pos="3435"/>
              </w:tabs>
              <w:spacing w:after="0" w:line="240" w:lineRule="auto"/>
              <w:rPr>
                <w:rFonts w:ascii="Times New Roman" w:hAnsi="Times New Roman" w:cs="Times New Roman"/>
                <w:sz w:val="28"/>
                <w:szCs w:val="28"/>
              </w:rPr>
            </w:pPr>
          </w:p>
        </w:tc>
      </w:tr>
      <w:tr w:rsidR="005B0D0E" w:rsidRPr="005B0D0E" w:rsidTr="003D0ADD">
        <w:trPr>
          <w:trHeight w:val="1462"/>
        </w:trPr>
        <w:tc>
          <w:tcPr>
            <w:tcW w:w="696" w:type="dxa"/>
          </w:tcPr>
          <w:p w:rsidR="005B0D0E" w:rsidRPr="00A70651" w:rsidRDefault="00A70651" w:rsidP="003D0ADD">
            <w:pPr>
              <w:tabs>
                <w:tab w:val="left" w:pos="34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5B0D0E" w:rsidRPr="00A70651">
              <w:rPr>
                <w:rFonts w:ascii="Times New Roman" w:hAnsi="Times New Roman" w:cs="Times New Roman"/>
                <w:sz w:val="28"/>
                <w:szCs w:val="28"/>
              </w:rPr>
              <w:t>.</w:t>
            </w:r>
          </w:p>
        </w:tc>
        <w:tc>
          <w:tcPr>
            <w:tcW w:w="3807" w:type="dxa"/>
          </w:tcPr>
          <w:p w:rsidR="00683F91" w:rsidRDefault="005B0D0E" w:rsidP="00683F91">
            <w:pPr>
              <w:spacing w:after="0" w:line="240" w:lineRule="auto"/>
              <w:rPr>
                <w:rFonts w:ascii="Times New Roman" w:hAnsi="Times New Roman" w:cs="Times New Roman"/>
                <w:bCs/>
                <w:sz w:val="28"/>
                <w:szCs w:val="28"/>
              </w:rPr>
            </w:pPr>
            <w:r w:rsidRPr="00A70651">
              <w:rPr>
                <w:rFonts w:ascii="Times New Roman" w:hAnsi="Times New Roman" w:cs="Times New Roman"/>
                <w:bCs/>
                <w:sz w:val="28"/>
                <w:szCs w:val="28"/>
              </w:rPr>
              <w:t>Коллективные творческие дела.</w:t>
            </w:r>
          </w:p>
          <w:p w:rsidR="005B0D0E" w:rsidRPr="00683F91" w:rsidRDefault="005B0D0E" w:rsidP="00683F91">
            <w:pPr>
              <w:rPr>
                <w:rFonts w:ascii="Times New Roman" w:hAnsi="Times New Roman" w:cs="Times New Roman"/>
                <w:sz w:val="28"/>
                <w:szCs w:val="28"/>
              </w:rPr>
            </w:pPr>
          </w:p>
        </w:tc>
        <w:tc>
          <w:tcPr>
            <w:tcW w:w="6179" w:type="dxa"/>
          </w:tcPr>
          <w:p w:rsidR="005B0D0E" w:rsidRPr="00A70651" w:rsidRDefault="00683F91" w:rsidP="00683F9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«Порыв души»,  </w:t>
            </w:r>
            <w:r w:rsidR="00011C9D">
              <w:rPr>
                <w:rFonts w:ascii="Times New Roman" w:hAnsi="Times New Roman" w:cs="Times New Roman"/>
                <w:sz w:val="28"/>
                <w:szCs w:val="28"/>
              </w:rPr>
              <w:t xml:space="preserve">«Идем в гости», </w:t>
            </w:r>
            <w:r>
              <w:rPr>
                <w:rFonts w:ascii="Times New Roman" w:hAnsi="Times New Roman" w:cs="Times New Roman"/>
                <w:sz w:val="28"/>
                <w:szCs w:val="28"/>
              </w:rPr>
              <w:t xml:space="preserve">«Как зависть душу разъедает», «Поиск </w:t>
            </w:r>
            <w:proofErr w:type="gramStart"/>
            <w:r>
              <w:rPr>
                <w:rFonts w:ascii="Times New Roman" w:hAnsi="Times New Roman" w:cs="Times New Roman"/>
                <w:sz w:val="28"/>
                <w:szCs w:val="28"/>
              </w:rPr>
              <w:t>прекрасного</w:t>
            </w:r>
            <w:proofErr w:type="gramEnd"/>
            <w:r>
              <w:rPr>
                <w:rFonts w:ascii="Times New Roman" w:hAnsi="Times New Roman" w:cs="Times New Roman"/>
                <w:sz w:val="28"/>
                <w:szCs w:val="28"/>
              </w:rPr>
              <w:t>».</w:t>
            </w:r>
          </w:p>
        </w:tc>
      </w:tr>
      <w:tr w:rsidR="005B0D0E" w:rsidRPr="005B0D0E" w:rsidTr="003D0ADD">
        <w:tc>
          <w:tcPr>
            <w:tcW w:w="696" w:type="dxa"/>
          </w:tcPr>
          <w:p w:rsidR="005B0D0E" w:rsidRPr="00A70651" w:rsidRDefault="00A70651" w:rsidP="003D0ADD">
            <w:pPr>
              <w:tabs>
                <w:tab w:val="left" w:pos="34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005B0D0E" w:rsidRPr="00A70651">
              <w:rPr>
                <w:rFonts w:ascii="Times New Roman" w:hAnsi="Times New Roman" w:cs="Times New Roman"/>
                <w:sz w:val="28"/>
                <w:szCs w:val="28"/>
              </w:rPr>
              <w:t>.</w:t>
            </w:r>
          </w:p>
        </w:tc>
        <w:tc>
          <w:tcPr>
            <w:tcW w:w="3807" w:type="dxa"/>
          </w:tcPr>
          <w:p w:rsidR="005B0D0E" w:rsidRPr="00A70651" w:rsidRDefault="005B0D0E" w:rsidP="003D0ADD">
            <w:pPr>
              <w:tabs>
                <w:tab w:val="left" w:pos="3435"/>
              </w:tabs>
              <w:spacing w:after="0" w:line="240" w:lineRule="auto"/>
              <w:jc w:val="center"/>
              <w:rPr>
                <w:rFonts w:ascii="Times New Roman" w:hAnsi="Times New Roman" w:cs="Times New Roman"/>
                <w:bCs/>
                <w:sz w:val="28"/>
                <w:szCs w:val="28"/>
              </w:rPr>
            </w:pPr>
            <w:r w:rsidRPr="00A70651">
              <w:rPr>
                <w:rFonts w:ascii="Times New Roman" w:hAnsi="Times New Roman" w:cs="Times New Roman"/>
                <w:bCs/>
                <w:sz w:val="28"/>
                <w:szCs w:val="28"/>
              </w:rPr>
              <w:t>Про</w:t>
            </w:r>
            <w:r w:rsidR="0032037B">
              <w:rPr>
                <w:rFonts w:ascii="Times New Roman" w:hAnsi="Times New Roman" w:cs="Times New Roman"/>
                <w:bCs/>
                <w:sz w:val="28"/>
                <w:szCs w:val="28"/>
              </w:rPr>
              <w:t>межуточная и итоговая аттестации</w:t>
            </w:r>
            <w:r w:rsidRPr="00A70651">
              <w:rPr>
                <w:rFonts w:ascii="Times New Roman" w:hAnsi="Times New Roman" w:cs="Times New Roman"/>
                <w:bCs/>
                <w:sz w:val="28"/>
                <w:szCs w:val="28"/>
              </w:rPr>
              <w:t>.</w:t>
            </w:r>
          </w:p>
          <w:p w:rsidR="005B0D0E" w:rsidRPr="00A70651" w:rsidRDefault="005B0D0E" w:rsidP="003D0ADD">
            <w:pPr>
              <w:tabs>
                <w:tab w:val="left" w:pos="3435"/>
              </w:tabs>
              <w:spacing w:after="0" w:line="240" w:lineRule="auto"/>
              <w:jc w:val="center"/>
              <w:rPr>
                <w:rFonts w:ascii="Times New Roman" w:hAnsi="Times New Roman" w:cs="Times New Roman"/>
                <w:bCs/>
                <w:sz w:val="28"/>
                <w:szCs w:val="28"/>
              </w:rPr>
            </w:pPr>
          </w:p>
        </w:tc>
        <w:tc>
          <w:tcPr>
            <w:tcW w:w="6179" w:type="dxa"/>
          </w:tcPr>
          <w:p w:rsidR="005B0D0E" w:rsidRPr="00A70651" w:rsidRDefault="0032037B" w:rsidP="003D0ADD">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*Проверка усвоенных </w:t>
            </w:r>
            <w:r w:rsidR="005B0D0E" w:rsidRPr="00A70651">
              <w:rPr>
                <w:rFonts w:ascii="Times New Roman" w:hAnsi="Times New Roman" w:cs="Times New Roman"/>
                <w:sz w:val="28"/>
                <w:szCs w:val="28"/>
              </w:rPr>
              <w:t>зна</w:t>
            </w:r>
            <w:r>
              <w:rPr>
                <w:rFonts w:ascii="Times New Roman" w:hAnsi="Times New Roman" w:cs="Times New Roman"/>
                <w:sz w:val="28"/>
                <w:szCs w:val="28"/>
              </w:rPr>
              <w:t>ний, умений и навыков</w:t>
            </w:r>
            <w:r w:rsidR="005B0D0E" w:rsidRPr="00A70651">
              <w:rPr>
                <w:rFonts w:ascii="Times New Roman" w:hAnsi="Times New Roman" w:cs="Times New Roman"/>
                <w:sz w:val="28"/>
                <w:szCs w:val="28"/>
              </w:rPr>
              <w:t xml:space="preserve"> за текущий год.</w:t>
            </w:r>
          </w:p>
          <w:p w:rsidR="005B0D0E" w:rsidRPr="00A70651" w:rsidRDefault="005B0D0E" w:rsidP="003D0ADD">
            <w:pPr>
              <w:tabs>
                <w:tab w:val="left" w:pos="3435"/>
              </w:tabs>
              <w:spacing w:after="0" w:line="240" w:lineRule="auto"/>
              <w:rPr>
                <w:rFonts w:ascii="Times New Roman" w:hAnsi="Times New Roman" w:cs="Times New Roman"/>
                <w:sz w:val="28"/>
                <w:szCs w:val="28"/>
              </w:rPr>
            </w:pPr>
          </w:p>
        </w:tc>
      </w:tr>
    </w:tbl>
    <w:p w:rsidR="00A70651" w:rsidRDefault="00A70651" w:rsidP="00A70651">
      <w:pPr>
        <w:jc w:val="center"/>
        <w:rPr>
          <w:rFonts w:ascii="Times New Roman" w:hAnsi="Times New Roman" w:cs="Times New Roman"/>
          <w:b/>
          <w:bCs/>
          <w:sz w:val="28"/>
          <w:szCs w:val="28"/>
        </w:rPr>
      </w:pPr>
    </w:p>
    <w:p w:rsidR="0032037B" w:rsidRDefault="0032037B" w:rsidP="00A70651">
      <w:pPr>
        <w:jc w:val="center"/>
        <w:rPr>
          <w:rFonts w:ascii="Times New Roman" w:hAnsi="Times New Roman" w:cs="Times New Roman"/>
          <w:b/>
          <w:bCs/>
          <w:sz w:val="28"/>
          <w:szCs w:val="28"/>
        </w:rPr>
      </w:pPr>
    </w:p>
    <w:p w:rsidR="00A70651" w:rsidRPr="001C1CBB" w:rsidRDefault="00A70651" w:rsidP="00A7065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Второй</w:t>
      </w:r>
      <w:r w:rsidRPr="001C1CBB">
        <w:rPr>
          <w:rFonts w:ascii="Times New Roman" w:hAnsi="Times New Roman" w:cs="Times New Roman"/>
          <w:b/>
          <w:bCs/>
          <w:sz w:val="28"/>
          <w:szCs w:val="28"/>
        </w:rPr>
        <w:t xml:space="preserve"> год обучения.</w:t>
      </w:r>
    </w:p>
    <w:p w:rsidR="00A70651" w:rsidRPr="005B0D0E" w:rsidRDefault="00A70651" w:rsidP="00A70651">
      <w:pPr>
        <w:tabs>
          <w:tab w:val="left" w:pos="3435"/>
        </w:tabs>
        <w:jc w:val="center"/>
        <w:rPr>
          <w:rFonts w:ascii="Times New Roman" w:hAnsi="Times New Roman" w:cs="Times New Roman"/>
          <w:spacing w:val="-6"/>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3807"/>
        <w:gridCol w:w="6179"/>
      </w:tblGrid>
      <w:tr w:rsidR="00A70651" w:rsidRPr="003B4559" w:rsidTr="00A70651">
        <w:tc>
          <w:tcPr>
            <w:tcW w:w="696" w:type="dxa"/>
          </w:tcPr>
          <w:p w:rsidR="00A70651" w:rsidRPr="003B4559" w:rsidRDefault="00A70651" w:rsidP="00A70651">
            <w:pPr>
              <w:tabs>
                <w:tab w:val="left" w:pos="3435"/>
              </w:tabs>
              <w:spacing w:after="0" w:line="240" w:lineRule="auto"/>
              <w:jc w:val="center"/>
              <w:rPr>
                <w:rFonts w:ascii="Times New Roman" w:hAnsi="Times New Roman" w:cs="Times New Roman"/>
                <w:b/>
                <w:bCs/>
                <w:sz w:val="28"/>
                <w:szCs w:val="28"/>
              </w:rPr>
            </w:pPr>
            <w:r w:rsidRPr="003B4559">
              <w:rPr>
                <w:rFonts w:ascii="Times New Roman" w:hAnsi="Times New Roman" w:cs="Times New Roman"/>
                <w:b/>
                <w:bCs/>
                <w:sz w:val="28"/>
                <w:szCs w:val="28"/>
              </w:rPr>
              <w:t>№</w:t>
            </w:r>
          </w:p>
          <w:p w:rsidR="00A70651" w:rsidRPr="003B4559" w:rsidRDefault="00A70651" w:rsidP="00A70651">
            <w:pPr>
              <w:tabs>
                <w:tab w:val="left" w:pos="3435"/>
              </w:tabs>
              <w:spacing w:after="0" w:line="240" w:lineRule="auto"/>
              <w:jc w:val="center"/>
              <w:rPr>
                <w:rFonts w:ascii="Times New Roman" w:hAnsi="Times New Roman" w:cs="Times New Roman"/>
                <w:b/>
                <w:bCs/>
                <w:sz w:val="28"/>
                <w:szCs w:val="28"/>
              </w:rPr>
            </w:pPr>
            <w:proofErr w:type="gramStart"/>
            <w:r w:rsidRPr="003B4559">
              <w:rPr>
                <w:rFonts w:ascii="Times New Roman" w:hAnsi="Times New Roman" w:cs="Times New Roman"/>
                <w:b/>
                <w:bCs/>
                <w:sz w:val="28"/>
                <w:szCs w:val="28"/>
              </w:rPr>
              <w:t>п</w:t>
            </w:r>
            <w:proofErr w:type="gramEnd"/>
            <w:r w:rsidRPr="003B4559">
              <w:rPr>
                <w:rFonts w:ascii="Times New Roman" w:hAnsi="Times New Roman" w:cs="Times New Roman"/>
                <w:b/>
                <w:bCs/>
                <w:sz w:val="28"/>
                <w:szCs w:val="28"/>
              </w:rPr>
              <w:t>/п</w:t>
            </w:r>
          </w:p>
        </w:tc>
        <w:tc>
          <w:tcPr>
            <w:tcW w:w="3807" w:type="dxa"/>
          </w:tcPr>
          <w:p w:rsidR="00A70651" w:rsidRPr="003B4559" w:rsidRDefault="00A70651" w:rsidP="00A70651">
            <w:pPr>
              <w:tabs>
                <w:tab w:val="left" w:pos="3435"/>
              </w:tabs>
              <w:spacing w:after="0" w:line="240" w:lineRule="auto"/>
              <w:rPr>
                <w:rFonts w:ascii="Times New Roman" w:hAnsi="Times New Roman" w:cs="Times New Roman"/>
                <w:b/>
                <w:bCs/>
                <w:sz w:val="28"/>
                <w:szCs w:val="28"/>
              </w:rPr>
            </w:pPr>
            <w:r w:rsidRPr="003B4559">
              <w:rPr>
                <w:rFonts w:ascii="Times New Roman" w:hAnsi="Times New Roman" w:cs="Times New Roman"/>
                <w:b/>
                <w:bCs/>
                <w:sz w:val="28"/>
                <w:szCs w:val="28"/>
              </w:rPr>
              <w:t>Основные  направления.</w:t>
            </w:r>
          </w:p>
        </w:tc>
        <w:tc>
          <w:tcPr>
            <w:tcW w:w="6179" w:type="dxa"/>
          </w:tcPr>
          <w:p w:rsidR="00A70651" w:rsidRPr="003B4559" w:rsidRDefault="00A70651" w:rsidP="00A70651">
            <w:pPr>
              <w:tabs>
                <w:tab w:val="left" w:pos="3435"/>
              </w:tabs>
              <w:spacing w:after="0" w:line="240" w:lineRule="auto"/>
              <w:jc w:val="center"/>
              <w:rPr>
                <w:rFonts w:ascii="Times New Roman" w:hAnsi="Times New Roman" w:cs="Times New Roman"/>
                <w:b/>
                <w:bCs/>
                <w:sz w:val="28"/>
                <w:szCs w:val="28"/>
              </w:rPr>
            </w:pPr>
            <w:r w:rsidRPr="003B4559">
              <w:rPr>
                <w:rFonts w:ascii="Times New Roman" w:hAnsi="Times New Roman" w:cs="Times New Roman"/>
                <w:b/>
                <w:bCs/>
                <w:sz w:val="28"/>
                <w:szCs w:val="28"/>
              </w:rPr>
              <w:t>Содержание  деятельности.</w:t>
            </w:r>
          </w:p>
        </w:tc>
      </w:tr>
      <w:tr w:rsidR="00A70651" w:rsidRPr="003B4559" w:rsidTr="00A70651">
        <w:tc>
          <w:tcPr>
            <w:tcW w:w="696" w:type="dxa"/>
          </w:tcPr>
          <w:p w:rsidR="00A70651" w:rsidRPr="003B4559" w:rsidRDefault="00A70651" w:rsidP="00A70651">
            <w:pPr>
              <w:tabs>
                <w:tab w:val="left" w:pos="3435"/>
              </w:tabs>
              <w:spacing w:after="0" w:line="240" w:lineRule="auto"/>
              <w:jc w:val="center"/>
              <w:rPr>
                <w:rFonts w:ascii="Times New Roman" w:hAnsi="Times New Roman" w:cs="Times New Roman"/>
                <w:sz w:val="28"/>
                <w:szCs w:val="28"/>
              </w:rPr>
            </w:pPr>
            <w:r w:rsidRPr="003B4559">
              <w:rPr>
                <w:rFonts w:ascii="Times New Roman" w:hAnsi="Times New Roman" w:cs="Times New Roman"/>
                <w:sz w:val="28"/>
                <w:szCs w:val="28"/>
              </w:rPr>
              <w:t>1.</w:t>
            </w:r>
          </w:p>
        </w:tc>
        <w:tc>
          <w:tcPr>
            <w:tcW w:w="3807" w:type="dxa"/>
          </w:tcPr>
          <w:p w:rsidR="00A70651" w:rsidRPr="003B4559" w:rsidRDefault="00A70651" w:rsidP="00A70651">
            <w:pPr>
              <w:tabs>
                <w:tab w:val="left" w:pos="3435"/>
              </w:tabs>
              <w:spacing w:after="0" w:line="240" w:lineRule="auto"/>
              <w:rPr>
                <w:rFonts w:ascii="Times New Roman" w:hAnsi="Times New Roman" w:cs="Times New Roman"/>
                <w:bCs/>
                <w:sz w:val="28"/>
                <w:szCs w:val="28"/>
              </w:rPr>
            </w:pPr>
            <w:r w:rsidRPr="003B4559">
              <w:rPr>
                <w:rFonts w:ascii="Times New Roman" w:hAnsi="Times New Roman" w:cs="Times New Roman"/>
                <w:bCs/>
                <w:sz w:val="28"/>
                <w:szCs w:val="28"/>
              </w:rPr>
              <w:t>Вводное  занятие.</w:t>
            </w:r>
          </w:p>
        </w:tc>
        <w:tc>
          <w:tcPr>
            <w:tcW w:w="6179" w:type="dxa"/>
          </w:tcPr>
          <w:p w:rsidR="00A70651" w:rsidRPr="006D27BA" w:rsidRDefault="00A70651" w:rsidP="00A70651">
            <w:pPr>
              <w:tabs>
                <w:tab w:val="left" w:pos="3435"/>
              </w:tabs>
              <w:spacing w:after="0" w:line="240" w:lineRule="auto"/>
              <w:rPr>
                <w:rFonts w:ascii="Times New Roman" w:hAnsi="Times New Roman" w:cs="Times New Roman"/>
                <w:sz w:val="28"/>
                <w:szCs w:val="28"/>
              </w:rPr>
            </w:pPr>
            <w:r w:rsidRPr="003B4559">
              <w:rPr>
                <w:rFonts w:ascii="Times New Roman" w:hAnsi="Times New Roman" w:cs="Times New Roman"/>
                <w:sz w:val="28"/>
                <w:szCs w:val="28"/>
              </w:rPr>
              <w:t>*</w:t>
            </w:r>
            <w:r w:rsidRPr="006D27BA">
              <w:rPr>
                <w:rFonts w:ascii="Times New Roman" w:hAnsi="Times New Roman" w:cs="Times New Roman"/>
                <w:sz w:val="28"/>
                <w:szCs w:val="28"/>
              </w:rPr>
              <w:t xml:space="preserve"> Ознакомление  с  </w:t>
            </w:r>
            <w:r>
              <w:rPr>
                <w:rFonts w:ascii="Times New Roman" w:hAnsi="Times New Roman" w:cs="Times New Roman"/>
                <w:sz w:val="28"/>
                <w:szCs w:val="28"/>
              </w:rPr>
              <w:t>содержанием программы второго  года обучения.</w:t>
            </w:r>
            <w:r w:rsidRPr="006D27BA">
              <w:rPr>
                <w:rFonts w:ascii="Times New Roman" w:hAnsi="Times New Roman" w:cs="Times New Roman"/>
                <w:sz w:val="28"/>
                <w:szCs w:val="28"/>
              </w:rPr>
              <w:t xml:space="preserve"> </w:t>
            </w:r>
          </w:p>
          <w:p w:rsidR="00A70651" w:rsidRPr="006D27BA" w:rsidRDefault="00A70651" w:rsidP="00A70651">
            <w:pPr>
              <w:tabs>
                <w:tab w:val="left" w:pos="3435"/>
              </w:tabs>
              <w:spacing w:after="0" w:line="240" w:lineRule="auto"/>
              <w:rPr>
                <w:rFonts w:ascii="Times New Roman" w:hAnsi="Times New Roman" w:cs="Times New Roman"/>
                <w:sz w:val="28"/>
                <w:szCs w:val="28"/>
              </w:rPr>
            </w:pPr>
            <w:r w:rsidRPr="006D27BA">
              <w:rPr>
                <w:rFonts w:ascii="Times New Roman" w:hAnsi="Times New Roman" w:cs="Times New Roman"/>
                <w:sz w:val="28"/>
                <w:szCs w:val="28"/>
              </w:rPr>
              <w:t>*</w:t>
            </w:r>
            <w:r>
              <w:rPr>
                <w:rFonts w:ascii="Times New Roman" w:hAnsi="Times New Roman" w:cs="Times New Roman"/>
                <w:sz w:val="28"/>
                <w:szCs w:val="28"/>
              </w:rPr>
              <w:t>Инструктаж</w:t>
            </w:r>
            <w:r w:rsidRPr="006D27BA">
              <w:rPr>
                <w:rFonts w:ascii="Times New Roman" w:hAnsi="Times New Roman" w:cs="Times New Roman"/>
                <w:sz w:val="28"/>
                <w:szCs w:val="28"/>
              </w:rPr>
              <w:t xml:space="preserve"> по технике безопасности.</w:t>
            </w:r>
          </w:p>
          <w:p w:rsidR="00A70651" w:rsidRPr="003B4559" w:rsidRDefault="00A70651" w:rsidP="00A70651">
            <w:pPr>
              <w:tabs>
                <w:tab w:val="left" w:pos="3435"/>
              </w:tabs>
              <w:spacing w:after="0" w:line="240" w:lineRule="auto"/>
              <w:rPr>
                <w:rFonts w:ascii="Times New Roman" w:hAnsi="Times New Roman" w:cs="Times New Roman"/>
                <w:sz w:val="28"/>
                <w:szCs w:val="28"/>
              </w:rPr>
            </w:pPr>
          </w:p>
        </w:tc>
      </w:tr>
      <w:tr w:rsidR="00A70651" w:rsidRPr="005B0D0E" w:rsidTr="00A70651">
        <w:tc>
          <w:tcPr>
            <w:tcW w:w="696" w:type="dxa"/>
          </w:tcPr>
          <w:p w:rsidR="00A70651" w:rsidRPr="005B0D0E" w:rsidRDefault="00A70651" w:rsidP="00A70651">
            <w:pPr>
              <w:tabs>
                <w:tab w:val="left" w:pos="3435"/>
              </w:tabs>
              <w:spacing w:after="0" w:line="240" w:lineRule="auto"/>
              <w:rPr>
                <w:rFonts w:ascii="Times New Roman" w:hAnsi="Times New Roman" w:cs="Times New Roman"/>
                <w:sz w:val="28"/>
                <w:szCs w:val="28"/>
              </w:rPr>
            </w:pPr>
            <w:r w:rsidRPr="005B0D0E">
              <w:rPr>
                <w:rFonts w:ascii="Times New Roman" w:hAnsi="Times New Roman" w:cs="Times New Roman"/>
                <w:sz w:val="28"/>
                <w:szCs w:val="28"/>
              </w:rPr>
              <w:t>2.</w:t>
            </w:r>
          </w:p>
        </w:tc>
        <w:tc>
          <w:tcPr>
            <w:tcW w:w="3807" w:type="dxa"/>
          </w:tcPr>
          <w:p w:rsidR="00A70651" w:rsidRPr="005B0D0E" w:rsidRDefault="00A70651" w:rsidP="00A70651">
            <w:pPr>
              <w:spacing w:after="0" w:line="240" w:lineRule="auto"/>
              <w:rPr>
                <w:rFonts w:ascii="Times New Roman" w:hAnsi="Times New Roman" w:cs="Times New Roman"/>
                <w:bCs/>
                <w:sz w:val="28"/>
                <w:szCs w:val="28"/>
              </w:rPr>
            </w:pPr>
            <w:r w:rsidRPr="005B0D0E">
              <w:rPr>
                <w:rFonts w:ascii="Times New Roman" w:hAnsi="Times New Roman" w:cs="Times New Roman"/>
                <w:bCs/>
                <w:sz w:val="28"/>
                <w:szCs w:val="28"/>
              </w:rPr>
              <w:t>Работа  с  бумагой и картоном:</w:t>
            </w:r>
          </w:p>
          <w:p w:rsidR="00A70651" w:rsidRPr="005B0D0E" w:rsidRDefault="0032037B" w:rsidP="00A70651">
            <w:pPr>
              <w:tabs>
                <w:tab w:val="left" w:pos="6862"/>
              </w:tabs>
              <w:spacing w:line="240" w:lineRule="auto"/>
              <w:rPr>
                <w:rFonts w:ascii="Times New Roman" w:hAnsi="Times New Roman" w:cs="Times New Roman"/>
                <w:bCs/>
                <w:sz w:val="28"/>
                <w:szCs w:val="28"/>
              </w:rPr>
            </w:pPr>
            <w:r>
              <w:rPr>
                <w:rFonts w:ascii="Times New Roman" w:hAnsi="Times New Roman" w:cs="Times New Roman"/>
                <w:bCs/>
                <w:sz w:val="28"/>
                <w:szCs w:val="28"/>
              </w:rPr>
              <w:t>-картонное кружево;</w:t>
            </w:r>
          </w:p>
          <w:p w:rsidR="00A70651" w:rsidRPr="005B0D0E" w:rsidRDefault="0032037B" w:rsidP="00A70651">
            <w:pPr>
              <w:tabs>
                <w:tab w:val="left" w:pos="6862"/>
              </w:tabs>
              <w:spacing w:line="240" w:lineRule="auto"/>
              <w:rPr>
                <w:rFonts w:ascii="Times New Roman" w:hAnsi="Times New Roman" w:cs="Times New Roman"/>
                <w:bCs/>
                <w:sz w:val="28"/>
                <w:szCs w:val="28"/>
              </w:rPr>
            </w:pPr>
            <w:r>
              <w:rPr>
                <w:rFonts w:ascii="Times New Roman" w:hAnsi="Times New Roman" w:cs="Times New Roman"/>
                <w:bCs/>
                <w:sz w:val="28"/>
                <w:szCs w:val="28"/>
              </w:rPr>
              <w:t>-симметричное вырезание;</w:t>
            </w:r>
          </w:p>
          <w:p w:rsidR="00A70651" w:rsidRDefault="00A70651" w:rsidP="00A70651">
            <w:pPr>
              <w:tabs>
                <w:tab w:val="left" w:pos="6862"/>
              </w:tabs>
              <w:spacing w:line="240" w:lineRule="auto"/>
              <w:rPr>
                <w:rFonts w:ascii="Times New Roman" w:hAnsi="Times New Roman" w:cs="Times New Roman"/>
                <w:bCs/>
                <w:sz w:val="28"/>
                <w:szCs w:val="28"/>
              </w:rPr>
            </w:pPr>
            <w:r w:rsidRPr="005B0D0E">
              <w:rPr>
                <w:rFonts w:ascii="Times New Roman" w:hAnsi="Times New Roman" w:cs="Times New Roman"/>
                <w:bCs/>
                <w:sz w:val="28"/>
                <w:szCs w:val="28"/>
              </w:rPr>
              <w:t>-</w:t>
            </w:r>
            <w:proofErr w:type="spellStart"/>
            <w:r w:rsidRPr="005B0D0E">
              <w:rPr>
                <w:rFonts w:ascii="Times New Roman" w:hAnsi="Times New Roman" w:cs="Times New Roman"/>
                <w:bCs/>
                <w:sz w:val="28"/>
                <w:szCs w:val="28"/>
              </w:rPr>
              <w:t>декупаж</w:t>
            </w:r>
            <w:proofErr w:type="spellEnd"/>
            <w:r w:rsidR="0032037B">
              <w:rPr>
                <w:rFonts w:ascii="Times New Roman" w:hAnsi="Times New Roman" w:cs="Times New Roman"/>
                <w:bCs/>
                <w:sz w:val="28"/>
                <w:szCs w:val="28"/>
              </w:rPr>
              <w:t>;</w:t>
            </w:r>
          </w:p>
          <w:p w:rsidR="00A70651" w:rsidRPr="005B0D0E" w:rsidRDefault="00A70651" w:rsidP="00A70651">
            <w:pPr>
              <w:tabs>
                <w:tab w:val="left" w:pos="6862"/>
              </w:tabs>
              <w:spacing w:line="240" w:lineRule="auto"/>
              <w:rPr>
                <w:rFonts w:ascii="Times New Roman" w:hAnsi="Times New Roman" w:cs="Times New Roman"/>
                <w:bCs/>
                <w:sz w:val="28"/>
                <w:szCs w:val="28"/>
              </w:rPr>
            </w:pPr>
          </w:p>
          <w:p w:rsidR="00A70651" w:rsidRPr="005B0D0E" w:rsidRDefault="00A70651" w:rsidP="00A70651">
            <w:pPr>
              <w:spacing w:after="0" w:line="240" w:lineRule="auto"/>
              <w:rPr>
                <w:rFonts w:ascii="Times New Roman" w:hAnsi="Times New Roman" w:cs="Times New Roman"/>
                <w:sz w:val="28"/>
                <w:szCs w:val="28"/>
              </w:rPr>
            </w:pPr>
            <w:r w:rsidRPr="005B0D0E">
              <w:rPr>
                <w:rFonts w:ascii="Times New Roman" w:hAnsi="Times New Roman" w:cs="Times New Roman"/>
                <w:bCs/>
                <w:sz w:val="28"/>
                <w:szCs w:val="28"/>
              </w:rPr>
              <w:t>-</w:t>
            </w:r>
            <w:proofErr w:type="spellStart"/>
            <w:r w:rsidRPr="005B0D0E">
              <w:rPr>
                <w:rFonts w:ascii="Times New Roman" w:hAnsi="Times New Roman" w:cs="Times New Roman"/>
                <w:bCs/>
                <w:sz w:val="28"/>
                <w:szCs w:val="28"/>
              </w:rPr>
              <w:t>кусудама</w:t>
            </w:r>
            <w:proofErr w:type="spellEnd"/>
            <w:r w:rsidRPr="005B0D0E">
              <w:rPr>
                <w:rFonts w:ascii="Times New Roman" w:hAnsi="Times New Roman" w:cs="Times New Roman"/>
                <w:bCs/>
                <w:sz w:val="28"/>
                <w:szCs w:val="28"/>
              </w:rPr>
              <w:t>.</w:t>
            </w:r>
          </w:p>
        </w:tc>
        <w:tc>
          <w:tcPr>
            <w:tcW w:w="6179" w:type="dxa"/>
          </w:tcPr>
          <w:p w:rsidR="00A70651" w:rsidRPr="005B0D0E" w:rsidRDefault="00A70651" w:rsidP="00A70651">
            <w:pPr>
              <w:tabs>
                <w:tab w:val="left" w:pos="3435"/>
              </w:tabs>
              <w:spacing w:after="0" w:line="240" w:lineRule="auto"/>
              <w:rPr>
                <w:rFonts w:ascii="Times New Roman" w:hAnsi="Times New Roman" w:cs="Times New Roman"/>
                <w:color w:val="4F81BD" w:themeColor="accent1"/>
                <w:sz w:val="28"/>
                <w:szCs w:val="28"/>
              </w:rPr>
            </w:pPr>
          </w:p>
          <w:p w:rsidR="00A70651" w:rsidRPr="005B0D0E" w:rsidRDefault="00A70651" w:rsidP="00A70651">
            <w:pPr>
              <w:tabs>
                <w:tab w:val="left" w:pos="3435"/>
              </w:tabs>
              <w:spacing w:after="0" w:line="240" w:lineRule="auto"/>
              <w:rPr>
                <w:rFonts w:ascii="Times New Roman" w:hAnsi="Times New Roman" w:cs="Times New Roman"/>
                <w:sz w:val="28"/>
                <w:szCs w:val="28"/>
              </w:rPr>
            </w:pPr>
          </w:p>
          <w:p w:rsidR="00060446" w:rsidRDefault="00A70651" w:rsidP="00A70651">
            <w:pPr>
              <w:tabs>
                <w:tab w:val="left" w:pos="3435"/>
              </w:tabs>
              <w:spacing w:after="0" w:line="240" w:lineRule="auto"/>
              <w:rPr>
                <w:rFonts w:ascii="Times New Roman" w:hAnsi="Times New Roman" w:cs="Times New Roman"/>
                <w:color w:val="4F81BD" w:themeColor="accent1"/>
                <w:sz w:val="28"/>
                <w:szCs w:val="28"/>
              </w:rPr>
            </w:pPr>
            <w:r w:rsidRPr="005B0D0E">
              <w:rPr>
                <w:rFonts w:ascii="Times New Roman" w:hAnsi="Times New Roman" w:cs="Times New Roman"/>
                <w:sz w:val="28"/>
                <w:szCs w:val="28"/>
              </w:rPr>
              <w:t xml:space="preserve">*Изготовление </w:t>
            </w:r>
            <w:r>
              <w:rPr>
                <w:rFonts w:ascii="Times New Roman" w:hAnsi="Times New Roman" w:cs="Times New Roman"/>
                <w:sz w:val="28"/>
                <w:szCs w:val="28"/>
              </w:rPr>
              <w:t>аппликаций</w:t>
            </w:r>
            <w:r w:rsidRPr="005B0D0E">
              <w:rPr>
                <w:rFonts w:ascii="Times New Roman" w:hAnsi="Times New Roman" w:cs="Times New Roman"/>
                <w:sz w:val="28"/>
                <w:szCs w:val="28"/>
              </w:rPr>
              <w:t xml:space="preserve">: </w:t>
            </w:r>
            <w:r>
              <w:rPr>
                <w:rFonts w:ascii="Times New Roman" w:hAnsi="Times New Roman" w:cs="Times New Roman"/>
                <w:sz w:val="28"/>
                <w:szCs w:val="28"/>
              </w:rPr>
              <w:t>«Портрет», «Панно».</w:t>
            </w:r>
          </w:p>
          <w:p w:rsidR="00060446" w:rsidRDefault="00060446" w:rsidP="00A70651">
            <w:pPr>
              <w:tabs>
                <w:tab w:val="left" w:pos="3435"/>
              </w:tabs>
              <w:spacing w:after="0" w:line="240" w:lineRule="auto"/>
              <w:rPr>
                <w:rFonts w:ascii="Times New Roman" w:hAnsi="Times New Roman" w:cs="Times New Roman"/>
                <w:color w:val="4F81BD" w:themeColor="accent1"/>
                <w:sz w:val="28"/>
                <w:szCs w:val="28"/>
              </w:rPr>
            </w:pPr>
          </w:p>
          <w:p w:rsidR="00060446" w:rsidRPr="00060446" w:rsidRDefault="00060446" w:rsidP="00A70651">
            <w:pPr>
              <w:tabs>
                <w:tab w:val="left" w:pos="3435"/>
              </w:tabs>
              <w:spacing w:after="0" w:line="240" w:lineRule="auto"/>
              <w:rPr>
                <w:rFonts w:ascii="Times New Roman" w:hAnsi="Times New Roman" w:cs="Times New Roman"/>
                <w:sz w:val="28"/>
                <w:szCs w:val="28"/>
              </w:rPr>
            </w:pPr>
            <w:r w:rsidRPr="00060446">
              <w:rPr>
                <w:rFonts w:ascii="Times New Roman" w:hAnsi="Times New Roman" w:cs="Times New Roman"/>
                <w:sz w:val="28"/>
                <w:szCs w:val="28"/>
              </w:rPr>
              <w:t>* «Салфетка</w:t>
            </w:r>
            <w:r w:rsidR="0032037B">
              <w:rPr>
                <w:rFonts w:ascii="Times New Roman" w:hAnsi="Times New Roman" w:cs="Times New Roman"/>
                <w:sz w:val="28"/>
                <w:szCs w:val="28"/>
              </w:rPr>
              <w:t xml:space="preserve">», </w:t>
            </w:r>
            <w:r w:rsidRPr="00060446">
              <w:rPr>
                <w:rFonts w:ascii="Times New Roman" w:hAnsi="Times New Roman" w:cs="Times New Roman"/>
                <w:sz w:val="28"/>
                <w:szCs w:val="28"/>
              </w:rPr>
              <w:t xml:space="preserve"> «Бабочка», «Ангел», «Капелька».</w:t>
            </w:r>
          </w:p>
          <w:p w:rsidR="00060446" w:rsidRDefault="00060446" w:rsidP="00A70651">
            <w:pPr>
              <w:tabs>
                <w:tab w:val="left" w:pos="3435"/>
              </w:tabs>
              <w:spacing w:after="0" w:line="240" w:lineRule="auto"/>
              <w:rPr>
                <w:rFonts w:ascii="Times New Roman" w:hAnsi="Times New Roman" w:cs="Times New Roman"/>
                <w:sz w:val="28"/>
                <w:szCs w:val="28"/>
              </w:rPr>
            </w:pPr>
          </w:p>
          <w:p w:rsidR="00B824FC" w:rsidRDefault="0032037B"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*открытки</w:t>
            </w:r>
            <w:r w:rsidR="00287E5E">
              <w:rPr>
                <w:rFonts w:ascii="Times New Roman" w:hAnsi="Times New Roman" w:cs="Times New Roman"/>
                <w:sz w:val="28"/>
                <w:szCs w:val="28"/>
              </w:rPr>
              <w:t>, «Новогодние</w:t>
            </w:r>
            <w:r w:rsidR="00B824FC">
              <w:rPr>
                <w:rFonts w:ascii="Times New Roman" w:hAnsi="Times New Roman" w:cs="Times New Roman"/>
                <w:sz w:val="28"/>
                <w:szCs w:val="28"/>
              </w:rPr>
              <w:t>», «Пасха</w:t>
            </w:r>
            <w:r w:rsidR="00287E5E">
              <w:rPr>
                <w:rFonts w:ascii="Times New Roman" w:hAnsi="Times New Roman" w:cs="Times New Roman"/>
                <w:sz w:val="28"/>
                <w:szCs w:val="28"/>
              </w:rPr>
              <w:t>льные», «Подарок маме».</w:t>
            </w:r>
          </w:p>
          <w:p w:rsidR="0032037B" w:rsidRDefault="0032037B" w:rsidP="00A70651">
            <w:pPr>
              <w:tabs>
                <w:tab w:val="left" w:pos="3435"/>
              </w:tabs>
              <w:spacing w:after="0" w:line="240" w:lineRule="auto"/>
              <w:rPr>
                <w:rFonts w:ascii="Times New Roman" w:hAnsi="Times New Roman" w:cs="Times New Roman"/>
                <w:sz w:val="28"/>
                <w:szCs w:val="28"/>
              </w:rPr>
            </w:pPr>
          </w:p>
          <w:p w:rsidR="00A70651" w:rsidRPr="00B824FC" w:rsidRDefault="00B824FC"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A70651">
              <w:rPr>
                <w:rFonts w:ascii="Times New Roman" w:hAnsi="Times New Roman" w:cs="Times New Roman"/>
                <w:sz w:val="28"/>
                <w:szCs w:val="28"/>
              </w:rPr>
              <w:t xml:space="preserve"> «Примула»</w:t>
            </w:r>
            <w:r w:rsidR="00287E5E">
              <w:rPr>
                <w:rFonts w:ascii="Times New Roman" w:hAnsi="Times New Roman" w:cs="Times New Roman"/>
                <w:sz w:val="28"/>
                <w:szCs w:val="28"/>
              </w:rPr>
              <w:t xml:space="preserve">, </w:t>
            </w:r>
            <w:r>
              <w:rPr>
                <w:rFonts w:ascii="Times New Roman" w:hAnsi="Times New Roman" w:cs="Times New Roman"/>
                <w:sz w:val="28"/>
                <w:szCs w:val="28"/>
              </w:rPr>
              <w:t xml:space="preserve"> «А у нас опять весна».</w:t>
            </w:r>
          </w:p>
        </w:tc>
      </w:tr>
      <w:tr w:rsidR="00A70651" w:rsidRPr="005B0D0E" w:rsidTr="00A70651">
        <w:tc>
          <w:tcPr>
            <w:tcW w:w="696" w:type="dxa"/>
          </w:tcPr>
          <w:p w:rsidR="00A70651" w:rsidRDefault="00A70651"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p w:rsidR="00A70651" w:rsidRDefault="00A70651" w:rsidP="00A70651">
            <w:pPr>
              <w:tabs>
                <w:tab w:val="left" w:pos="3435"/>
              </w:tabs>
              <w:spacing w:after="0" w:line="240" w:lineRule="auto"/>
              <w:rPr>
                <w:rFonts w:ascii="Times New Roman" w:hAnsi="Times New Roman" w:cs="Times New Roman"/>
                <w:sz w:val="28"/>
                <w:szCs w:val="28"/>
              </w:rPr>
            </w:pPr>
          </w:p>
          <w:p w:rsidR="00A70651" w:rsidRDefault="00A70651" w:rsidP="00A70651">
            <w:pPr>
              <w:tabs>
                <w:tab w:val="left" w:pos="3435"/>
              </w:tabs>
              <w:spacing w:after="0" w:line="240" w:lineRule="auto"/>
              <w:rPr>
                <w:rFonts w:ascii="Times New Roman" w:hAnsi="Times New Roman" w:cs="Times New Roman"/>
                <w:sz w:val="28"/>
                <w:szCs w:val="28"/>
              </w:rPr>
            </w:pPr>
          </w:p>
          <w:p w:rsidR="00A70651" w:rsidRPr="005B0D0E" w:rsidRDefault="00A70651" w:rsidP="00A70651">
            <w:pPr>
              <w:tabs>
                <w:tab w:val="left" w:pos="3435"/>
              </w:tabs>
              <w:spacing w:after="0" w:line="240" w:lineRule="auto"/>
              <w:rPr>
                <w:rFonts w:ascii="Times New Roman" w:hAnsi="Times New Roman" w:cs="Times New Roman"/>
                <w:sz w:val="28"/>
                <w:szCs w:val="28"/>
              </w:rPr>
            </w:pPr>
          </w:p>
        </w:tc>
        <w:tc>
          <w:tcPr>
            <w:tcW w:w="3807" w:type="dxa"/>
          </w:tcPr>
          <w:p w:rsidR="00B824FC" w:rsidRDefault="00B824FC" w:rsidP="00B824FC">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Работа с разными материалами:</w:t>
            </w:r>
          </w:p>
          <w:p w:rsidR="00B824FC" w:rsidRDefault="00B824FC" w:rsidP="00B824FC">
            <w:pPr>
              <w:tabs>
                <w:tab w:val="left" w:pos="6862"/>
              </w:tabs>
              <w:rPr>
                <w:rFonts w:ascii="Times New Roman" w:hAnsi="Times New Roman" w:cs="Times New Roman"/>
                <w:bCs/>
                <w:sz w:val="28"/>
                <w:szCs w:val="28"/>
              </w:rPr>
            </w:pPr>
            <w:r>
              <w:rPr>
                <w:rFonts w:ascii="Times New Roman" w:hAnsi="Times New Roman" w:cs="Times New Roman"/>
                <w:bCs/>
                <w:sz w:val="28"/>
                <w:szCs w:val="28"/>
              </w:rPr>
              <w:t>ф</w:t>
            </w:r>
            <w:r w:rsidR="0032037B">
              <w:rPr>
                <w:rFonts w:ascii="Times New Roman" w:hAnsi="Times New Roman" w:cs="Times New Roman"/>
                <w:bCs/>
                <w:sz w:val="28"/>
                <w:szCs w:val="28"/>
              </w:rPr>
              <w:t>антиками (декоративные витражи);</w:t>
            </w:r>
          </w:p>
          <w:p w:rsidR="00287E5E" w:rsidRPr="001C1CBB" w:rsidRDefault="00287E5E" w:rsidP="00B824FC">
            <w:pPr>
              <w:tabs>
                <w:tab w:val="left" w:pos="6862"/>
              </w:tabs>
              <w:rPr>
                <w:rFonts w:ascii="Times New Roman" w:hAnsi="Times New Roman" w:cs="Times New Roman"/>
                <w:bCs/>
                <w:sz w:val="28"/>
                <w:szCs w:val="28"/>
              </w:rPr>
            </w:pPr>
          </w:p>
          <w:p w:rsidR="00B824FC" w:rsidRPr="001C1CBB" w:rsidRDefault="00B824FC" w:rsidP="00B824FC">
            <w:pPr>
              <w:tabs>
                <w:tab w:val="left" w:pos="6862"/>
              </w:tabs>
              <w:rPr>
                <w:rFonts w:ascii="Times New Roman" w:hAnsi="Times New Roman" w:cs="Times New Roman"/>
                <w:bCs/>
                <w:sz w:val="28"/>
                <w:szCs w:val="28"/>
              </w:rPr>
            </w:pPr>
            <w:r w:rsidRPr="001C1CBB">
              <w:rPr>
                <w:rFonts w:ascii="Times New Roman" w:hAnsi="Times New Roman" w:cs="Times New Roman"/>
                <w:bCs/>
                <w:sz w:val="28"/>
                <w:szCs w:val="28"/>
              </w:rPr>
              <w:t>-</w:t>
            </w:r>
            <w:r w:rsidR="00287E5E">
              <w:rPr>
                <w:rFonts w:ascii="Times New Roman" w:hAnsi="Times New Roman" w:cs="Times New Roman"/>
                <w:bCs/>
                <w:sz w:val="28"/>
                <w:szCs w:val="28"/>
              </w:rPr>
              <w:t xml:space="preserve">с </w:t>
            </w:r>
            <w:r w:rsidRPr="001C1CBB">
              <w:rPr>
                <w:rFonts w:ascii="Times New Roman" w:hAnsi="Times New Roman" w:cs="Times New Roman"/>
                <w:bCs/>
                <w:sz w:val="28"/>
                <w:szCs w:val="28"/>
              </w:rPr>
              <w:t>яичной скорлупой;</w:t>
            </w:r>
          </w:p>
          <w:p w:rsidR="00536AE2" w:rsidRDefault="00287E5E" w:rsidP="00B824FC">
            <w:pPr>
              <w:tabs>
                <w:tab w:val="left" w:pos="6862"/>
              </w:tabs>
              <w:rPr>
                <w:rFonts w:ascii="Times New Roman" w:hAnsi="Times New Roman" w:cs="Times New Roman"/>
                <w:bCs/>
                <w:sz w:val="28"/>
                <w:szCs w:val="28"/>
              </w:rPr>
            </w:pPr>
            <w:r>
              <w:rPr>
                <w:rFonts w:ascii="Times New Roman" w:hAnsi="Times New Roman" w:cs="Times New Roman"/>
                <w:bCs/>
                <w:sz w:val="28"/>
                <w:szCs w:val="28"/>
              </w:rPr>
              <w:t>-тесьмой;</w:t>
            </w:r>
          </w:p>
          <w:p w:rsidR="00287E5E" w:rsidRDefault="00287E5E" w:rsidP="00B824FC">
            <w:pPr>
              <w:tabs>
                <w:tab w:val="left" w:pos="3556"/>
              </w:tabs>
              <w:rPr>
                <w:rFonts w:ascii="Times New Roman" w:hAnsi="Times New Roman" w:cs="Times New Roman"/>
                <w:bCs/>
                <w:sz w:val="28"/>
                <w:szCs w:val="28"/>
              </w:rPr>
            </w:pPr>
            <w:r>
              <w:rPr>
                <w:rFonts w:ascii="Times New Roman" w:hAnsi="Times New Roman" w:cs="Times New Roman"/>
                <w:bCs/>
                <w:sz w:val="28"/>
                <w:szCs w:val="28"/>
              </w:rPr>
              <w:t xml:space="preserve">-пластилином </w:t>
            </w:r>
          </w:p>
          <w:p w:rsidR="00536AE2" w:rsidRDefault="00B824FC" w:rsidP="00B824FC">
            <w:pPr>
              <w:tabs>
                <w:tab w:val="left" w:pos="3556"/>
              </w:tabs>
              <w:rPr>
                <w:rFonts w:ascii="Times New Roman" w:hAnsi="Times New Roman" w:cs="Times New Roman"/>
                <w:bCs/>
                <w:sz w:val="28"/>
                <w:szCs w:val="28"/>
              </w:rPr>
            </w:pPr>
            <w:proofErr w:type="spellStart"/>
            <w:r>
              <w:rPr>
                <w:rFonts w:ascii="Times New Roman" w:hAnsi="Times New Roman" w:cs="Times New Roman"/>
                <w:bCs/>
                <w:sz w:val="28"/>
                <w:szCs w:val="28"/>
              </w:rPr>
              <w:t>пластилино</w:t>
            </w:r>
            <w:r w:rsidR="00287E5E">
              <w:rPr>
                <w:rFonts w:ascii="Times New Roman" w:hAnsi="Times New Roman" w:cs="Times New Roman"/>
                <w:bCs/>
                <w:sz w:val="28"/>
                <w:szCs w:val="28"/>
              </w:rPr>
              <w:t>графия</w:t>
            </w:r>
            <w:proofErr w:type="spellEnd"/>
            <w:r w:rsidR="00287E5E">
              <w:rPr>
                <w:rFonts w:ascii="Times New Roman" w:hAnsi="Times New Roman" w:cs="Times New Roman"/>
                <w:bCs/>
                <w:sz w:val="28"/>
                <w:szCs w:val="28"/>
              </w:rPr>
              <w:t xml:space="preserve">, </w:t>
            </w:r>
          </w:p>
          <w:p w:rsidR="00B824FC" w:rsidRDefault="00287E5E" w:rsidP="00B824FC">
            <w:pPr>
              <w:tabs>
                <w:tab w:val="left" w:pos="3556"/>
              </w:tabs>
              <w:rPr>
                <w:rFonts w:ascii="Times New Roman" w:hAnsi="Times New Roman" w:cs="Times New Roman"/>
                <w:bCs/>
                <w:sz w:val="28"/>
                <w:szCs w:val="28"/>
              </w:rPr>
            </w:pPr>
            <w:r>
              <w:rPr>
                <w:rFonts w:ascii="Times New Roman" w:hAnsi="Times New Roman" w:cs="Times New Roman"/>
                <w:bCs/>
                <w:sz w:val="28"/>
                <w:szCs w:val="28"/>
              </w:rPr>
              <w:t>торцевание</w:t>
            </w:r>
            <w:r w:rsidR="00B824FC" w:rsidRPr="001C1CBB">
              <w:rPr>
                <w:rFonts w:ascii="Times New Roman" w:hAnsi="Times New Roman" w:cs="Times New Roman"/>
                <w:bCs/>
                <w:sz w:val="28"/>
                <w:szCs w:val="28"/>
              </w:rPr>
              <w:t>,</w:t>
            </w:r>
          </w:p>
          <w:p w:rsidR="006D436A" w:rsidRDefault="006D436A" w:rsidP="00B824FC">
            <w:pPr>
              <w:tabs>
                <w:tab w:val="left" w:pos="3556"/>
              </w:tabs>
              <w:rPr>
                <w:rFonts w:ascii="Times New Roman" w:hAnsi="Times New Roman" w:cs="Times New Roman"/>
                <w:bCs/>
                <w:sz w:val="28"/>
                <w:szCs w:val="28"/>
              </w:rPr>
            </w:pPr>
          </w:p>
          <w:p w:rsidR="00683F91" w:rsidRDefault="00683F91" w:rsidP="00B824FC">
            <w:pPr>
              <w:tabs>
                <w:tab w:val="left" w:pos="3556"/>
              </w:tabs>
              <w:rPr>
                <w:rFonts w:ascii="Times New Roman" w:hAnsi="Times New Roman" w:cs="Times New Roman"/>
                <w:bCs/>
                <w:sz w:val="28"/>
                <w:szCs w:val="28"/>
              </w:rPr>
            </w:pPr>
          </w:p>
          <w:p w:rsidR="00B824FC" w:rsidRDefault="00B824FC" w:rsidP="00B824FC">
            <w:pPr>
              <w:tabs>
                <w:tab w:val="left" w:pos="3556"/>
              </w:tabs>
              <w:rPr>
                <w:rFonts w:ascii="Times New Roman" w:hAnsi="Times New Roman" w:cs="Times New Roman"/>
                <w:bCs/>
                <w:sz w:val="28"/>
                <w:szCs w:val="28"/>
              </w:rPr>
            </w:pPr>
            <w:r>
              <w:rPr>
                <w:rFonts w:ascii="Times New Roman" w:hAnsi="Times New Roman" w:cs="Times New Roman"/>
                <w:bCs/>
                <w:sz w:val="28"/>
                <w:szCs w:val="28"/>
              </w:rPr>
              <w:t>-одноразовыми ложками</w:t>
            </w:r>
            <w:r w:rsidR="00536AE2">
              <w:rPr>
                <w:rFonts w:ascii="Times New Roman" w:hAnsi="Times New Roman" w:cs="Times New Roman"/>
                <w:bCs/>
                <w:sz w:val="28"/>
                <w:szCs w:val="28"/>
              </w:rPr>
              <w:t>;</w:t>
            </w:r>
          </w:p>
          <w:p w:rsidR="00B824FC" w:rsidRDefault="00536AE2" w:rsidP="00B824FC">
            <w:pPr>
              <w:tabs>
                <w:tab w:val="left" w:pos="3556"/>
              </w:tabs>
              <w:rPr>
                <w:rFonts w:ascii="Times New Roman" w:hAnsi="Times New Roman" w:cs="Times New Roman"/>
                <w:bCs/>
                <w:sz w:val="28"/>
                <w:szCs w:val="28"/>
              </w:rPr>
            </w:pPr>
            <w:r>
              <w:rPr>
                <w:rFonts w:ascii="Times New Roman" w:hAnsi="Times New Roman" w:cs="Times New Roman"/>
                <w:bCs/>
                <w:sz w:val="28"/>
                <w:szCs w:val="28"/>
              </w:rPr>
              <w:t>-макаронными изделиями;</w:t>
            </w:r>
          </w:p>
          <w:p w:rsidR="009657AF" w:rsidRDefault="00536AE2" w:rsidP="00B824FC">
            <w:pPr>
              <w:tabs>
                <w:tab w:val="left" w:pos="3556"/>
              </w:tabs>
              <w:rPr>
                <w:rFonts w:ascii="Times New Roman" w:hAnsi="Times New Roman" w:cs="Times New Roman"/>
                <w:bCs/>
                <w:sz w:val="28"/>
                <w:szCs w:val="28"/>
              </w:rPr>
            </w:pPr>
            <w:r>
              <w:rPr>
                <w:rFonts w:ascii="Times New Roman" w:hAnsi="Times New Roman" w:cs="Times New Roman"/>
                <w:bCs/>
                <w:sz w:val="28"/>
                <w:szCs w:val="28"/>
              </w:rPr>
              <w:t>-папье-маше;</w:t>
            </w:r>
          </w:p>
          <w:p w:rsidR="00424484" w:rsidRDefault="00B824FC" w:rsidP="00B824FC">
            <w:pPr>
              <w:tabs>
                <w:tab w:val="left" w:pos="3556"/>
              </w:tabs>
              <w:rPr>
                <w:rFonts w:ascii="Times New Roman" w:hAnsi="Times New Roman" w:cs="Times New Roman"/>
                <w:bCs/>
                <w:sz w:val="28"/>
                <w:szCs w:val="28"/>
              </w:rPr>
            </w:pPr>
            <w:r w:rsidRPr="001C1CBB">
              <w:rPr>
                <w:rFonts w:ascii="Times New Roman" w:hAnsi="Times New Roman" w:cs="Times New Roman"/>
                <w:bCs/>
                <w:sz w:val="28"/>
                <w:szCs w:val="28"/>
              </w:rPr>
              <w:t xml:space="preserve">-открытки в технике </w:t>
            </w:r>
            <w:r w:rsidRPr="001C1CBB">
              <w:rPr>
                <w:rFonts w:ascii="Times New Roman" w:hAnsi="Times New Roman" w:cs="Times New Roman"/>
                <w:bCs/>
                <w:sz w:val="28"/>
                <w:szCs w:val="28"/>
              </w:rPr>
              <w:lastRenderedPageBreak/>
              <w:t>ассамбляж</w:t>
            </w:r>
            <w:r w:rsidR="00536AE2">
              <w:rPr>
                <w:rFonts w:ascii="Times New Roman" w:hAnsi="Times New Roman" w:cs="Times New Roman"/>
                <w:bCs/>
                <w:sz w:val="28"/>
                <w:szCs w:val="28"/>
              </w:rPr>
              <w:t>;</w:t>
            </w:r>
          </w:p>
          <w:p w:rsidR="00B824FC" w:rsidRDefault="00B824FC" w:rsidP="00B824FC">
            <w:pPr>
              <w:tabs>
                <w:tab w:val="left" w:pos="6862"/>
              </w:tabs>
              <w:rPr>
                <w:rFonts w:ascii="Times New Roman" w:hAnsi="Times New Roman" w:cs="Times New Roman"/>
                <w:bCs/>
                <w:sz w:val="28"/>
                <w:szCs w:val="28"/>
              </w:rPr>
            </w:pPr>
            <w:r>
              <w:rPr>
                <w:rFonts w:ascii="Times New Roman" w:hAnsi="Times New Roman" w:cs="Times New Roman"/>
                <w:bCs/>
                <w:sz w:val="28"/>
                <w:szCs w:val="28"/>
              </w:rPr>
              <w:t>-</w:t>
            </w:r>
            <w:r w:rsidR="009657AF">
              <w:rPr>
                <w:rFonts w:ascii="Times New Roman" w:hAnsi="Times New Roman" w:cs="Times New Roman"/>
                <w:bCs/>
                <w:sz w:val="28"/>
                <w:szCs w:val="28"/>
              </w:rPr>
              <w:t xml:space="preserve">с </w:t>
            </w:r>
            <w:r>
              <w:rPr>
                <w:rFonts w:ascii="Times New Roman" w:hAnsi="Times New Roman" w:cs="Times New Roman"/>
                <w:bCs/>
                <w:sz w:val="28"/>
                <w:szCs w:val="28"/>
              </w:rPr>
              <w:t>кассетными лентами.</w:t>
            </w:r>
          </w:p>
          <w:p w:rsidR="00A70651" w:rsidRPr="005B0D0E" w:rsidRDefault="00A70651" w:rsidP="00A70651">
            <w:pPr>
              <w:spacing w:after="0" w:line="240" w:lineRule="auto"/>
              <w:rPr>
                <w:rFonts w:ascii="Times New Roman" w:hAnsi="Times New Roman" w:cs="Times New Roman"/>
                <w:bCs/>
                <w:sz w:val="28"/>
                <w:szCs w:val="28"/>
              </w:rPr>
            </w:pPr>
          </w:p>
        </w:tc>
        <w:tc>
          <w:tcPr>
            <w:tcW w:w="6179" w:type="dxa"/>
          </w:tcPr>
          <w:p w:rsidR="00A70651" w:rsidRDefault="00A70651" w:rsidP="00A70651">
            <w:pPr>
              <w:tabs>
                <w:tab w:val="left" w:pos="3435"/>
              </w:tabs>
              <w:spacing w:after="0" w:line="240" w:lineRule="auto"/>
              <w:rPr>
                <w:rFonts w:ascii="Times New Roman" w:hAnsi="Times New Roman" w:cs="Times New Roman"/>
                <w:color w:val="4F81BD" w:themeColor="accent1"/>
                <w:sz w:val="28"/>
                <w:szCs w:val="28"/>
              </w:rPr>
            </w:pPr>
          </w:p>
          <w:p w:rsidR="00B824FC" w:rsidRDefault="00B824FC" w:rsidP="00A70651">
            <w:pPr>
              <w:tabs>
                <w:tab w:val="left" w:pos="3435"/>
              </w:tabs>
              <w:spacing w:after="0" w:line="240" w:lineRule="auto"/>
              <w:rPr>
                <w:rFonts w:ascii="Times New Roman" w:hAnsi="Times New Roman" w:cs="Times New Roman"/>
                <w:color w:val="4F81BD" w:themeColor="accent1"/>
                <w:sz w:val="28"/>
                <w:szCs w:val="28"/>
              </w:rPr>
            </w:pPr>
          </w:p>
          <w:p w:rsidR="00A70651" w:rsidRPr="00B824FC" w:rsidRDefault="00B824FC" w:rsidP="00A70651">
            <w:pPr>
              <w:tabs>
                <w:tab w:val="left" w:pos="3435"/>
              </w:tabs>
              <w:spacing w:after="0" w:line="240" w:lineRule="auto"/>
              <w:rPr>
                <w:rFonts w:ascii="Times New Roman" w:hAnsi="Times New Roman" w:cs="Times New Roman"/>
                <w:sz w:val="28"/>
                <w:szCs w:val="28"/>
              </w:rPr>
            </w:pPr>
            <w:r w:rsidRPr="00B824FC">
              <w:rPr>
                <w:rFonts w:ascii="Times New Roman" w:hAnsi="Times New Roman" w:cs="Times New Roman"/>
                <w:sz w:val="28"/>
                <w:szCs w:val="28"/>
              </w:rPr>
              <w:t>*Беседа: «</w:t>
            </w:r>
            <w:r w:rsidR="00287E5E">
              <w:rPr>
                <w:rFonts w:ascii="Times New Roman" w:hAnsi="Times New Roman" w:cs="Times New Roman"/>
                <w:sz w:val="28"/>
                <w:szCs w:val="28"/>
              </w:rPr>
              <w:t>Техника выполнения декоративных витражей</w:t>
            </w:r>
            <w:r w:rsidRPr="00B824FC">
              <w:rPr>
                <w:rFonts w:ascii="Times New Roman" w:hAnsi="Times New Roman" w:cs="Times New Roman"/>
                <w:sz w:val="28"/>
                <w:szCs w:val="28"/>
              </w:rPr>
              <w:t xml:space="preserve"> из фантиков».</w:t>
            </w:r>
          </w:p>
          <w:p w:rsidR="00B824FC" w:rsidRPr="00B824FC" w:rsidRDefault="00A70651" w:rsidP="00A70651">
            <w:pPr>
              <w:tabs>
                <w:tab w:val="left" w:pos="3435"/>
              </w:tabs>
              <w:spacing w:after="0" w:line="240" w:lineRule="auto"/>
              <w:rPr>
                <w:rFonts w:ascii="Times New Roman" w:hAnsi="Times New Roman" w:cs="Times New Roman"/>
                <w:sz w:val="28"/>
                <w:szCs w:val="28"/>
              </w:rPr>
            </w:pPr>
            <w:r w:rsidRPr="00B824FC">
              <w:rPr>
                <w:rFonts w:ascii="Times New Roman" w:hAnsi="Times New Roman" w:cs="Times New Roman"/>
                <w:sz w:val="28"/>
                <w:szCs w:val="28"/>
              </w:rPr>
              <w:t>*</w:t>
            </w:r>
            <w:r w:rsidR="00287E5E">
              <w:rPr>
                <w:rFonts w:ascii="Times New Roman" w:hAnsi="Times New Roman" w:cs="Times New Roman"/>
                <w:sz w:val="28"/>
                <w:szCs w:val="28"/>
              </w:rPr>
              <w:t xml:space="preserve"> «</w:t>
            </w:r>
            <w:r w:rsidR="00B824FC" w:rsidRPr="00B824FC">
              <w:rPr>
                <w:rFonts w:ascii="Times New Roman" w:hAnsi="Times New Roman" w:cs="Times New Roman"/>
                <w:sz w:val="28"/>
                <w:szCs w:val="28"/>
              </w:rPr>
              <w:t>Этот удивительный мир», «Космос».</w:t>
            </w:r>
          </w:p>
          <w:p w:rsidR="00A70651" w:rsidRDefault="00B824FC"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70651">
              <w:rPr>
                <w:rFonts w:ascii="Times New Roman" w:hAnsi="Times New Roman" w:cs="Times New Roman"/>
                <w:sz w:val="28"/>
                <w:szCs w:val="28"/>
              </w:rPr>
              <w:t>*Аппликации:  «Мои любимые герои».</w:t>
            </w:r>
          </w:p>
          <w:p w:rsidR="00A70651" w:rsidRDefault="00A70651" w:rsidP="00A70651">
            <w:pPr>
              <w:tabs>
                <w:tab w:val="left" w:pos="3435"/>
              </w:tabs>
              <w:spacing w:after="0" w:line="240" w:lineRule="auto"/>
              <w:rPr>
                <w:rFonts w:ascii="Times New Roman" w:hAnsi="Times New Roman" w:cs="Times New Roman"/>
                <w:sz w:val="28"/>
                <w:szCs w:val="28"/>
              </w:rPr>
            </w:pPr>
          </w:p>
          <w:p w:rsidR="00A70651" w:rsidRDefault="006D436A" w:rsidP="006D436A">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*«Замок», «Подарок для мамочки», панно «Осень».</w:t>
            </w:r>
          </w:p>
          <w:p w:rsidR="006D436A" w:rsidRDefault="001D63E0" w:rsidP="006D436A">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панно «</w:t>
            </w:r>
            <w:proofErr w:type="spellStart"/>
            <w:r>
              <w:rPr>
                <w:rFonts w:ascii="Times New Roman" w:hAnsi="Times New Roman" w:cs="Times New Roman"/>
                <w:sz w:val="28"/>
                <w:szCs w:val="28"/>
              </w:rPr>
              <w:t>Вьюнчик</w:t>
            </w:r>
            <w:proofErr w:type="spellEnd"/>
            <w:r>
              <w:rPr>
                <w:rFonts w:ascii="Times New Roman" w:hAnsi="Times New Roman" w:cs="Times New Roman"/>
                <w:sz w:val="28"/>
                <w:szCs w:val="28"/>
              </w:rPr>
              <w:t>»</w:t>
            </w:r>
            <w:r w:rsidR="006D436A">
              <w:rPr>
                <w:rFonts w:ascii="Times New Roman" w:hAnsi="Times New Roman" w:cs="Times New Roman"/>
                <w:sz w:val="28"/>
                <w:szCs w:val="28"/>
              </w:rPr>
              <w:t>.</w:t>
            </w:r>
          </w:p>
          <w:p w:rsidR="006D436A" w:rsidRDefault="006D436A" w:rsidP="006D436A">
            <w:pPr>
              <w:tabs>
                <w:tab w:val="left" w:pos="3435"/>
              </w:tabs>
              <w:spacing w:after="0" w:line="240" w:lineRule="auto"/>
              <w:rPr>
                <w:rFonts w:ascii="Times New Roman" w:hAnsi="Times New Roman" w:cs="Times New Roman"/>
                <w:sz w:val="28"/>
                <w:szCs w:val="28"/>
              </w:rPr>
            </w:pPr>
          </w:p>
          <w:p w:rsidR="00536AE2" w:rsidRDefault="00536AE2" w:rsidP="006D436A">
            <w:pPr>
              <w:tabs>
                <w:tab w:val="left" w:pos="3435"/>
              </w:tabs>
              <w:spacing w:after="0" w:line="240" w:lineRule="auto"/>
              <w:rPr>
                <w:rFonts w:ascii="Times New Roman" w:hAnsi="Times New Roman" w:cs="Times New Roman"/>
                <w:sz w:val="28"/>
                <w:szCs w:val="28"/>
              </w:rPr>
            </w:pPr>
          </w:p>
          <w:p w:rsidR="00536AE2" w:rsidRDefault="00536AE2" w:rsidP="006D436A">
            <w:pPr>
              <w:tabs>
                <w:tab w:val="left" w:pos="3435"/>
              </w:tabs>
              <w:spacing w:after="0" w:line="240" w:lineRule="auto"/>
              <w:rPr>
                <w:rFonts w:ascii="Times New Roman" w:hAnsi="Times New Roman" w:cs="Times New Roman"/>
                <w:sz w:val="28"/>
                <w:szCs w:val="28"/>
              </w:rPr>
            </w:pPr>
          </w:p>
          <w:p w:rsidR="00536AE2" w:rsidRDefault="00536AE2" w:rsidP="00536AE2">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*«Закат».</w:t>
            </w:r>
          </w:p>
          <w:p w:rsidR="00536AE2" w:rsidRDefault="00536AE2" w:rsidP="00536AE2">
            <w:pPr>
              <w:tabs>
                <w:tab w:val="left" w:pos="3435"/>
              </w:tabs>
              <w:spacing w:after="0" w:line="240" w:lineRule="auto"/>
              <w:rPr>
                <w:rFonts w:ascii="Times New Roman" w:hAnsi="Times New Roman" w:cs="Times New Roman"/>
                <w:sz w:val="28"/>
                <w:szCs w:val="28"/>
              </w:rPr>
            </w:pPr>
          </w:p>
          <w:p w:rsidR="00536AE2" w:rsidRDefault="006D436A" w:rsidP="006D436A">
            <w:pPr>
              <w:tabs>
                <w:tab w:val="left" w:pos="720"/>
              </w:tabs>
              <w:suppressAutoHyphens/>
              <w:spacing w:after="0" w:line="240" w:lineRule="auto"/>
              <w:rPr>
                <w:rStyle w:val="c8"/>
                <w:rFonts w:ascii="Times New Roman" w:hAnsi="Times New Roman" w:cs="Times New Roman"/>
                <w:sz w:val="28"/>
                <w:szCs w:val="28"/>
              </w:rPr>
            </w:pPr>
            <w:r>
              <w:rPr>
                <w:rStyle w:val="c8"/>
                <w:rFonts w:ascii="Times New Roman" w:hAnsi="Times New Roman" w:cs="Times New Roman"/>
                <w:sz w:val="28"/>
                <w:szCs w:val="28"/>
              </w:rPr>
              <w:t>*</w:t>
            </w:r>
            <w:r>
              <w:rPr>
                <w:rStyle w:val="c8"/>
                <w:sz w:val="28"/>
                <w:szCs w:val="28"/>
              </w:rPr>
              <w:t xml:space="preserve"> </w:t>
            </w:r>
            <w:r w:rsidR="00536AE2">
              <w:rPr>
                <w:rStyle w:val="c8"/>
                <w:rFonts w:ascii="Times New Roman" w:hAnsi="Times New Roman" w:cs="Times New Roman"/>
                <w:sz w:val="28"/>
                <w:szCs w:val="28"/>
              </w:rPr>
              <w:t xml:space="preserve">Беседа « Технология торцевания </w:t>
            </w:r>
            <w:r w:rsidRPr="006D436A">
              <w:rPr>
                <w:rStyle w:val="c8"/>
                <w:rFonts w:ascii="Times New Roman" w:hAnsi="Times New Roman" w:cs="Times New Roman"/>
                <w:sz w:val="28"/>
                <w:szCs w:val="28"/>
              </w:rPr>
              <w:t>на пластилине</w:t>
            </w:r>
            <w:r w:rsidR="00536AE2">
              <w:rPr>
                <w:rStyle w:val="c8"/>
                <w:rFonts w:ascii="Times New Roman" w:hAnsi="Times New Roman" w:cs="Times New Roman"/>
                <w:sz w:val="28"/>
                <w:szCs w:val="28"/>
              </w:rPr>
              <w:t>»</w:t>
            </w:r>
            <w:r w:rsidRPr="006D436A">
              <w:rPr>
                <w:rStyle w:val="c8"/>
                <w:rFonts w:ascii="Times New Roman" w:hAnsi="Times New Roman" w:cs="Times New Roman"/>
                <w:sz w:val="28"/>
                <w:szCs w:val="28"/>
              </w:rPr>
              <w:t>.</w:t>
            </w:r>
          </w:p>
          <w:p w:rsidR="00A70651" w:rsidRDefault="00536AE2" w:rsidP="00536AE2">
            <w:pPr>
              <w:tabs>
                <w:tab w:val="left" w:pos="720"/>
              </w:tabs>
              <w:suppressAutoHyphens/>
              <w:spacing w:after="0" w:line="240" w:lineRule="auto"/>
              <w:rPr>
                <w:rFonts w:ascii="Times New Roman" w:hAnsi="Times New Roman" w:cs="Times New Roman"/>
                <w:sz w:val="28"/>
                <w:szCs w:val="28"/>
              </w:rPr>
            </w:pPr>
            <w:r>
              <w:rPr>
                <w:rStyle w:val="c8"/>
                <w:rFonts w:ascii="Times New Roman" w:hAnsi="Times New Roman" w:cs="Times New Roman"/>
                <w:sz w:val="28"/>
                <w:szCs w:val="28"/>
              </w:rPr>
              <w:t xml:space="preserve"> * </w:t>
            </w:r>
            <w:r>
              <w:rPr>
                <w:rFonts w:ascii="Times New Roman" w:hAnsi="Times New Roman" w:cs="Times New Roman"/>
                <w:sz w:val="28"/>
                <w:szCs w:val="28"/>
              </w:rPr>
              <w:t>«Кактус».</w:t>
            </w:r>
            <w:r w:rsidR="006D436A">
              <w:rPr>
                <w:rFonts w:ascii="Times New Roman" w:hAnsi="Times New Roman" w:cs="Times New Roman"/>
                <w:sz w:val="28"/>
                <w:szCs w:val="28"/>
              </w:rPr>
              <w:t xml:space="preserve"> </w:t>
            </w:r>
          </w:p>
          <w:p w:rsidR="00536AE2" w:rsidRDefault="00536AE2" w:rsidP="00A70651">
            <w:pPr>
              <w:tabs>
                <w:tab w:val="left" w:pos="3435"/>
              </w:tabs>
              <w:spacing w:after="0" w:line="240" w:lineRule="auto"/>
              <w:rPr>
                <w:rFonts w:ascii="Times New Roman" w:hAnsi="Times New Roman" w:cs="Times New Roman"/>
                <w:sz w:val="28"/>
                <w:szCs w:val="28"/>
              </w:rPr>
            </w:pPr>
          </w:p>
          <w:p w:rsidR="00A70651" w:rsidRDefault="00536AE2"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П</w:t>
            </w:r>
            <w:r w:rsidR="001D63E0">
              <w:rPr>
                <w:rFonts w:ascii="Times New Roman" w:hAnsi="Times New Roman" w:cs="Times New Roman"/>
                <w:sz w:val="28"/>
                <w:szCs w:val="28"/>
              </w:rPr>
              <w:t>анно «Осенние мотивы».</w:t>
            </w:r>
          </w:p>
          <w:p w:rsidR="00A70651" w:rsidRDefault="00A70651" w:rsidP="00A70651">
            <w:pPr>
              <w:tabs>
                <w:tab w:val="left" w:pos="3435"/>
              </w:tabs>
              <w:spacing w:after="0" w:line="240" w:lineRule="auto"/>
              <w:rPr>
                <w:rFonts w:ascii="Times New Roman" w:hAnsi="Times New Roman" w:cs="Times New Roman"/>
                <w:sz w:val="28"/>
                <w:szCs w:val="28"/>
              </w:rPr>
            </w:pPr>
          </w:p>
          <w:p w:rsidR="001D63E0" w:rsidRPr="001D63E0" w:rsidRDefault="001D63E0" w:rsidP="001D63E0">
            <w:pPr>
              <w:tabs>
                <w:tab w:val="left" w:pos="3435"/>
              </w:tabs>
              <w:spacing w:after="0" w:line="240" w:lineRule="auto"/>
              <w:rPr>
                <w:rFonts w:ascii="Times New Roman" w:hAnsi="Times New Roman" w:cs="Times New Roman"/>
                <w:sz w:val="28"/>
                <w:szCs w:val="28"/>
              </w:rPr>
            </w:pPr>
            <w:r w:rsidRPr="001D63E0">
              <w:rPr>
                <w:rFonts w:ascii="Times New Roman" w:hAnsi="Times New Roman" w:cs="Times New Roman"/>
                <w:sz w:val="28"/>
                <w:szCs w:val="28"/>
              </w:rPr>
              <w:t>*Аппликации из макаронных изделий «Домик», «Дерево», «Пароход».</w:t>
            </w:r>
          </w:p>
          <w:p w:rsidR="001D63E0" w:rsidRDefault="001D63E0" w:rsidP="001D63E0">
            <w:pPr>
              <w:tabs>
                <w:tab w:val="left" w:pos="3435"/>
              </w:tabs>
              <w:spacing w:after="0" w:line="240" w:lineRule="auto"/>
              <w:ind w:left="720"/>
              <w:rPr>
                <w:rFonts w:ascii="Times New Roman" w:hAnsi="Times New Roman" w:cs="Times New Roman"/>
                <w:sz w:val="28"/>
                <w:szCs w:val="28"/>
              </w:rPr>
            </w:pPr>
          </w:p>
          <w:p w:rsidR="00A70651" w:rsidRDefault="00536AE2"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*Изготовление  новогодних масок</w:t>
            </w:r>
            <w:r w:rsidR="00424484">
              <w:rPr>
                <w:rFonts w:ascii="Times New Roman" w:hAnsi="Times New Roman" w:cs="Times New Roman"/>
                <w:sz w:val="28"/>
                <w:szCs w:val="28"/>
              </w:rPr>
              <w:t>.</w:t>
            </w:r>
          </w:p>
          <w:p w:rsidR="009657AF" w:rsidRDefault="009657AF" w:rsidP="00A70651">
            <w:pPr>
              <w:tabs>
                <w:tab w:val="left" w:pos="3435"/>
              </w:tabs>
              <w:spacing w:after="0" w:line="240" w:lineRule="auto"/>
              <w:rPr>
                <w:rFonts w:ascii="Times New Roman" w:hAnsi="Times New Roman" w:cs="Times New Roman"/>
                <w:sz w:val="28"/>
                <w:szCs w:val="28"/>
              </w:rPr>
            </w:pPr>
          </w:p>
          <w:p w:rsidR="001D63E0" w:rsidRDefault="001D63E0"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«Всем привет!», «Кошелек», «Модницы», по замыслу детей.</w:t>
            </w:r>
          </w:p>
          <w:p w:rsidR="00A70651" w:rsidRDefault="00A70651" w:rsidP="00A70651">
            <w:pPr>
              <w:tabs>
                <w:tab w:val="left" w:pos="3435"/>
              </w:tabs>
              <w:spacing w:after="0" w:line="240" w:lineRule="auto"/>
              <w:rPr>
                <w:rFonts w:ascii="Times New Roman" w:hAnsi="Times New Roman" w:cs="Times New Roman"/>
                <w:sz w:val="28"/>
                <w:szCs w:val="28"/>
              </w:rPr>
            </w:pPr>
          </w:p>
          <w:p w:rsidR="00424484" w:rsidRPr="00B46637" w:rsidRDefault="00424484"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«Портреты знаменитостей», по собственному замыслу.</w:t>
            </w:r>
          </w:p>
        </w:tc>
      </w:tr>
      <w:tr w:rsidR="00A70651" w:rsidRPr="005B0D0E" w:rsidTr="00A70651">
        <w:tc>
          <w:tcPr>
            <w:tcW w:w="696" w:type="dxa"/>
          </w:tcPr>
          <w:p w:rsidR="00A70651" w:rsidRDefault="00A70651"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4.    </w:t>
            </w:r>
          </w:p>
        </w:tc>
        <w:tc>
          <w:tcPr>
            <w:tcW w:w="3807" w:type="dxa"/>
          </w:tcPr>
          <w:p w:rsidR="00A70651" w:rsidRPr="00783B22" w:rsidRDefault="00A70651" w:rsidP="00A70651">
            <w:pPr>
              <w:tabs>
                <w:tab w:val="left" w:pos="6862"/>
              </w:tabs>
              <w:rPr>
                <w:rFonts w:ascii="Times New Roman" w:hAnsi="Times New Roman" w:cs="Times New Roman"/>
                <w:bCs/>
                <w:sz w:val="28"/>
                <w:szCs w:val="28"/>
              </w:rPr>
            </w:pPr>
            <w:r>
              <w:rPr>
                <w:rFonts w:ascii="Times New Roman" w:hAnsi="Times New Roman" w:cs="Times New Roman"/>
                <w:bCs/>
                <w:sz w:val="28"/>
                <w:szCs w:val="28"/>
              </w:rPr>
              <w:t xml:space="preserve">  </w:t>
            </w:r>
            <w:r w:rsidRPr="00783B22">
              <w:rPr>
                <w:rFonts w:ascii="Times New Roman" w:hAnsi="Times New Roman" w:cs="Times New Roman"/>
                <w:bCs/>
                <w:sz w:val="28"/>
                <w:szCs w:val="28"/>
              </w:rPr>
              <w:t>Работа с природным материалом:</w:t>
            </w:r>
          </w:p>
          <w:p w:rsidR="00A70651" w:rsidRDefault="00A70651" w:rsidP="00A70651">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w:t>
            </w:r>
            <w:proofErr w:type="spellStart"/>
            <w:r w:rsidRPr="00783B22">
              <w:rPr>
                <w:rFonts w:ascii="Times New Roman" w:hAnsi="Times New Roman" w:cs="Times New Roman"/>
                <w:bCs/>
                <w:sz w:val="28"/>
                <w:szCs w:val="28"/>
              </w:rPr>
              <w:t>фитодизайн</w:t>
            </w:r>
            <w:proofErr w:type="spellEnd"/>
            <w:r w:rsidRPr="00783B22">
              <w:rPr>
                <w:rFonts w:ascii="Times New Roman" w:hAnsi="Times New Roman" w:cs="Times New Roman"/>
                <w:bCs/>
                <w:sz w:val="28"/>
                <w:szCs w:val="28"/>
              </w:rPr>
              <w:t xml:space="preserve"> (букеты, открытки, панно),</w:t>
            </w:r>
          </w:p>
          <w:p w:rsidR="00A70651" w:rsidRPr="00783B22" w:rsidRDefault="00A70651" w:rsidP="00424484">
            <w:pPr>
              <w:tabs>
                <w:tab w:val="left" w:pos="6862"/>
              </w:tabs>
              <w:rPr>
                <w:rFonts w:ascii="Times New Roman" w:hAnsi="Times New Roman" w:cs="Times New Roman"/>
                <w:bCs/>
                <w:sz w:val="28"/>
                <w:szCs w:val="28"/>
              </w:rPr>
            </w:pPr>
            <w:r w:rsidRPr="00783B22">
              <w:rPr>
                <w:rFonts w:ascii="Times New Roman" w:hAnsi="Times New Roman" w:cs="Times New Roman"/>
                <w:bCs/>
                <w:sz w:val="28"/>
                <w:szCs w:val="28"/>
              </w:rPr>
              <w:t>-картины с использованием семян.</w:t>
            </w:r>
          </w:p>
        </w:tc>
        <w:tc>
          <w:tcPr>
            <w:tcW w:w="6179" w:type="dxa"/>
          </w:tcPr>
          <w:p w:rsidR="009657AF" w:rsidRDefault="009657AF" w:rsidP="009657AF">
            <w:pPr>
              <w:spacing w:line="240" w:lineRule="auto"/>
              <w:rPr>
                <w:rFonts w:ascii="Times New Roman" w:hAnsi="Times New Roman" w:cs="Times New Roman"/>
                <w:sz w:val="28"/>
                <w:szCs w:val="28"/>
              </w:rPr>
            </w:pPr>
          </w:p>
          <w:p w:rsidR="009657AF" w:rsidRDefault="009657AF" w:rsidP="009657AF">
            <w:pPr>
              <w:spacing w:line="240" w:lineRule="auto"/>
              <w:rPr>
                <w:rFonts w:ascii="Times New Roman" w:hAnsi="Times New Roman" w:cs="Times New Roman"/>
                <w:sz w:val="28"/>
                <w:szCs w:val="28"/>
              </w:rPr>
            </w:pPr>
          </w:p>
          <w:p w:rsidR="0004614F" w:rsidRDefault="00424484" w:rsidP="009657AF">
            <w:pPr>
              <w:spacing w:line="240" w:lineRule="auto"/>
              <w:rPr>
                <w:rFonts w:ascii="Times New Roman" w:hAnsi="Times New Roman" w:cs="Times New Roman"/>
                <w:sz w:val="28"/>
                <w:szCs w:val="28"/>
              </w:rPr>
            </w:pPr>
            <w:r w:rsidRPr="0004614F">
              <w:rPr>
                <w:rFonts w:ascii="Times New Roman" w:hAnsi="Times New Roman" w:cs="Times New Roman"/>
                <w:sz w:val="28"/>
                <w:szCs w:val="28"/>
              </w:rPr>
              <w:t xml:space="preserve">*Составление </w:t>
            </w:r>
            <w:r w:rsidR="00A70651" w:rsidRPr="0004614F">
              <w:rPr>
                <w:rFonts w:ascii="Times New Roman" w:hAnsi="Times New Roman" w:cs="Times New Roman"/>
                <w:sz w:val="28"/>
                <w:szCs w:val="28"/>
              </w:rPr>
              <w:t>букетов</w:t>
            </w:r>
            <w:r w:rsidR="009657AF">
              <w:rPr>
                <w:rFonts w:ascii="Times New Roman" w:hAnsi="Times New Roman" w:cs="Times New Roman"/>
                <w:sz w:val="28"/>
                <w:szCs w:val="28"/>
              </w:rPr>
              <w:t>.</w:t>
            </w:r>
          </w:p>
          <w:p w:rsidR="009657AF" w:rsidRDefault="009657AF" w:rsidP="009657AF">
            <w:pPr>
              <w:spacing w:line="240" w:lineRule="auto"/>
              <w:rPr>
                <w:rFonts w:ascii="Times New Roman" w:hAnsi="Times New Roman" w:cs="Times New Roman"/>
                <w:sz w:val="28"/>
                <w:szCs w:val="28"/>
              </w:rPr>
            </w:pPr>
            <w:r>
              <w:rPr>
                <w:rFonts w:ascii="Times New Roman" w:hAnsi="Times New Roman" w:cs="Times New Roman"/>
                <w:sz w:val="28"/>
                <w:szCs w:val="28"/>
              </w:rPr>
              <w:t>*открытки к 8 Марта. Панно по замыслу детей.</w:t>
            </w:r>
          </w:p>
          <w:p w:rsidR="0004614F" w:rsidRPr="009657AF" w:rsidRDefault="009657AF" w:rsidP="009657AF">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«Необычные букеты».</w:t>
            </w:r>
          </w:p>
        </w:tc>
      </w:tr>
      <w:tr w:rsidR="00A70651" w:rsidRPr="005B0D0E" w:rsidTr="00A70651">
        <w:tc>
          <w:tcPr>
            <w:tcW w:w="696" w:type="dxa"/>
          </w:tcPr>
          <w:p w:rsidR="00A70651" w:rsidRPr="00A70651" w:rsidRDefault="00A70651" w:rsidP="00A70651">
            <w:pPr>
              <w:tabs>
                <w:tab w:val="left" w:pos="3435"/>
              </w:tabs>
              <w:spacing w:after="0" w:line="240" w:lineRule="auto"/>
              <w:rPr>
                <w:rFonts w:ascii="Times New Roman" w:hAnsi="Times New Roman" w:cs="Times New Roman"/>
                <w:sz w:val="28"/>
                <w:szCs w:val="28"/>
              </w:rPr>
            </w:pPr>
            <w:r w:rsidRPr="00A70651">
              <w:rPr>
                <w:rFonts w:ascii="Times New Roman" w:hAnsi="Times New Roman" w:cs="Times New Roman"/>
                <w:sz w:val="28"/>
                <w:szCs w:val="28"/>
              </w:rPr>
              <w:t>5.</w:t>
            </w:r>
          </w:p>
        </w:tc>
        <w:tc>
          <w:tcPr>
            <w:tcW w:w="3807" w:type="dxa"/>
          </w:tcPr>
          <w:p w:rsidR="00A70651" w:rsidRPr="00290CC4" w:rsidRDefault="00A70651" w:rsidP="00A70651">
            <w:pPr>
              <w:spacing w:after="0" w:line="240" w:lineRule="auto"/>
              <w:rPr>
                <w:rFonts w:ascii="Times New Roman" w:hAnsi="Times New Roman" w:cs="Times New Roman"/>
                <w:bCs/>
                <w:sz w:val="28"/>
                <w:szCs w:val="28"/>
              </w:rPr>
            </w:pPr>
            <w:r w:rsidRPr="00290CC4">
              <w:rPr>
                <w:rFonts w:ascii="Times New Roman" w:hAnsi="Times New Roman" w:cs="Times New Roman"/>
                <w:bCs/>
                <w:sz w:val="28"/>
                <w:szCs w:val="28"/>
              </w:rPr>
              <w:t>Работа  с  соленым  тестом:</w:t>
            </w:r>
          </w:p>
          <w:p w:rsidR="00A70651" w:rsidRPr="00290CC4" w:rsidRDefault="00A70651" w:rsidP="00A70651">
            <w:pPr>
              <w:spacing w:after="0" w:line="240" w:lineRule="auto"/>
              <w:rPr>
                <w:rFonts w:ascii="Times New Roman" w:hAnsi="Times New Roman" w:cs="Times New Roman"/>
                <w:bCs/>
                <w:sz w:val="28"/>
                <w:szCs w:val="28"/>
              </w:rPr>
            </w:pPr>
            <w:r w:rsidRPr="00290CC4">
              <w:rPr>
                <w:rFonts w:ascii="Times New Roman" w:hAnsi="Times New Roman" w:cs="Times New Roman"/>
                <w:bCs/>
                <w:sz w:val="28"/>
                <w:szCs w:val="28"/>
              </w:rPr>
              <w:t>-панно.</w:t>
            </w:r>
          </w:p>
          <w:p w:rsidR="00A70651" w:rsidRPr="00290CC4" w:rsidRDefault="00A70651" w:rsidP="00A70651">
            <w:pPr>
              <w:spacing w:after="0" w:line="240" w:lineRule="auto"/>
              <w:rPr>
                <w:rFonts w:ascii="Times New Roman" w:hAnsi="Times New Roman" w:cs="Times New Roman"/>
                <w:bCs/>
                <w:sz w:val="28"/>
                <w:szCs w:val="28"/>
              </w:rPr>
            </w:pPr>
          </w:p>
          <w:p w:rsidR="00A70651" w:rsidRPr="00290CC4" w:rsidRDefault="00A70651" w:rsidP="00A70651">
            <w:pPr>
              <w:spacing w:after="0" w:line="240" w:lineRule="auto"/>
              <w:rPr>
                <w:rFonts w:ascii="Times New Roman" w:hAnsi="Times New Roman" w:cs="Times New Roman"/>
                <w:bCs/>
                <w:sz w:val="28"/>
                <w:szCs w:val="28"/>
              </w:rPr>
            </w:pPr>
          </w:p>
          <w:p w:rsidR="00A70651" w:rsidRPr="00290CC4" w:rsidRDefault="00A70651" w:rsidP="00A70651">
            <w:pPr>
              <w:spacing w:after="0" w:line="240" w:lineRule="auto"/>
              <w:rPr>
                <w:rFonts w:ascii="Times New Roman" w:hAnsi="Times New Roman" w:cs="Times New Roman"/>
                <w:bCs/>
                <w:sz w:val="28"/>
                <w:szCs w:val="28"/>
              </w:rPr>
            </w:pPr>
          </w:p>
        </w:tc>
        <w:tc>
          <w:tcPr>
            <w:tcW w:w="6179" w:type="dxa"/>
          </w:tcPr>
          <w:p w:rsidR="009657AF" w:rsidRDefault="009657AF" w:rsidP="00424484">
            <w:pPr>
              <w:tabs>
                <w:tab w:val="left" w:pos="3435"/>
              </w:tabs>
              <w:spacing w:after="0" w:line="240" w:lineRule="auto"/>
              <w:rPr>
                <w:rStyle w:val="c0"/>
                <w:rFonts w:ascii="Times New Roman" w:hAnsi="Times New Roman" w:cs="Times New Roman"/>
                <w:sz w:val="28"/>
                <w:szCs w:val="28"/>
              </w:rPr>
            </w:pPr>
          </w:p>
          <w:p w:rsidR="00A70651" w:rsidRPr="00290CC4" w:rsidRDefault="00A70651" w:rsidP="00424484">
            <w:pPr>
              <w:tabs>
                <w:tab w:val="left" w:pos="3435"/>
              </w:tabs>
              <w:spacing w:after="0" w:line="240" w:lineRule="auto"/>
              <w:rPr>
                <w:rFonts w:ascii="Times New Roman" w:hAnsi="Times New Roman" w:cs="Times New Roman"/>
                <w:sz w:val="28"/>
                <w:szCs w:val="28"/>
              </w:rPr>
            </w:pPr>
            <w:r>
              <w:rPr>
                <w:rStyle w:val="c0"/>
                <w:rFonts w:ascii="Times New Roman" w:hAnsi="Times New Roman" w:cs="Times New Roman"/>
                <w:sz w:val="28"/>
                <w:szCs w:val="28"/>
              </w:rPr>
              <w:t>*</w:t>
            </w:r>
            <w:r w:rsidR="00424484" w:rsidRPr="00290CC4">
              <w:rPr>
                <w:rFonts w:ascii="Times New Roman" w:hAnsi="Times New Roman" w:cs="Times New Roman"/>
                <w:sz w:val="28"/>
                <w:szCs w:val="28"/>
              </w:rPr>
              <w:t xml:space="preserve"> </w:t>
            </w:r>
            <w:r w:rsidR="0004614F">
              <w:rPr>
                <w:rFonts w:ascii="Times New Roman" w:hAnsi="Times New Roman" w:cs="Times New Roman"/>
                <w:sz w:val="28"/>
                <w:szCs w:val="28"/>
              </w:rPr>
              <w:t xml:space="preserve">«Рог изобилия», «Я на солнышке лежу», коллективная работа «Встреча»; </w:t>
            </w:r>
            <w:r w:rsidR="00424484">
              <w:rPr>
                <w:rFonts w:ascii="Times New Roman" w:hAnsi="Times New Roman" w:cs="Times New Roman"/>
                <w:sz w:val="28"/>
                <w:szCs w:val="28"/>
              </w:rPr>
              <w:t xml:space="preserve"> по замыслу детей на тему</w:t>
            </w:r>
            <w:r w:rsidR="0004614F">
              <w:rPr>
                <w:rFonts w:ascii="Times New Roman" w:hAnsi="Times New Roman" w:cs="Times New Roman"/>
                <w:sz w:val="28"/>
                <w:szCs w:val="28"/>
              </w:rPr>
              <w:t>: «Пасхальные мотивы».</w:t>
            </w:r>
            <w:r w:rsidR="00424484">
              <w:rPr>
                <w:rFonts w:ascii="Times New Roman" w:hAnsi="Times New Roman" w:cs="Times New Roman"/>
                <w:sz w:val="28"/>
                <w:szCs w:val="28"/>
              </w:rPr>
              <w:t xml:space="preserve"> </w:t>
            </w:r>
          </w:p>
        </w:tc>
      </w:tr>
      <w:tr w:rsidR="00A70651" w:rsidRPr="005B0D0E" w:rsidTr="00A70651">
        <w:tc>
          <w:tcPr>
            <w:tcW w:w="696" w:type="dxa"/>
          </w:tcPr>
          <w:p w:rsidR="00A70651" w:rsidRPr="0004614F" w:rsidRDefault="0004614F" w:rsidP="00A70651">
            <w:pPr>
              <w:tabs>
                <w:tab w:val="left" w:pos="3435"/>
              </w:tabs>
              <w:spacing w:after="0" w:line="240" w:lineRule="auto"/>
              <w:rPr>
                <w:rFonts w:ascii="Times New Roman" w:hAnsi="Times New Roman" w:cs="Times New Roman"/>
                <w:sz w:val="28"/>
                <w:szCs w:val="28"/>
              </w:rPr>
            </w:pPr>
            <w:r w:rsidRPr="0004614F">
              <w:rPr>
                <w:rFonts w:ascii="Times New Roman" w:hAnsi="Times New Roman" w:cs="Times New Roman"/>
                <w:sz w:val="28"/>
                <w:szCs w:val="28"/>
              </w:rPr>
              <w:t>6.</w:t>
            </w:r>
          </w:p>
        </w:tc>
        <w:tc>
          <w:tcPr>
            <w:tcW w:w="3807" w:type="dxa"/>
          </w:tcPr>
          <w:p w:rsidR="00A70651" w:rsidRPr="0004614F" w:rsidRDefault="00A70651" w:rsidP="00A70651">
            <w:pPr>
              <w:spacing w:after="0" w:line="240" w:lineRule="auto"/>
              <w:rPr>
                <w:rFonts w:ascii="Times New Roman" w:hAnsi="Times New Roman" w:cs="Times New Roman"/>
                <w:bCs/>
                <w:sz w:val="28"/>
                <w:szCs w:val="28"/>
              </w:rPr>
            </w:pPr>
            <w:proofErr w:type="spellStart"/>
            <w:r w:rsidRPr="0004614F">
              <w:rPr>
                <w:rFonts w:ascii="Times New Roman" w:hAnsi="Times New Roman" w:cs="Times New Roman"/>
                <w:bCs/>
                <w:sz w:val="28"/>
                <w:szCs w:val="28"/>
              </w:rPr>
              <w:t>Изонить</w:t>
            </w:r>
            <w:proofErr w:type="spellEnd"/>
            <w:r w:rsidRPr="0004614F">
              <w:rPr>
                <w:rFonts w:ascii="Times New Roman" w:hAnsi="Times New Roman" w:cs="Times New Roman"/>
                <w:bCs/>
                <w:sz w:val="28"/>
                <w:szCs w:val="28"/>
              </w:rPr>
              <w:t>.</w:t>
            </w:r>
          </w:p>
        </w:tc>
        <w:tc>
          <w:tcPr>
            <w:tcW w:w="6179" w:type="dxa"/>
          </w:tcPr>
          <w:p w:rsidR="00A70651" w:rsidRPr="0004614F" w:rsidRDefault="00A70651" w:rsidP="00A70651">
            <w:pPr>
              <w:tabs>
                <w:tab w:val="left" w:pos="3435"/>
              </w:tabs>
              <w:spacing w:after="0" w:line="240" w:lineRule="auto"/>
              <w:rPr>
                <w:rFonts w:ascii="Times New Roman" w:hAnsi="Times New Roman" w:cs="Times New Roman"/>
                <w:sz w:val="28"/>
                <w:szCs w:val="28"/>
              </w:rPr>
            </w:pPr>
            <w:r w:rsidRPr="0004614F">
              <w:rPr>
                <w:rFonts w:ascii="Times New Roman" w:hAnsi="Times New Roman" w:cs="Times New Roman"/>
                <w:sz w:val="28"/>
                <w:szCs w:val="28"/>
              </w:rPr>
              <w:t>*Беседа</w:t>
            </w:r>
            <w:r w:rsidR="008E089A">
              <w:rPr>
                <w:rFonts w:ascii="Times New Roman" w:hAnsi="Times New Roman" w:cs="Times New Roman"/>
                <w:sz w:val="28"/>
                <w:szCs w:val="28"/>
              </w:rPr>
              <w:t xml:space="preserve">: «Знакомство с техникой </w:t>
            </w:r>
            <w:proofErr w:type="spellStart"/>
            <w:r w:rsidR="008E089A">
              <w:rPr>
                <w:rFonts w:ascii="Times New Roman" w:hAnsi="Times New Roman" w:cs="Times New Roman"/>
                <w:sz w:val="28"/>
                <w:szCs w:val="28"/>
              </w:rPr>
              <w:t>изонити</w:t>
            </w:r>
            <w:proofErr w:type="spellEnd"/>
            <w:r w:rsidRPr="0004614F">
              <w:rPr>
                <w:rFonts w:ascii="Times New Roman" w:hAnsi="Times New Roman" w:cs="Times New Roman"/>
                <w:sz w:val="28"/>
                <w:szCs w:val="28"/>
              </w:rPr>
              <w:t xml:space="preserve">». </w:t>
            </w:r>
          </w:p>
          <w:p w:rsidR="00A70651" w:rsidRPr="0004614F" w:rsidRDefault="00A70651" w:rsidP="00A70651">
            <w:pPr>
              <w:tabs>
                <w:tab w:val="left" w:pos="3435"/>
              </w:tabs>
              <w:spacing w:after="0" w:line="240" w:lineRule="auto"/>
              <w:rPr>
                <w:rFonts w:ascii="Times New Roman" w:hAnsi="Times New Roman" w:cs="Times New Roman"/>
                <w:sz w:val="28"/>
                <w:szCs w:val="28"/>
              </w:rPr>
            </w:pPr>
            <w:r w:rsidRPr="0004614F">
              <w:rPr>
                <w:rFonts w:ascii="Times New Roman" w:hAnsi="Times New Roman" w:cs="Times New Roman"/>
                <w:sz w:val="28"/>
                <w:szCs w:val="28"/>
              </w:rPr>
              <w:t>*Вышивание  простейших геометрические фигуры.</w:t>
            </w:r>
          </w:p>
          <w:p w:rsidR="00A70651" w:rsidRPr="0004614F" w:rsidRDefault="008E089A" w:rsidP="0004614F">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Выши</w:t>
            </w:r>
            <w:r w:rsidR="0004614F" w:rsidRPr="0004614F">
              <w:rPr>
                <w:rFonts w:ascii="Times New Roman" w:hAnsi="Times New Roman" w:cs="Times New Roman"/>
                <w:sz w:val="28"/>
                <w:szCs w:val="28"/>
              </w:rPr>
              <w:t>ание</w:t>
            </w:r>
            <w:proofErr w:type="spellEnd"/>
            <w:r w:rsidR="0004614F" w:rsidRPr="0004614F">
              <w:rPr>
                <w:rFonts w:ascii="Times New Roman" w:hAnsi="Times New Roman" w:cs="Times New Roman"/>
                <w:sz w:val="28"/>
                <w:szCs w:val="28"/>
              </w:rPr>
              <w:t xml:space="preserve"> работ на тему: «Геометрические панно».</w:t>
            </w:r>
          </w:p>
        </w:tc>
      </w:tr>
      <w:tr w:rsidR="00A70651" w:rsidRPr="005B0D0E" w:rsidTr="00A70651">
        <w:trPr>
          <w:trHeight w:val="1462"/>
        </w:trPr>
        <w:tc>
          <w:tcPr>
            <w:tcW w:w="696" w:type="dxa"/>
          </w:tcPr>
          <w:p w:rsidR="00A70651" w:rsidRPr="00A70651" w:rsidRDefault="00A70651" w:rsidP="00A70651">
            <w:pPr>
              <w:tabs>
                <w:tab w:val="left" w:pos="34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Pr="00A70651">
              <w:rPr>
                <w:rFonts w:ascii="Times New Roman" w:hAnsi="Times New Roman" w:cs="Times New Roman"/>
                <w:sz w:val="28"/>
                <w:szCs w:val="28"/>
              </w:rPr>
              <w:t>.</w:t>
            </w:r>
          </w:p>
        </w:tc>
        <w:tc>
          <w:tcPr>
            <w:tcW w:w="3807" w:type="dxa"/>
          </w:tcPr>
          <w:p w:rsidR="00A70651" w:rsidRPr="00A70651" w:rsidRDefault="00A70651" w:rsidP="00A70651">
            <w:pPr>
              <w:spacing w:after="0" w:line="240" w:lineRule="auto"/>
              <w:rPr>
                <w:rFonts w:ascii="Times New Roman" w:hAnsi="Times New Roman" w:cs="Times New Roman"/>
                <w:bCs/>
                <w:sz w:val="28"/>
                <w:szCs w:val="28"/>
              </w:rPr>
            </w:pPr>
            <w:r w:rsidRPr="00A70651">
              <w:rPr>
                <w:rFonts w:ascii="Times New Roman" w:hAnsi="Times New Roman" w:cs="Times New Roman"/>
                <w:bCs/>
                <w:sz w:val="28"/>
                <w:szCs w:val="28"/>
              </w:rPr>
              <w:t>Коллективные творческие дела.</w:t>
            </w:r>
          </w:p>
          <w:p w:rsidR="00A70651" w:rsidRPr="00A70651" w:rsidRDefault="00A70651" w:rsidP="00A70651">
            <w:pPr>
              <w:spacing w:after="0" w:line="240" w:lineRule="auto"/>
              <w:rPr>
                <w:rFonts w:ascii="Times New Roman" w:hAnsi="Times New Roman" w:cs="Times New Roman"/>
                <w:bCs/>
                <w:sz w:val="28"/>
                <w:szCs w:val="28"/>
              </w:rPr>
            </w:pPr>
          </w:p>
        </w:tc>
        <w:tc>
          <w:tcPr>
            <w:tcW w:w="6179" w:type="dxa"/>
          </w:tcPr>
          <w:p w:rsidR="00A70651" w:rsidRPr="00A70651" w:rsidRDefault="00E71740"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«Когда труд праздник»</w:t>
            </w:r>
            <w:r w:rsidR="00683F91">
              <w:rPr>
                <w:rFonts w:ascii="Times New Roman" w:hAnsi="Times New Roman" w:cs="Times New Roman"/>
                <w:sz w:val="28"/>
                <w:szCs w:val="28"/>
              </w:rPr>
              <w:t xml:space="preserve">, «Кто достоин уважения», </w:t>
            </w:r>
            <w:r w:rsidR="00D25D00">
              <w:rPr>
                <w:rFonts w:ascii="Times New Roman" w:hAnsi="Times New Roman" w:cs="Times New Roman"/>
                <w:sz w:val="28"/>
                <w:szCs w:val="28"/>
              </w:rPr>
              <w:t>«Быть ответственным», «Приятно ли с вами общаться».</w:t>
            </w:r>
          </w:p>
        </w:tc>
      </w:tr>
      <w:tr w:rsidR="00A70651" w:rsidRPr="005B0D0E" w:rsidTr="00A70651">
        <w:tc>
          <w:tcPr>
            <w:tcW w:w="696" w:type="dxa"/>
          </w:tcPr>
          <w:p w:rsidR="00A70651" w:rsidRPr="00A70651" w:rsidRDefault="00A70651" w:rsidP="00A70651">
            <w:pPr>
              <w:tabs>
                <w:tab w:val="left" w:pos="34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r w:rsidRPr="00A70651">
              <w:rPr>
                <w:rFonts w:ascii="Times New Roman" w:hAnsi="Times New Roman" w:cs="Times New Roman"/>
                <w:sz w:val="28"/>
                <w:szCs w:val="28"/>
              </w:rPr>
              <w:t>.</w:t>
            </w:r>
          </w:p>
        </w:tc>
        <w:tc>
          <w:tcPr>
            <w:tcW w:w="3807" w:type="dxa"/>
          </w:tcPr>
          <w:p w:rsidR="00A70651" w:rsidRPr="00A70651" w:rsidRDefault="00A70651" w:rsidP="00A70651">
            <w:pPr>
              <w:tabs>
                <w:tab w:val="left" w:pos="3435"/>
              </w:tabs>
              <w:spacing w:after="0" w:line="240" w:lineRule="auto"/>
              <w:jc w:val="center"/>
              <w:rPr>
                <w:rFonts w:ascii="Times New Roman" w:hAnsi="Times New Roman" w:cs="Times New Roman"/>
                <w:bCs/>
                <w:sz w:val="28"/>
                <w:szCs w:val="28"/>
              </w:rPr>
            </w:pPr>
            <w:r w:rsidRPr="00A70651">
              <w:rPr>
                <w:rFonts w:ascii="Times New Roman" w:hAnsi="Times New Roman" w:cs="Times New Roman"/>
                <w:bCs/>
                <w:sz w:val="28"/>
                <w:szCs w:val="28"/>
              </w:rPr>
              <w:t>Промежуточная и итоговая аттестация.</w:t>
            </w:r>
          </w:p>
          <w:p w:rsidR="00A70651" w:rsidRPr="00A70651" w:rsidRDefault="00A70651" w:rsidP="00A70651">
            <w:pPr>
              <w:tabs>
                <w:tab w:val="left" w:pos="3435"/>
              </w:tabs>
              <w:spacing w:after="0" w:line="240" w:lineRule="auto"/>
              <w:jc w:val="center"/>
              <w:rPr>
                <w:rFonts w:ascii="Times New Roman" w:hAnsi="Times New Roman" w:cs="Times New Roman"/>
                <w:bCs/>
                <w:sz w:val="28"/>
                <w:szCs w:val="28"/>
              </w:rPr>
            </w:pPr>
          </w:p>
        </w:tc>
        <w:tc>
          <w:tcPr>
            <w:tcW w:w="6179" w:type="dxa"/>
          </w:tcPr>
          <w:p w:rsidR="00A70651" w:rsidRPr="00A70651" w:rsidRDefault="008E089A" w:rsidP="00A70651">
            <w:pPr>
              <w:tabs>
                <w:tab w:val="left" w:pos="34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*Проверка </w:t>
            </w:r>
            <w:r w:rsidR="00A70651" w:rsidRPr="00A70651">
              <w:rPr>
                <w:rFonts w:ascii="Times New Roman" w:hAnsi="Times New Roman" w:cs="Times New Roman"/>
                <w:sz w:val="28"/>
                <w:szCs w:val="28"/>
              </w:rPr>
              <w:t xml:space="preserve"> </w:t>
            </w:r>
            <w:r w:rsidRPr="00A70651">
              <w:rPr>
                <w:rFonts w:ascii="Times New Roman" w:hAnsi="Times New Roman" w:cs="Times New Roman"/>
                <w:sz w:val="28"/>
                <w:szCs w:val="28"/>
              </w:rPr>
              <w:t xml:space="preserve">усвоенных </w:t>
            </w:r>
            <w:r>
              <w:rPr>
                <w:rFonts w:ascii="Times New Roman" w:hAnsi="Times New Roman" w:cs="Times New Roman"/>
                <w:sz w:val="28"/>
                <w:szCs w:val="28"/>
              </w:rPr>
              <w:t xml:space="preserve">знаний, умений и навыков </w:t>
            </w:r>
            <w:r w:rsidR="00A70651" w:rsidRPr="00A70651">
              <w:rPr>
                <w:rFonts w:ascii="Times New Roman" w:hAnsi="Times New Roman" w:cs="Times New Roman"/>
                <w:sz w:val="28"/>
                <w:szCs w:val="28"/>
              </w:rPr>
              <w:t>за текущий год.</w:t>
            </w:r>
          </w:p>
          <w:p w:rsidR="00A70651" w:rsidRPr="00A70651" w:rsidRDefault="00A70651" w:rsidP="00A70651">
            <w:pPr>
              <w:tabs>
                <w:tab w:val="left" w:pos="3435"/>
              </w:tabs>
              <w:spacing w:after="0" w:line="240" w:lineRule="auto"/>
              <w:rPr>
                <w:rFonts w:ascii="Times New Roman" w:hAnsi="Times New Roman" w:cs="Times New Roman"/>
                <w:sz w:val="28"/>
                <w:szCs w:val="28"/>
              </w:rPr>
            </w:pPr>
          </w:p>
        </w:tc>
      </w:tr>
    </w:tbl>
    <w:p w:rsidR="00A70651" w:rsidRPr="005B0D0E" w:rsidRDefault="00A70651" w:rsidP="00A70651">
      <w:pPr>
        <w:tabs>
          <w:tab w:val="left" w:pos="3435"/>
        </w:tabs>
        <w:jc w:val="center"/>
        <w:rPr>
          <w:rFonts w:ascii="Times New Roman" w:hAnsi="Times New Roman" w:cs="Times New Roman"/>
          <w:bCs/>
          <w:color w:val="4F81BD" w:themeColor="accent1"/>
          <w:sz w:val="28"/>
          <w:szCs w:val="28"/>
        </w:rPr>
      </w:pPr>
    </w:p>
    <w:p w:rsidR="005B0D0E" w:rsidRDefault="00D25D00" w:rsidP="005B0D0E">
      <w:pPr>
        <w:tabs>
          <w:tab w:val="left" w:pos="3435"/>
        </w:tabs>
        <w:jc w:val="center"/>
        <w:rPr>
          <w:rFonts w:ascii="Times New Roman" w:hAnsi="Times New Roman" w:cs="Times New Roman"/>
          <w:bCs/>
          <w:color w:val="4F81BD" w:themeColor="accent1"/>
          <w:sz w:val="28"/>
          <w:szCs w:val="28"/>
        </w:rPr>
      </w:pPr>
      <w:r>
        <w:rPr>
          <w:rFonts w:ascii="Times New Roman" w:hAnsi="Times New Roman" w:cs="Times New Roman"/>
          <w:bCs/>
          <w:color w:val="4F81BD" w:themeColor="accent1"/>
          <w:sz w:val="28"/>
          <w:szCs w:val="28"/>
        </w:rPr>
        <w:t xml:space="preserve">     </w:t>
      </w:r>
    </w:p>
    <w:p w:rsidR="00D25D00" w:rsidRDefault="00D25D00" w:rsidP="005B0D0E">
      <w:pPr>
        <w:tabs>
          <w:tab w:val="left" w:pos="3435"/>
        </w:tabs>
        <w:jc w:val="center"/>
        <w:rPr>
          <w:rFonts w:ascii="Times New Roman" w:hAnsi="Times New Roman" w:cs="Times New Roman"/>
          <w:bCs/>
          <w:color w:val="4F81BD" w:themeColor="accent1"/>
          <w:sz w:val="28"/>
          <w:szCs w:val="28"/>
        </w:rPr>
      </w:pPr>
    </w:p>
    <w:p w:rsidR="00D25D00" w:rsidRDefault="00D25D00" w:rsidP="005B0D0E">
      <w:pPr>
        <w:tabs>
          <w:tab w:val="left" w:pos="3435"/>
        </w:tabs>
        <w:jc w:val="center"/>
        <w:rPr>
          <w:rFonts w:ascii="Times New Roman" w:hAnsi="Times New Roman" w:cs="Times New Roman"/>
          <w:bCs/>
          <w:color w:val="4F81BD" w:themeColor="accent1"/>
          <w:sz w:val="28"/>
          <w:szCs w:val="28"/>
        </w:rPr>
      </w:pPr>
    </w:p>
    <w:p w:rsidR="00D25D00" w:rsidRDefault="00D25D00" w:rsidP="005B0D0E">
      <w:pPr>
        <w:tabs>
          <w:tab w:val="left" w:pos="3435"/>
        </w:tabs>
        <w:jc w:val="center"/>
        <w:rPr>
          <w:rFonts w:ascii="Times New Roman" w:hAnsi="Times New Roman" w:cs="Times New Roman"/>
          <w:bCs/>
          <w:color w:val="4F81BD" w:themeColor="accent1"/>
          <w:sz w:val="28"/>
          <w:szCs w:val="28"/>
        </w:rPr>
      </w:pPr>
    </w:p>
    <w:p w:rsidR="00D25D00" w:rsidRDefault="00D25D00" w:rsidP="005B0D0E">
      <w:pPr>
        <w:tabs>
          <w:tab w:val="left" w:pos="3435"/>
        </w:tabs>
        <w:jc w:val="center"/>
        <w:rPr>
          <w:rFonts w:ascii="Times New Roman" w:hAnsi="Times New Roman" w:cs="Times New Roman"/>
          <w:bCs/>
          <w:color w:val="4F81BD" w:themeColor="accent1"/>
          <w:sz w:val="28"/>
          <w:szCs w:val="28"/>
        </w:rPr>
      </w:pPr>
    </w:p>
    <w:p w:rsidR="00BD5C64" w:rsidRDefault="00BD5C64" w:rsidP="00A42828">
      <w:pPr>
        <w:spacing w:line="360" w:lineRule="auto"/>
        <w:jc w:val="center"/>
        <w:rPr>
          <w:rFonts w:ascii="Times New Roman" w:hAnsi="Times New Roman" w:cs="Times New Roman"/>
          <w:b/>
          <w:sz w:val="28"/>
          <w:szCs w:val="28"/>
        </w:rPr>
      </w:pPr>
    </w:p>
    <w:p w:rsidR="008E089A" w:rsidRDefault="00D043FA" w:rsidP="006B2AE5">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 м</w:t>
      </w:r>
      <w:r w:rsidR="008E089A">
        <w:rPr>
          <w:rFonts w:ascii="Times New Roman" w:hAnsi="Times New Roman" w:cs="Times New Roman"/>
          <w:b/>
          <w:sz w:val="28"/>
          <w:szCs w:val="28"/>
        </w:rPr>
        <w:t>ладшей во</w:t>
      </w:r>
      <w:r>
        <w:rPr>
          <w:rFonts w:ascii="Times New Roman" w:hAnsi="Times New Roman" w:cs="Times New Roman"/>
          <w:b/>
          <w:sz w:val="28"/>
          <w:szCs w:val="28"/>
        </w:rPr>
        <w:t>зрастной группы</w:t>
      </w:r>
    </w:p>
    <w:p w:rsidR="00A42828" w:rsidRDefault="00D043FA" w:rsidP="006B2AE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A42828" w:rsidRPr="006D27BA">
        <w:rPr>
          <w:rFonts w:ascii="Times New Roman" w:hAnsi="Times New Roman" w:cs="Times New Roman"/>
          <w:b/>
          <w:sz w:val="28"/>
          <w:szCs w:val="28"/>
        </w:rPr>
        <w:t>ервого года обучения.</w:t>
      </w:r>
    </w:p>
    <w:p w:rsidR="006B2AE5" w:rsidRPr="006D27BA" w:rsidRDefault="006B2AE5" w:rsidP="006B2AE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886AD3" w:rsidRDefault="00A42828" w:rsidP="00886AD3">
      <w:pPr>
        <w:spacing w:line="360" w:lineRule="auto"/>
        <w:jc w:val="both"/>
        <w:rPr>
          <w:rFonts w:ascii="Times New Roman" w:hAnsi="Times New Roman" w:cs="Times New Roman"/>
          <w:b/>
          <w:sz w:val="28"/>
          <w:szCs w:val="28"/>
        </w:rPr>
      </w:pPr>
      <w:r w:rsidRPr="006D27BA">
        <w:rPr>
          <w:rFonts w:ascii="Times New Roman" w:hAnsi="Times New Roman" w:cs="Times New Roman"/>
          <w:b/>
          <w:sz w:val="28"/>
          <w:szCs w:val="28"/>
        </w:rPr>
        <w:t>Знать:</w:t>
      </w:r>
    </w:p>
    <w:p w:rsidR="00886AD3" w:rsidRPr="006D27BA" w:rsidRDefault="00886AD3" w:rsidP="00886AD3">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безопасности труда при работе с ручными инструментами;</w:t>
      </w:r>
    </w:p>
    <w:p w:rsidR="00A42828" w:rsidRPr="006D27BA" w:rsidRDefault="00A42828" w:rsidP="00F00F72">
      <w:pPr>
        <w:pStyle w:val="a3"/>
        <w:numPr>
          <w:ilvl w:val="0"/>
          <w:numId w:val="3"/>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названия, назначение материалов, ручных инструментов и приспособлений;</w:t>
      </w:r>
    </w:p>
    <w:p w:rsidR="00A42828" w:rsidRPr="006D27BA" w:rsidRDefault="00A42828" w:rsidP="00F00F72">
      <w:pPr>
        <w:pStyle w:val="a3"/>
        <w:numPr>
          <w:ilvl w:val="0"/>
          <w:numId w:val="3"/>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виды материалов (бумага, картон, ткань, пластилин, соленое тесто и природный);</w:t>
      </w:r>
    </w:p>
    <w:p w:rsidR="00A42828" w:rsidRDefault="00A42828" w:rsidP="00F00F72">
      <w:pPr>
        <w:pStyle w:val="a3"/>
        <w:numPr>
          <w:ilvl w:val="0"/>
          <w:numId w:val="3"/>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правила безопасности труда, личной гигиены и нормы поведения;</w:t>
      </w:r>
    </w:p>
    <w:p w:rsidR="00C45764" w:rsidRPr="006D27BA" w:rsidRDefault="00C45764" w:rsidP="00F00F72">
      <w:pPr>
        <w:pStyle w:val="a3"/>
        <w:numPr>
          <w:ilvl w:val="0"/>
          <w:numId w:val="3"/>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значение слов: оригами, аппликация, конструирование.</w:t>
      </w:r>
    </w:p>
    <w:p w:rsidR="00A42828" w:rsidRPr="006D27BA" w:rsidRDefault="00A42828" w:rsidP="00A42828">
      <w:pPr>
        <w:spacing w:line="360" w:lineRule="auto"/>
        <w:jc w:val="both"/>
        <w:rPr>
          <w:rFonts w:ascii="Times New Roman" w:hAnsi="Times New Roman" w:cs="Times New Roman"/>
          <w:b/>
          <w:sz w:val="28"/>
          <w:szCs w:val="28"/>
        </w:rPr>
      </w:pPr>
      <w:r w:rsidRPr="006D27BA">
        <w:rPr>
          <w:rFonts w:ascii="Times New Roman" w:hAnsi="Times New Roman" w:cs="Times New Roman"/>
          <w:b/>
          <w:sz w:val="28"/>
          <w:szCs w:val="28"/>
        </w:rPr>
        <w:t xml:space="preserve">Уметь: </w:t>
      </w:r>
    </w:p>
    <w:p w:rsidR="00A42828" w:rsidRPr="006D27BA" w:rsidRDefault="00A42828" w:rsidP="00F00F72">
      <w:pPr>
        <w:pStyle w:val="a3"/>
        <w:numPr>
          <w:ilvl w:val="0"/>
          <w:numId w:val="4"/>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наблюдать, сравнивать, делать простейшие обобщения;</w:t>
      </w:r>
    </w:p>
    <w:p w:rsidR="00A42828" w:rsidRPr="006D27BA" w:rsidRDefault="00A42828" w:rsidP="00F00F72">
      <w:pPr>
        <w:pStyle w:val="a3"/>
        <w:numPr>
          <w:ilvl w:val="0"/>
          <w:numId w:val="4"/>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 xml:space="preserve">различать материалы и инструменты по назначению; </w:t>
      </w:r>
    </w:p>
    <w:p w:rsidR="00A42828" w:rsidRPr="006D27BA" w:rsidRDefault="00A42828" w:rsidP="00F00F72">
      <w:pPr>
        <w:pStyle w:val="a3"/>
        <w:numPr>
          <w:ilvl w:val="0"/>
          <w:numId w:val="4"/>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способы соединения с помощью клея ПВА;</w:t>
      </w:r>
    </w:p>
    <w:p w:rsidR="00A42828" w:rsidRPr="006D27BA" w:rsidRDefault="00A42828" w:rsidP="00F00F72">
      <w:pPr>
        <w:pStyle w:val="a3"/>
        <w:numPr>
          <w:ilvl w:val="0"/>
          <w:numId w:val="4"/>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 xml:space="preserve">полностью копировать </w:t>
      </w:r>
      <w:proofErr w:type="gramStart"/>
      <w:r w:rsidRPr="006D27BA">
        <w:rPr>
          <w:rFonts w:ascii="Times New Roman" w:hAnsi="Times New Roman" w:cs="Times New Roman"/>
          <w:sz w:val="28"/>
          <w:szCs w:val="28"/>
        </w:rPr>
        <w:t>образец</w:t>
      </w:r>
      <w:proofErr w:type="gramEnd"/>
      <w:r w:rsidRPr="006D27BA">
        <w:rPr>
          <w:rFonts w:ascii="Times New Roman" w:hAnsi="Times New Roman" w:cs="Times New Roman"/>
          <w:sz w:val="28"/>
          <w:szCs w:val="28"/>
        </w:rPr>
        <w:t xml:space="preserve">  без каких либо изменений;</w:t>
      </w:r>
    </w:p>
    <w:p w:rsidR="00A42828" w:rsidRPr="006D27BA" w:rsidRDefault="00A42828" w:rsidP="00F00F72">
      <w:pPr>
        <w:pStyle w:val="a3"/>
        <w:numPr>
          <w:ilvl w:val="0"/>
          <w:numId w:val="4"/>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w:t>
      </w:r>
    </w:p>
    <w:p w:rsidR="00A42828" w:rsidRPr="006D27BA" w:rsidRDefault="00A42828" w:rsidP="00A42828">
      <w:pPr>
        <w:spacing w:line="360" w:lineRule="auto"/>
        <w:jc w:val="both"/>
        <w:rPr>
          <w:rFonts w:ascii="Times New Roman" w:hAnsi="Times New Roman" w:cs="Times New Roman"/>
          <w:b/>
          <w:sz w:val="28"/>
          <w:szCs w:val="28"/>
        </w:rPr>
      </w:pPr>
      <w:r w:rsidRPr="006D27BA">
        <w:rPr>
          <w:rFonts w:ascii="Times New Roman" w:hAnsi="Times New Roman" w:cs="Times New Roman"/>
          <w:b/>
          <w:sz w:val="28"/>
          <w:szCs w:val="28"/>
        </w:rPr>
        <w:t>Под контролем педагога:</w:t>
      </w:r>
    </w:p>
    <w:p w:rsidR="00A42828" w:rsidRPr="006D27BA" w:rsidRDefault="00A42828" w:rsidP="00F00F72">
      <w:pPr>
        <w:pStyle w:val="a3"/>
        <w:numPr>
          <w:ilvl w:val="0"/>
          <w:numId w:val="5"/>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организовывать рационально рабочее место в соответствии с используемым материалом;</w:t>
      </w:r>
    </w:p>
    <w:p w:rsidR="00A42828" w:rsidRPr="006D27BA" w:rsidRDefault="00A42828" w:rsidP="00F00F72">
      <w:pPr>
        <w:pStyle w:val="a3"/>
        <w:numPr>
          <w:ilvl w:val="0"/>
          <w:numId w:val="5"/>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 xml:space="preserve">проводить анализ образца (задания), планировать последовательность выполнения практического задания контролировать и оценивать качество: точность, аккуратность выполненной работы по этапам и в целом. </w:t>
      </w:r>
    </w:p>
    <w:p w:rsidR="00A42828" w:rsidRDefault="00A42828" w:rsidP="00D043FA">
      <w:pPr>
        <w:pStyle w:val="a3"/>
        <w:spacing w:line="360" w:lineRule="auto"/>
        <w:contextualSpacing/>
        <w:jc w:val="center"/>
        <w:rPr>
          <w:rFonts w:ascii="Times New Roman" w:hAnsi="Times New Roman" w:cs="Times New Roman"/>
          <w:sz w:val="28"/>
          <w:szCs w:val="28"/>
        </w:rPr>
      </w:pPr>
    </w:p>
    <w:p w:rsidR="006B2AE5" w:rsidRDefault="006B2AE5" w:rsidP="00D043FA">
      <w:pPr>
        <w:pStyle w:val="a3"/>
        <w:spacing w:line="360" w:lineRule="auto"/>
        <w:contextualSpacing/>
        <w:jc w:val="center"/>
        <w:rPr>
          <w:rFonts w:ascii="Times New Roman" w:hAnsi="Times New Roman" w:cs="Times New Roman"/>
          <w:sz w:val="28"/>
          <w:szCs w:val="28"/>
        </w:rPr>
      </w:pPr>
    </w:p>
    <w:p w:rsidR="006B2AE5" w:rsidRDefault="006B2AE5" w:rsidP="00D043FA">
      <w:pPr>
        <w:pStyle w:val="a3"/>
        <w:spacing w:line="360" w:lineRule="auto"/>
        <w:contextualSpacing/>
        <w:jc w:val="center"/>
        <w:rPr>
          <w:rFonts w:ascii="Times New Roman" w:hAnsi="Times New Roman" w:cs="Times New Roman"/>
          <w:sz w:val="28"/>
          <w:szCs w:val="28"/>
        </w:rPr>
      </w:pPr>
    </w:p>
    <w:p w:rsidR="006B2AE5" w:rsidRDefault="006B2AE5" w:rsidP="00D043FA">
      <w:pPr>
        <w:pStyle w:val="a3"/>
        <w:spacing w:line="360" w:lineRule="auto"/>
        <w:contextualSpacing/>
        <w:jc w:val="center"/>
        <w:rPr>
          <w:rFonts w:ascii="Times New Roman" w:hAnsi="Times New Roman" w:cs="Times New Roman"/>
          <w:sz w:val="28"/>
          <w:szCs w:val="28"/>
        </w:rPr>
      </w:pPr>
    </w:p>
    <w:p w:rsidR="006B2AE5" w:rsidRDefault="006B2AE5" w:rsidP="00D043FA">
      <w:pPr>
        <w:pStyle w:val="a3"/>
        <w:spacing w:line="360" w:lineRule="auto"/>
        <w:contextualSpacing/>
        <w:jc w:val="center"/>
        <w:rPr>
          <w:rFonts w:ascii="Times New Roman" w:hAnsi="Times New Roman" w:cs="Times New Roman"/>
          <w:sz w:val="28"/>
          <w:szCs w:val="28"/>
        </w:rPr>
      </w:pPr>
    </w:p>
    <w:p w:rsidR="006B2AE5" w:rsidRDefault="006B2AE5" w:rsidP="006B2AE5">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 младшей возрастной группы</w:t>
      </w:r>
    </w:p>
    <w:p w:rsidR="006B2AE5" w:rsidRDefault="006B2AE5" w:rsidP="006B2AE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6D27BA">
        <w:rPr>
          <w:rFonts w:ascii="Times New Roman" w:hAnsi="Times New Roman" w:cs="Times New Roman"/>
          <w:b/>
          <w:sz w:val="28"/>
          <w:szCs w:val="28"/>
        </w:rPr>
        <w:t>ервого года обучения.</w:t>
      </w:r>
    </w:p>
    <w:p w:rsidR="006B2AE5" w:rsidRPr="006D27BA" w:rsidRDefault="006B2AE5" w:rsidP="006B2AE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Итоговая  аттестация.</w:t>
      </w:r>
    </w:p>
    <w:p w:rsidR="006B2AE5" w:rsidRDefault="006B2AE5" w:rsidP="006B2AE5">
      <w:pPr>
        <w:spacing w:line="360" w:lineRule="auto"/>
        <w:jc w:val="both"/>
        <w:rPr>
          <w:rFonts w:ascii="Times New Roman" w:hAnsi="Times New Roman" w:cs="Times New Roman"/>
          <w:b/>
          <w:sz w:val="28"/>
          <w:szCs w:val="28"/>
        </w:rPr>
      </w:pPr>
      <w:r w:rsidRPr="006D27BA">
        <w:rPr>
          <w:rFonts w:ascii="Times New Roman" w:hAnsi="Times New Roman" w:cs="Times New Roman"/>
          <w:b/>
          <w:sz w:val="28"/>
          <w:szCs w:val="28"/>
        </w:rPr>
        <w:t>Знать:</w:t>
      </w:r>
    </w:p>
    <w:p w:rsidR="00886AD3" w:rsidRDefault="00886AD3" w:rsidP="00886AD3">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безопасности труда при работе с ручными инструментами;</w:t>
      </w:r>
    </w:p>
    <w:p w:rsidR="00CA7AD8" w:rsidRPr="006D27BA" w:rsidRDefault="00CA7AD8" w:rsidP="00CA7AD8">
      <w:pPr>
        <w:pStyle w:val="a3"/>
        <w:numPr>
          <w:ilvl w:val="0"/>
          <w:numId w:val="6"/>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названия, назначение материалов, ручных инструментов и приспособлений;</w:t>
      </w:r>
    </w:p>
    <w:p w:rsidR="00CA7AD8" w:rsidRPr="006D27BA" w:rsidRDefault="00CA7AD8" w:rsidP="00CA7AD8">
      <w:pPr>
        <w:pStyle w:val="a3"/>
        <w:numPr>
          <w:ilvl w:val="0"/>
          <w:numId w:val="6"/>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виды материалов (бумага, картон, ткань, пластилин, соленое тесто и природный);</w:t>
      </w:r>
    </w:p>
    <w:p w:rsidR="00CA7AD8" w:rsidRDefault="00CA7AD8" w:rsidP="00CA7AD8">
      <w:pPr>
        <w:pStyle w:val="a3"/>
        <w:numPr>
          <w:ilvl w:val="0"/>
          <w:numId w:val="6"/>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правила безопасности труда, личной гигиены и нормы поведения;</w:t>
      </w:r>
    </w:p>
    <w:p w:rsidR="00CA7AD8" w:rsidRPr="006D27BA" w:rsidRDefault="00CA7AD8" w:rsidP="00CA7AD8">
      <w:pPr>
        <w:pStyle w:val="a3"/>
        <w:numPr>
          <w:ilvl w:val="0"/>
          <w:numId w:val="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значение слов: оригами, аппликация, конструирование.</w:t>
      </w:r>
    </w:p>
    <w:p w:rsidR="006B2AE5" w:rsidRPr="006D27BA" w:rsidRDefault="006B2AE5" w:rsidP="006B2AE5">
      <w:pPr>
        <w:pStyle w:val="a3"/>
        <w:numPr>
          <w:ilvl w:val="0"/>
          <w:numId w:val="3"/>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виды конструкций (</w:t>
      </w:r>
      <w:proofErr w:type="spellStart"/>
      <w:r w:rsidRPr="006D27BA">
        <w:rPr>
          <w:rFonts w:ascii="Times New Roman" w:hAnsi="Times New Roman" w:cs="Times New Roman"/>
          <w:sz w:val="28"/>
          <w:szCs w:val="28"/>
        </w:rPr>
        <w:t>однодетальные</w:t>
      </w:r>
      <w:proofErr w:type="spellEnd"/>
      <w:r w:rsidRPr="006D27BA">
        <w:rPr>
          <w:rFonts w:ascii="Times New Roman" w:hAnsi="Times New Roman" w:cs="Times New Roman"/>
          <w:sz w:val="28"/>
          <w:szCs w:val="28"/>
        </w:rPr>
        <w:t xml:space="preserve">, </w:t>
      </w:r>
      <w:proofErr w:type="spellStart"/>
      <w:r w:rsidRPr="006D27BA">
        <w:rPr>
          <w:rFonts w:ascii="Times New Roman" w:hAnsi="Times New Roman" w:cs="Times New Roman"/>
          <w:sz w:val="28"/>
          <w:szCs w:val="28"/>
        </w:rPr>
        <w:t>многодетальные</w:t>
      </w:r>
      <w:proofErr w:type="spellEnd"/>
      <w:r w:rsidRPr="006D27BA">
        <w:rPr>
          <w:rFonts w:ascii="Times New Roman" w:hAnsi="Times New Roman" w:cs="Times New Roman"/>
          <w:sz w:val="28"/>
          <w:szCs w:val="28"/>
        </w:rPr>
        <w:t>);</w:t>
      </w:r>
    </w:p>
    <w:p w:rsidR="006B2AE5" w:rsidRPr="006D27BA" w:rsidRDefault="006B2AE5" w:rsidP="006B2AE5">
      <w:pPr>
        <w:pStyle w:val="a3"/>
        <w:numPr>
          <w:ilvl w:val="0"/>
          <w:numId w:val="3"/>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какое соединение называется неподвижным;</w:t>
      </w:r>
    </w:p>
    <w:p w:rsidR="006B2AE5" w:rsidRPr="006D27BA" w:rsidRDefault="006B2AE5" w:rsidP="006B2AE5">
      <w:pPr>
        <w:pStyle w:val="a3"/>
        <w:numPr>
          <w:ilvl w:val="0"/>
          <w:numId w:val="3"/>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последовательность изгот</w:t>
      </w:r>
      <w:r w:rsidR="00886AD3">
        <w:rPr>
          <w:rFonts w:ascii="Times New Roman" w:hAnsi="Times New Roman" w:cs="Times New Roman"/>
          <w:sz w:val="28"/>
          <w:szCs w:val="28"/>
        </w:rPr>
        <w:t>овления несложных изделий: разме</w:t>
      </w:r>
      <w:r w:rsidRPr="006D27BA">
        <w:rPr>
          <w:rFonts w:ascii="Times New Roman" w:hAnsi="Times New Roman" w:cs="Times New Roman"/>
          <w:sz w:val="28"/>
          <w:szCs w:val="28"/>
        </w:rPr>
        <w:t>тка, сборка, отделка, резание;</w:t>
      </w:r>
    </w:p>
    <w:p w:rsidR="006B2AE5" w:rsidRPr="006D27BA" w:rsidRDefault="006B2AE5" w:rsidP="006B2AE5">
      <w:pPr>
        <w:pStyle w:val="a3"/>
        <w:numPr>
          <w:ilvl w:val="0"/>
          <w:numId w:val="3"/>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способы разметки: сгибание, по шаблону.</w:t>
      </w:r>
    </w:p>
    <w:p w:rsidR="006B2AE5" w:rsidRPr="006D27BA" w:rsidRDefault="006B2AE5" w:rsidP="006B2AE5">
      <w:pPr>
        <w:spacing w:line="360" w:lineRule="auto"/>
        <w:jc w:val="both"/>
        <w:rPr>
          <w:rFonts w:ascii="Times New Roman" w:hAnsi="Times New Roman" w:cs="Times New Roman"/>
          <w:b/>
          <w:sz w:val="28"/>
          <w:szCs w:val="28"/>
        </w:rPr>
      </w:pPr>
      <w:r w:rsidRPr="006D27BA">
        <w:rPr>
          <w:rFonts w:ascii="Times New Roman" w:hAnsi="Times New Roman" w:cs="Times New Roman"/>
          <w:b/>
          <w:sz w:val="28"/>
          <w:szCs w:val="28"/>
        </w:rPr>
        <w:t xml:space="preserve">Уметь: </w:t>
      </w:r>
    </w:p>
    <w:p w:rsidR="006B2AE5" w:rsidRPr="006D27BA" w:rsidRDefault="006B2AE5" w:rsidP="006B2AE5">
      <w:pPr>
        <w:pStyle w:val="a3"/>
        <w:numPr>
          <w:ilvl w:val="0"/>
          <w:numId w:val="4"/>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наблюдать, сравнивать, делать простейшие обобщения;</w:t>
      </w:r>
    </w:p>
    <w:p w:rsidR="006B2AE5" w:rsidRPr="006D27BA" w:rsidRDefault="006B2AE5" w:rsidP="006B2AE5">
      <w:pPr>
        <w:pStyle w:val="a3"/>
        <w:numPr>
          <w:ilvl w:val="0"/>
          <w:numId w:val="4"/>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 xml:space="preserve">различать материалы и инструменты по назначению; </w:t>
      </w:r>
    </w:p>
    <w:p w:rsidR="006B2AE5" w:rsidRPr="006D27BA" w:rsidRDefault="006B2AE5" w:rsidP="006B2AE5">
      <w:pPr>
        <w:pStyle w:val="a3"/>
        <w:numPr>
          <w:ilvl w:val="0"/>
          <w:numId w:val="4"/>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способы соединения с помощью клея ПВА;</w:t>
      </w:r>
    </w:p>
    <w:p w:rsidR="006B2AE5" w:rsidRPr="006D27BA" w:rsidRDefault="006B2AE5" w:rsidP="006B2AE5">
      <w:pPr>
        <w:pStyle w:val="a3"/>
        <w:numPr>
          <w:ilvl w:val="0"/>
          <w:numId w:val="4"/>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полностью копировать образец</w:t>
      </w:r>
      <w:r w:rsidR="00886AD3">
        <w:rPr>
          <w:rFonts w:ascii="Times New Roman" w:hAnsi="Times New Roman" w:cs="Times New Roman"/>
          <w:sz w:val="28"/>
          <w:szCs w:val="28"/>
        </w:rPr>
        <w:t>,</w:t>
      </w:r>
      <w:r w:rsidRPr="006D27BA">
        <w:rPr>
          <w:rFonts w:ascii="Times New Roman" w:hAnsi="Times New Roman" w:cs="Times New Roman"/>
          <w:sz w:val="28"/>
          <w:szCs w:val="28"/>
        </w:rPr>
        <w:t xml:space="preserve">  без каких либо изменений;</w:t>
      </w:r>
    </w:p>
    <w:p w:rsidR="006B2AE5" w:rsidRPr="006D27BA" w:rsidRDefault="006B2AE5" w:rsidP="006B2AE5">
      <w:pPr>
        <w:pStyle w:val="a3"/>
        <w:numPr>
          <w:ilvl w:val="0"/>
          <w:numId w:val="4"/>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w:t>
      </w:r>
    </w:p>
    <w:p w:rsidR="006B2AE5" w:rsidRPr="006D27BA" w:rsidRDefault="006B2AE5" w:rsidP="006B2AE5">
      <w:pPr>
        <w:spacing w:line="360" w:lineRule="auto"/>
        <w:jc w:val="both"/>
        <w:rPr>
          <w:rFonts w:ascii="Times New Roman" w:hAnsi="Times New Roman" w:cs="Times New Roman"/>
          <w:b/>
          <w:sz w:val="28"/>
          <w:szCs w:val="28"/>
        </w:rPr>
      </w:pPr>
      <w:r w:rsidRPr="006D27BA">
        <w:rPr>
          <w:rFonts w:ascii="Times New Roman" w:hAnsi="Times New Roman" w:cs="Times New Roman"/>
          <w:b/>
          <w:sz w:val="28"/>
          <w:szCs w:val="28"/>
        </w:rPr>
        <w:t>Под контролем педагога:</w:t>
      </w:r>
    </w:p>
    <w:p w:rsidR="006B2AE5" w:rsidRPr="006D27BA" w:rsidRDefault="006B2AE5" w:rsidP="006B2AE5">
      <w:pPr>
        <w:pStyle w:val="a3"/>
        <w:numPr>
          <w:ilvl w:val="0"/>
          <w:numId w:val="5"/>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организовывать рационально рабочее место в соответствии с используемым материалом;</w:t>
      </w:r>
    </w:p>
    <w:p w:rsidR="006B2AE5" w:rsidRPr="006D27BA" w:rsidRDefault="006B2AE5" w:rsidP="006B2AE5">
      <w:pPr>
        <w:pStyle w:val="a3"/>
        <w:numPr>
          <w:ilvl w:val="0"/>
          <w:numId w:val="5"/>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 xml:space="preserve">проводить анализ образца (задания), планировать последовательность выполнения практического задания контролировать и оценивать качество: точность, аккуратность выполненной работы по этапам и в целом. </w:t>
      </w:r>
    </w:p>
    <w:p w:rsidR="006B2AE5" w:rsidRDefault="006B2AE5" w:rsidP="006B2AE5">
      <w:pPr>
        <w:pStyle w:val="a3"/>
        <w:spacing w:line="360" w:lineRule="auto"/>
        <w:contextualSpacing/>
        <w:jc w:val="center"/>
        <w:rPr>
          <w:rFonts w:ascii="Times New Roman" w:hAnsi="Times New Roman" w:cs="Times New Roman"/>
          <w:sz w:val="28"/>
          <w:szCs w:val="28"/>
        </w:rPr>
      </w:pPr>
    </w:p>
    <w:p w:rsidR="00A42828" w:rsidRPr="008E089A" w:rsidRDefault="008E089A" w:rsidP="008E089A">
      <w:pPr>
        <w:pStyle w:val="a3"/>
        <w:tabs>
          <w:tab w:val="left" w:pos="6699"/>
        </w:tabs>
        <w:spacing w:line="360" w:lineRule="auto"/>
        <w:contextualSpacing/>
        <w:jc w:val="center"/>
        <w:rPr>
          <w:rFonts w:ascii="Times New Roman" w:hAnsi="Times New Roman" w:cs="Times New Roman"/>
          <w:sz w:val="28"/>
          <w:szCs w:val="28"/>
        </w:rPr>
      </w:pPr>
      <w:r>
        <w:rPr>
          <w:rFonts w:ascii="Times New Roman" w:hAnsi="Times New Roman" w:cs="Times New Roman"/>
          <w:b/>
          <w:sz w:val="28"/>
          <w:szCs w:val="28"/>
        </w:rPr>
        <w:lastRenderedPageBreak/>
        <w:t>Ожидаемые результаты</w:t>
      </w:r>
      <w:r w:rsidR="00D043FA">
        <w:rPr>
          <w:rFonts w:ascii="Times New Roman" w:hAnsi="Times New Roman" w:cs="Times New Roman"/>
          <w:b/>
          <w:sz w:val="28"/>
          <w:szCs w:val="28"/>
        </w:rPr>
        <w:t xml:space="preserve"> младшей возрастной группы</w:t>
      </w:r>
    </w:p>
    <w:p w:rsidR="00A42828" w:rsidRDefault="00D043FA" w:rsidP="008E089A">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00A42828" w:rsidRPr="006D27BA">
        <w:rPr>
          <w:rFonts w:ascii="Times New Roman" w:hAnsi="Times New Roman" w:cs="Times New Roman"/>
          <w:b/>
          <w:sz w:val="28"/>
          <w:szCs w:val="28"/>
        </w:rPr>
        <w:t>торого года обучения.</w:t>
      </w:r>
    </w:p>
    <w:p w:rsidR="00886AD3" w:rsidRPr="006D27BA" w:rsidRDefault="00886AD3" w:rsidP="008E089A">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A42828" w:rsidRPr="006D27BA" w:rsidRDefault="00A42828" w:rsidP="00A42828">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Знать:</w:t>
      </w:r>
    </w:p>
    <w:p w:rsidR="00A42828" w:rsidRPr="006D27BA" w:rsidRDefault="00A42828" w:rsidP="00F00F72">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безопасности труда при работе с ручными инструментами;</w:t>
      </w:r>
    </w:p>
    <w:p w:rsidR="00A42828" w:rsidRPr="006D27BA" w:rsidRDefault="00A42828" w:rsidP="00F00F72">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разметки и контроля по шаблонам;</w:t>
      </w:r>
    </w:p>
    <w:p w:rsidR="00A42828" w:rsidRPr="006D27BA" w:rsidRDefault="00A42828" w:rsidP="00F00F72">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способы обработки и подготовки различных материалов, предусмотренных программой;</w:t>
      </w:r>
    </w:p>
    <w:p w:rsidR="00A42828" w:rsidRPr="006D27BA" w:rsidRDefault="00A42828" w:rsidP="00F00F72">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 xml:space="preserve">приготовления теста, </w:t>
      </w:r>
      <w:r w:rsidR="00C45764">
        <w:rPr>
          <w:rFonts w:ascii="Times New Roman" w:hAnsi="Times New Roman" w:cs="Times New Roman"/>
          <w:sz w:val="28"/>
          <w:szCs w:val="28"/>
        </w:rPr>
        <w:t xml:space="preserve">покраска </w:t>
      </w:r>
      <w:r w:rsidRPr="006D27BA">
        <w:rPr>
          <w:rFonts w:ascii="Times New Roman" w:hAnsi="Times New Roman" w:cs="Times New Roman"/>
          <w:sz w:val="28"/>
          <w:szCs w:val="28"/>
        </w:rPr>
        <w:t xml:space="preserve"> и основные приемы работы;</w:t>
      </w:r>
    </w:p>
    <w:p w:rsidR="00A42828" w:rsidRPr="006D27BA" w:rsidRDefault="00A42828" w:rsidP="00F00F72">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и нормы поведения.</w:t>
      </w:r>
    </w:p>
    <w:p w:rsidR="00A42828" w:rsidRPr="006D27BA" w:rsidRDefault="00A42828" w:rsidP="00A42828">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Уметь:</w:t>
      </w:r>
    </w:p>
    <w:p w:rsidR="00A42828" w:rsidRPr="006D27BA" w:rsidRDefault="00A42828" w:rsidP="00F00F72">
      <w:pPr>
        <w:pStyle w:val="a3"/>
        <w:numPr>
          <w:ilvl w:val="0"/>
          <w:numId w:val="7"/>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правильно пользоваться ручными инструментами и соблюдать правила безопасности и гигиены труда во всех видах деятельности;</w:t>
      </w:r>
    </w:p>
    <w:p w:rsidR="00A42828" w:rsidRPr="006D27BA" w:rsidRDefault="00A42828" w:rsidP="00F00F72">
      <w:pPr>
        <w:pStyle w:val="a3"/>
        <w:numPr>
          <w:ilvl w:val="0"/>
          <w:numId w:val="7"/>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правильно выполнять изученные технологические, операции по всем видам труда, соблюдать культуру поведения;</w:t>
      </w:r>
    </w:p>
    <w:p w:rsidR="00A42828" w:rsidRPr="006D27BA" w:rsidRDefault="00A42828" w:rsidP="00F00F72">
      <w:pPr>
        <w:pStyle w:val="a3"/>
        <w:numPr>
          <w:ilvl w:val="0"/>
          <w:numId w:val="7"/>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эстетически правильно оформлять изделия, дополнять его декоративными элементами;</w:t>
      </w:r>
    </w:p>
    <w:p w:rsidR="00A42828" w:rsidRPr="006D27BA" w:rsidRDefault="00A42828" w:rsidP="00F00F72">
      <w:pPr>
        <w:pStyle w:val="a3"/>
        <w:numPr>
          <w:ilvl w:val="0"/>
          <w:numId w:val="7"/>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анализировать под руководством педагог изделия;</w:t>
      </w:r>
    </w:p>
    <w:p w:rsidR="00A42828" w:rsidRPr="006D27BA" w:rsidRDefault="00A42828" w:rsidP="00F00F72">
      <w:pPr>
        <w:pStyle w:val="a3"/>
        <w:numPr>
          <w:ilvl w:val="0"/>
          <w:numId w:val="7"/>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 xml:space="preserve">правильно организовывать своё рабочее место, поддерживать порядок; </w:t>
      </w:r>
    </w:p>
    <w:p w:rsidR="00A42828" w:rsidRPr="006D27BA" w:rsidRDefault="00A42828" w:rsidP="00F00F72">
      <w:pPr>
        <w:pStyle w:val="a3"/>
        <w:numPr>
          <w:ilvl w:val="0"/>
          <w:numId w:val="7"/>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несложные поделки из соленого теста;</w:t>
      </w:r>
    </w:p>
    <w:p w:rsidR="00A42828" w:rsidRDefault="00A42828" w:rsidP="00F00F72">
      <w:pPr>
        <w:pStyle w:val="a3"/>
        <w:numPr>
          <w:ilvl w:val="0"/>
          <w:numId w:val="7"/>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w:t>
      </w:r>
    </w:p>
    <w:p w:rsidR="00886AD3" w:rsidRDefault="00886AD3" w:rsidP="00886AD3">
      <w:pPr>
        <w:pStyle w:val="a3"/>
        <w:spacing w:line="360" w:lineRule="auto"/>
        <w:contextualSpacing/>
        <w:jc w:val="both"/>
        <w:rPr>
          <w:rFonts w:ascii="Times New Roman" w:hAnsi="Times New Roman" w:cs="Times New Roman"/>
          <w:sz w:val="28"/>
          <w:szCs w:val="28"/>
        </w:rPr>
      </w:pPr>
    </w:p>
    <w:p w:rsidR="00886AD3" w:rsidRDefault="00886AD3" w:rsidP="00886AD3">
      <w:pPr>
        <w:pStyle w:val="a3"/>
        <w:spacing w:line="360" w:lineRule="auto"/>
        <w:contextualSpacing/>
        <w:jc w:val="both"/>
        <w:rPr>
          <w:rFonts w:ascii="Times New Roman" w:hAnsi="Times New Roman" w:cs="Times New Roman"/>
          <w:sz w:val="28"/>
          <w:szCs w:val="28"/>
        </w:rPr>
      </w:pPr>
    </w:p>
    <w:p w:rsidR="00886AD3" w:rsidRDefault="00886AD3" w:rsidP="00886AD3">
      <w:pPr>
        <w:pStyle w:val="a3"/>
        <w:spacing w:line="360" w:lineRule="auto"/>
        <w:contextualSpacing/>
        <w:jc w:val="both"/>
        <w:rPr>
          <w:rFonts w:ascii="Times New Roman" w:hAnsi="Times New Roman" w:cs="Times New Roman"/>
          <w:sz w:val="28"/>
          <w:szCs w:val="28"/>
        </w:rPr>
      </w:pPr>
    </w:p>
    <w:p w:rsidR="00886AD3" w:rsidRDefault="00886AD3" w:rsidP="00886AD3">
      <w:pPr>
        <w:pStyle w:val="a3"/>
        <w:spacing w:line="360" w:lineRule="auto"/>
        <w:contextualSpacing/>
        <w:jc w:val="both"/>
        <w:rPr>
          <w:rFonts w:ascii="Times New Roman" w:hAnsi="Times New Roman" w:cs="Times New Roman"/>
          <w:sz w:val="28"/>
          <w:szCs w:val="28"/>
        </w:rPr>
      </w:pPr>
    </w:p>
    <w:p w:rsidR="00886AD3" w:rsidRDefault="00886AD3" w:rsidP="00886AD3">
      <w:pPr>
        <w:pStyle w:val="a3"/>
        <w:spacing w:line="360" w:lineRule="auto"/>
        <w:contextualSpacing/>
        <w:jc w:val="both"/>
        <w:rPr>
          <w:rFonts w:ascii="Times New Roman" w:hAnsi="Times New Roman" w:cs="Times New Roman"/>
          <w:sz w:val="28"/>
          <w:szCs w:val="28"/>
        </w:rPr>
      </w:pPr>
    </w:p>
    <w:p w:rsidR="00886AD3" w:rsidRDefault="00886AD3" w:rsidP="00886AD3">
      <w:pPr>
        <w:pStyle w:val="a3"/>
        <w:spacing w:line="360" w:lineRule="auto"/>
        <w:contextualSpacing/>
        <w:jc w:val="both"/>
        <w:rPr>
          <w:rFonts w:ascii="Times New Roman" w:hAnsi="Times New Roman" w:cs="Times New Roman"/>
          <w:sz w:val="28"/>
          <w:szCs w:val="28"/>
        </w:rPr>
      </w:pPr>
    </w:p>
    <w:p w:rsidR="00886AD3" w:rsidRPr="006D27BA" w:rsidRDefault="00886AD3" w:rsidP="00886AD3">
      <w:pPr>
        <w:pStyle w:val="a3"/>
        <w:spacing w:line="360" w:lineRule="auto"/>
        <w:contextualSpacing/>
        <w:jc w:val="both"/>
        <w:rPr>
          <w:rFonts w:ascii="Times New Roman" w:hAnsi="Times New Roman" w:cs="Times New Roman"/>
          <w:sz w:val="28"/>
          <w:szCs w:val="28"/>
        </w:rPr>
      </w:pPr>
    </w:p>
    <w:p w:rsidR="00886AD3" w:rsidRPr="008E089A" w:rsidRDefault="00886AD3" w:rsidP="00886AD3">
      <w:pPr>
        <w:pStyle w:val="a3"/>
        <w:tabs>
          <w:tab w:val="left" w:pos="6699"/>
        </w:tabs>
        <w:spacing w:line="360" w:lineRule="auto"/>
        <w:contextualSpacing/>
        <w:jc w:val="center"/>
        <w:rPr>
          <w:rFonts w:ascii="Times New Roman" w:hAnsi="Times New Roman" w:cs="Times New Roman"/>
          <w:sz w:val="28"/>
          <w:szCs w:val="28"/>
        </w:rPr>
      </w:pPr>
      <w:r>
        <w:rPr>
          <w:rFonts w:ascii="Times New Roman" w:hAnsi="Times New Roman" w:cs="Times New Roman"/>
          <w:b/>
          <w:sz w:val="28"/>
          <w:szCs w:val="28"/>
        </w:rPr>
        <w:lastRenderedPageBreak/>
        <w:t>Ожидаемые результаты младшей возрастной группы</w:t>
      </w:r>
    </w:p>
    <w:p w:rsidR="00886AD3" w:rsidRDefault="00886AD3" w:rsidP="00886AD3">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Pr="006D27BA">
        <w:rPr>
          <w:rFonts w:ascii="Times New Roman" w:hAnsi="Times New Roman" w:cs="Times New Roman"/>
          <w:b/>
          <w:sz w:val="28"/>
          <w:szCs w:val="28"/>
        </w:rPr>
        <w:t>торого года обучения.</w:t>
      </w:r>
    </w:p>
    <w:p w:rsidR="00886AD3" w:rsidRPr="006D27BA" w:rsidRDefault="00886AD3" w:rsidP="00886AD3">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Итоговая</w:t>
      </w:r>
      <w:r>
        <w:rPr>
          <w:rFonts w:ascii="Times New Roman" w:hAnsi="Times New Roman" w:cs="Times New Roman"/>
          <w:b/>
          <w:sz w:val="28"/>
          <w:szCs w:val="28"/>
        </w:rPr>
        <w:t xml:space="preserve"> аттестация</w:t>
      </w:r>
    </w:p>
    <w:p w:rsidR="00886AD3" w:rsidRPr="006D27BA" w:rsidRDefault="00886AD3" w:rsidP="00886AD3">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Знать:</w:t>
      </w:r>
    </w:p>
    <w:p w:rsidR="00886AD3" w:rsidRDefault="00886AD3" w:rsidP="00886AD3">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безопасности труда при работе с ручными инструментами;</w:t>
      </w:r>
    </w:p>
    <w:p w:rsidR="00484CFC" w:rsidRPr="006D27BA" w:rsidRDefault="00484CFC" w:rsidP="00484CFC">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разметки и контроля по шаблонам;</w:t>
      </w:r>
    </w:p>
    <w:p w:rsidR="00484CFC" w:rsidRPr="006D27BA" w:rsidRDefault="00484CFC" w:rsidP="00484CFC">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способы обработки и подготовки различных материалов, предусмотренных программой;</w:t>
      </w:r>
    </w:p>
    <w:p w:rsidR="00484CFC" w:rsidRPr="006D27BA" w:rsidRDefault="00484CFC" w:rsidP="00484CFC">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 xml:space="preserve">приготовления теста, </w:t>
      </w:r>
      <w:r>
        <w:rPr>
          <w:rFonts w:ascii="Times New Roman" w:hAnsi="Times New Roman" w:cs="Times New Roman"/>
          <w:sz w:val="28"/>
          <w:szCs w:val="28"/>
        </w:rPr>
        <w:t xml:space="preserve">покраска </w:t>
      </w:r>
      <w:r w:rsidRPr="006D27BA">
        <w:rPr>
          <w:rFonts w:ascii="Times New Roman" w:hAnsi="Times New Roman" w:cs="Times New Roman"/>
          <w:sz w:val="28"/>
          <w:szCs w:val="28"/>
        </w:rPr>
        <w:t xml:space="preserve"> и основные приемы работы;</w:t>
      </w:r>
    </w:p>
    <w:p w:rsidR="00886AD3" w:rsidRPr="006D27BA" w:rsidRDefault="00886AD3" w:rsidP="00886AD3">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технологию соединения деталей;</w:t>
      </w:r>
    </w:p>
    <w:p w:rsidR="00886AD3" w:rsidRPr="006D27BA" w:rsidRDefault="00886AD3" w:rsidP="00886AD3">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построения композиций;</w:t>
      </w:r>
    </w:p>
    <w:p w:rsidR="00886AD3" w:rsidRDefault="00886AD3" w:rsidP="00886AD3">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классификацию аппликаций (</w:t>
      </w:r>
      <w:proofErr w:type="gramStart"/>
      <w:r w:rsidRPr="006D27BA">
        <w:rPr>
          <w:rFonts w:ascii="Times New Roman" w:hAnsi="Times New Roman" w:cs="Times New Roman"/>
          <w:sz w:val="28"/>
          <w:szCs w:val="28"/>
        </w:rPr>
        <w:t>предметная</w:t>
      </w:r>
      <w:proofErr w:type="gramEnd"/>
      <w:r w:rsidRPr="006D27BA">
        <w:rPr>
          <w:rFonts w:ascii="Times New Roman" w:hAnsi="Times New Roman" w:cs="Times New Roman"/>
          <w:sz w:val="28"/>
          <w:szCs w:val="28"/>
        </w:rPr>
        <w:t>, сюжетная, декоративная);</w:t>
      </w:r>
    </w:p>
    <w:p w:rsidR="00886AD3" w:rsidRPr="006D27BA" w:rsidRDefault="00886AD3" w:rsidP="00886AD3">
      <w:pPr>
        <w:pStyle w:val="a3"/>
        <w:numPr>
          <w:ilvl w:val="0"/>
          <w:numId w:val="6"/>
        </w:num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значение слов: </w:t>
      </w:r>
      <w:proofErr w:type="spellStart"/>
      <w:r>
        <w:rPr>
          <w:rFonts w:ascii="Times New Roman" w:hAnsi="Times New Roman" w:cs="Times New Roman"/>
          <w:sz w:val="28"/>
          <w:szCs w:val="28"/>
        </w:rPr>
        <w:t>бумагопластика</w:t>
      </w:r>
      <w:proofErr w:type="spellEnd"/>
      <w:r>
        <w:rPr>
          <w:rFonts w:ascii="Times New Roman" w:hAnsi="Times New Roman" w:cs="Times New Roman"/>
          <w:sz w:val="28"/>
          <w:szCs w:val="28"/>
        </w:rPr>
        <w:t>, мозаика, торцевание;</w:t>
      </w:r>
    </w:p>
    <w:p w:rsidR="00886AD3" w:rsidRPr="006D27BA" w:rsidRDefault="00886AD3" w:rsidP="00886AD3">
      <w:pPr>
        <w:pStyle w:val="a3"/>
        <w:numPr>
          <w:ilvl w:val="0"/>
          <w:numId w:val="6"/>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и нормы поведения.</w:t>
      </w:r>
    </w:p>
    <w:p w:rsidR="00886AD3" w:rsidRPr="006D27BA" w:rsidRDefault="00886AD3" w:rsidP="00886AD3">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Уметь:</w:t>
      </w:r>
    </w:p>
    <w:p w:rsidR="00886AD3" w:rsidRPr="006D27BA" w:rsidRDefault="00886AD3" w:rsidP="00886AD3">
      <w:pPr>
        <w:pStyle w:val="a3"/>
        <w:numPr>
          <w:ilvl w:val="0"/>
          <w:numId w:val="7"/>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правильно пользоваться ручными инструментами и соблюдать правила безопасности и гигиены труда во всех видах деятельности;</w:t>
      </w:r>
    </w:p>
    <w:p w:rsidR="00886AD3" w:rsidRPr="006D27BA" w:rsidRDefault="00886AD3" w:rsidP="00886AD3">
      <w:pPr>
        <w:pStyle w:val="a3"/>
        <w:numPr>
          <w:ilvl w:val="0"/>
          <w:numId w:val="7"/>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самостоятельно изготавливать изделия по образцу с элементами новизны;</w:t>
      </w:r>
    </w:p>
    <w:p w:rsidR="00886AD3" w:rsidRPr="006D27BA" w:rsidRDefault="00886AD3" w:rsidP="00886AD3">
      <w:pPr>
        <w:pStyle w:val="a3"/>
        <w:numPr>
          <w:ilvl w:val="0"/>
          <w:numId w:val="7"/>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правильно выполнять изученные технологические, операции по всем видам труда, соблюдать культуру поведения;</w:t>
      </w:r>
    </w:p>
    <w:p w:rsidR="00886AD3" w:rsidRPr="006D27BA" w:rsidRDefault="00886AD3" w:rsidP="00886AD3">
      <w:pPr>
        <w:pStyle w:val="a3"/>
        <w:numPr>
          <w:ilvl w:val="0"/>
          <w:numId w:val="7"/>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эстетически правильно оформлять изделия, дополнять его декоративными элементами;</w:t>
      </w:r>
    </w:p>
    <w:p w:rsidR="00886AD3" w:rsidRPr="006D27BA" w:rsidRDefault="00886AD3" w:rsidP="00886AD3">
      <w:pPr>
        <w:pStyle w:val="a3"/>
        <w:numPr>
          <w:ilvl w:val="0"/>
          <w:numId w:val="7"/>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анализировать под руководством педагог изделия;</w:t>
      </w:r>
    </w:p>
    <w:p w:rsidR="00886AD3" w:rsidRPr="006D27BA" w:rsidRDefault="00886AD3" w:rsidP="00886AD3">
      <w:pPr>
        <w:pStyle w:val="a3"/>
        <w:numPr>
          <w:ilvl w:val="0"/>
          <w:numId w:val="7"/>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 xml:space="preserve">правильно организовывать своё рабочее место, поддерживать порядок; </w:t>
      </w:r>
    </w:p>
    <w:p w:rsidR="00886AD3" w:rsidRPr="006D27BA" w:rsidRDefault="00886AD3" w:rsidP="00886AD3">
      <w:pPr>
        <w:pStyle w:val="a3"/>
        <w:numPr>
          <w:ilvl w:val="0"/>
          <w:numId w:val="7"/>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выполнять аппликации (предметную, сюжетную, декоративную);</w:t>
      </w:r>
    </w:p>
    <w:p w:rsidR="00886AD3" w:rsidRPr="006D27BA" w:rsidRDefault="00886AD3" w:rsidP="00886AD3">
      <w:pPr>
        <w:pStyle w:val="a3"/>
        <w:numPr>
          <w:ilvl w:val="0"/>
          <w:numId w:val="7"/>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выполнять моделирование на плоскости из геометрических фигур;</w:t>
      </w:r>
    </w:p>
    <w:p w:rsidR="00886AD3" w:rsidRPr="006D27BA" w:rsidRDefault="00886AD3" w:rsidP="00886AD3">
      <w:pPr>
        <w:pStyle w:val="a3"/>
        <w:numPr>
          <w:ilvl w:val="0"/>
          <w:numId w:val="7"/>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w:t>
      </w:r>
    </w:p>
    <w:p w:rsidR="00886AD3" w:rsidRDefault="00886AD3" w:rsidP="008E089A">
      <w:pPr>
        <w:pStyle w:val="a3"/>
        <w:tabs>
          <w:tab w:val="left" w:pos="6699"/>
        </w:tabs>
        <w:spacing w:line="360" w:lineRule="auto"/>
        <w:contextualSpacing/>
        <w:jc w:val="center"/>
        <w:rPr>
          <w:rFonts w:ascii="Times New Roman" w:hAnsi="Times New Roman" w:cs="Times New Roman"/>
          <w:b/>
          <w:sz w:val="28"/>
          <w:szCs w:val="28"/>
        </w:rPr>
      </w:pPr>
    </w:p>
    <w:p w:rsidR="00A42828" w:rsidRPr="006D27BA" w:rsidRDefault="00D043FA" w:rsidP="008E089A">
      <w:pPr>
        <w:pStyle w:val="a3"/>
        <w:tabs>
          <w:tab w:val="left" w:pos="6699"/>
        </w:tabs>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 младшей возрастной группы</w:t>
      </w:r>
    </w:p>
    <w:p w:rsidR="00A42828" w:rsidRDefault="00D043FA" w:rsidP="00A42828">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т</w:t>
      </w:r>
      <w:r w:rsidR="00A42828" w:rsidRPr="006D27BA">
        <w:rPr>
          <w:rFonts w:ascii="Times New Roman" w:hAnsi="Times New Roman" w:cs="Times New Roman"/>
          <w:b/>
          <w:sz w:val="28"/>
          <w:szCs w:val="28"/>
        </w:rPr>
        <w:t>ретьего  года обучения.</w:t>
      </w:r>
    </w:p>
    <w:p w:rsidR="00886AD3" w:rsidRPr="006D27BA" w:rsidRDefault="00886AD3" w:rsidP="00A42828">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A42828" w:rsidRPr="006D27BA" w:rsidRDefault="00A42828" w:rsidP="00A42828">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Знать:</w:t>
      </w:r>
    </w:p>
    <w:p w:rsidR="00A42828" w:rsidRPr="006D27BA" w:rsidRDefault="00A42828" w:rsidP="00F00F72">
      <w:pPr>
        <w:pStyle w:val="a3"/>
        <w:numPr>
          <w:ilvl w:val="0"/>
          <w:numId w:val="8"/>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безопасности труда и личной гигиены при работе с различными материалами;</w:t>
      </w:r>
    </w:p>
    <w:p w:rsidR="00A42828" w:rsidRPr="006D27BA" w:rsidRDefault="00A42828" w:rsidP="00F00F72">
      <w:pPr>
        <w:pStyle w:val="a3"/>
        <w:numPr>
          <w:ilvl w:val="0"/>
          <w:numId w:val="8"/>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приемы разметки и способы контролю;</w:t>
      </w:r>
    </w:p>
    <w:p w:rsidR="00A42828" w:rsidRPr="006D27BA" w:rsidRDefault="00A42828" w:rsidP="00F00F72">
      <w:pPr>
        <w:pStyle w:val="a3"/>
        <w:numPr>
          <w:ilvl w:val="0"/>
          <w:numId w:val="8"/>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классификации аппликаций:</w:t>
      </w:r>
    </w:p>
    <w:p w:rsidR="00A42828" w:rsidRPr="006D27BA" w:rsidRDefault="00A42828" w:rsidP="00A42828">
      <w:pPr>
        <w:pStyle w:val="a3"/>
        <w:spacing w:line="360" w:lineRule="auto"/>
        <w:jc w:val="both"/>
        <w:rPr>
          <w:rFonts w:ascii="Times New Roman" w:hAnsi="Times New Roman" w:cs="Times New Roman"/>
          <w:sz w:val="28"/>
          <w:szCs w:val="28"/>
        </w:rPr>
      </w:pPr>
      <w:r w:rsidRPr="006D27BA">
        <w:rPr>
          <w:rFonts w:ascii="Times New Roman" w:hAnsi="Times New Roman" w:cs="Times New Roman"/>
          <w:sz w:val="28"/>
          <w:szCs w:val="28"/>
        </w:rPr>
        <w:t>по изображению (</w:t>
      </w:r>
      <w:proofErr w:type="gramStart"/>
      <w:r w:rsidRPr="006D27BA">
        <w:rPr>
          <w:rFonts w:ascii="Times New Roman" w:hAnsi="Times New Roman" w:cs="Times New Roman"/>
          <w:sz w:val="28"/>
          <w:szCs w:val="28"/>
        </w:rPr>
        <w:t>плоскостные</w:t>
      </w:r>
      <w:proofErr w:type="gramEnd"/>
      <w:r w:rsidRPr="006D27BA">
        <w:rPr>
          <w:rFonts w:ascii="Times New Roman" w:hAnsi="Times New Roman" w:cs="Times New Roman"/>
          <w:sz w:val="28"/>
          <w:szCs w:val="28"/>
        </w:rPr>
        <w:t xml:space="preserve"> и объёмные),</w:t>
      </w:r>
    </w:p>
    <w:p w:rsidR="00A42828" w:rsidRPr="006D27BA" w:rsidRDefault="00A42828" w:rsidP="00A42828">
      <w:pPr>
        <w:pStyle w:val="a3"/>
        <w:spacing w:line="360" w:lineRule="auto"/>
        <w:jc w:val="both"/>
        <w:rPr>
          <w:rFonts w:ascii="Times New Roman" w:hAnsi="Times New Roman" w:cs="Times New Roman"/>
          <w:sz w:val="28"/>
          <w:szCs w:val="28"/>
        </w:rPr>
      </w:pPr>
      <w:r w:rsidRPr="006D27BA">
        <w:rPr>
          <w:rFonts w:ascii="Times New Roman" w:hAnsi="Times New Roman" w:cs="Times New Roman"/>
          <w:sz w:val="28"/>
          <w:szCs w:val="28"/>
        </w:rPr>
        <w:t>по способу выполнения (мозаика и раздвижка),</w:t>
      </w:r>
    </w:p>
    <w:p w:rsidR="00A42828" w:rsidRPr="006D27BA" w:rsidRDefault="00A42828" w:rsidP="00A42828">
      <w:pPr>
        <w:pStyle w:val="a3"/>
        <w:spacing w:line="360" w:lineRule="auto"/>
        <w:jc w:val="both"/>
        <w:rPr>
          <w:rFonts w:ascii="Times New Roman" w:hAnsi="Times New Roman" w:cs="Times New Roman"/>
          <w:sz w:val="28"/>
          <w:szCs w:val="28"/>
        </w:rPr>
      </w:pPr>
      <w:r w:rsidRPr="006D27BA">
        <w:rPr>
          <w:rFonts w:ascii="Times New Roman" w:hAnsi="Times New Roman" w:cs="Times New Roman"/>
          <w:sz w:val="28"/>
          <w:szCs w:val="28"/>
        </w:rPr>
        <w:t>по цветовому решению (</w:t>
      </w:r>
      <w:proofErr w:type="gramStart"/>
      <w:r w:rsidRPr="006D27BA">
        <w:rPr>
          <w:rFonts w:ascii="Times New Roman" w:hAnsi="Times New Roman" w:cs="Times New Roman"/>
          <w:sz w:val="28"/>
          <w:szCs w:val="28"/>
        </w:rPr>
        <w:t>монохромные</w:t>
      </w:r>
      <w:proofErr w:type="gramEnd"/>
      <w:r w:rsidRPr="006D27BA">
        <w:rPr>
          <w:rFonts w:ascii="Times New Roman" w:hAnsi="Times New Roman" w:cs="Times New Roman"/>
          <w:sz w:val="28"/>
          <w:szCs w:val="28"/>
        </w:rPr>
        <w:t xml:space="preserve"> и полихромные);</w:t>
      </w:r>
    </w:p>
    <w:p w:rsidR="00A42828" w:rsidRPr="006D27BA" w:rsidRDefault="00A42828" w:rsidP="00F00F72">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правила и нормы культуры поведения и труда во всех её проявлениях.</w:t>
      </w:r>
    </w:p>
    <w:p w:rsidR="00A42828" w:rsidRPr="006D27BA" w:rsidRDefault="00A42828" w:rsidP="00A42828">
      <w:pPr>
        <w:spacing w:line="360" w:lineRule="auto"/>
        <w:jc w:val="both"/>
        <w:rPr>
          <w:rFonts w:ascii="Times New Roman" w:hAnsi="Times New Roman" w:cs="Times New Roman"/>
          <w:b/>
          <w:sz w:val="28"/>
          <w:szCs w:val="28"/>
        </w:rPr>
      </w:pPr>
      <w:r w:rsidRPr="006D27BA">
        <w:rPr>
          <w:rFonts w:ascii="Times New Roman" w:hAnsi="Times New Roman" w:cs="Times New Roman"/>
          <w:b/>
          <w:sz w:val="28"/>
          <w:szCs w:val="28"/>
        </w:rPr>
        <w:t>Уметь:</w:t>
      </w:r>
    </w:p>
    <w:p w:rsidR="00A42828" w:rsidRPr="006D27BA" w:rsidRDefault="00A42828" w:rsidP="00F00F72">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организовывать рабочее место и соблюдать порядок во время работы;</w:t>
      </w:r>
    </w:p>
    <w:p w:rsidR="00A42828" w:rsidRPr="006D27BA" w:rsidRDefault="00A42828" w:rsidP="00F00F72">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понимать рисунки, эскизы (определять названия, детали, материал из которого должна быть изготовлена поделка, форму, размеры);</w:t>
      </w:r>
    </w:p>
    <w:p w:rsidR="00A42828" w:rsidRPr="006D27BA" w:rsidRDefault="00A42828" w:rsidP="00F00F72">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самостоятельно изготовлять изделия, предусмотренные программой;</w:t>
      </w:r>
    </w:p>
    <w:p w:rsidR="00A42828" w:rsidRPr="006D27BA" w:rsidRDefault="00A42828" w:rsidP="00F00F72">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выходить за рамки задания;</w:t>
      </w:r>
    </w:p>
    <w:p w:rsidR="00A42828" w:rsidRDefault="00A42828" w:rsidP="00F00F72">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w:t>
      </w:r>
    </w:p>
    <w:p w:rsidR="00886AD3" w:rsidRDefault="00886AD3" w:rsidP="00886AD3">
      <w:pPr>
        <w:pStyle w:val="a3"/>
        <w:spacing w:line="360" w:lineRule="auto"/>
        <w:contextualSpacing/>
        <w:jc w:val="both"/>
        <w:rPr>
          <w:rFonts w:ascii="Times New Roman" w:hAnsi="Times New Roman" w:cs="Times New Roman"/>
          <w:sz w:val="28"/>
          <w:szCs w:val="28"/>
        </w:rPr>
      </w:pPr>
    </w:p>
    <w:p w:rsidR="00886AD3" w:rsidRDefault="00886AD3" w:rsidP="00886AD3">
      <w:pPr>
        <w:pStyle w:val="a3"/>
        <w:spacing w:line="360" w:lineRule="auto"/>
        <w:contextualSpacing/>
        <w:jc w:val="both"/>
        <w:rPr>
          <w:rFonts w:ascii="Times New Roman" w:hAnsi="Times New Roman" w:cs="Times New Roman"/>
          <w:sz w:val="28"/>
          <w:szCs w:val="28"/>
        </w:rPr>
      </w:pPr>
    </w:p>
    <w:p w:rsidR="00886AD3" w:rsidRDefault="00886AD3" w:rsidP="00886AD3">
      <w:pPr>
        <w:pStyle w:val="a3"/>
        <w:spacing w:line="360" w:lineRule="auto"/>
        <w:contextualSpacing/>
        <w:jc w:val="both"/>
        <w:rPr>
          <w:rFonts w:ascii="Times New Roman" w:hAnsi="Times New Roman" w:cs="Times New Roman"/>
          <w:sz w:val="28"/>
          <w:szCs w:val="28"/>
        </w:rPr>
      </w:pPr>
    </w:p>
    <w:p w:rsidR="00CA7AD8" w:rsidRDefault="00CA7AD8" w:rsidP="00886AD3">
      <w:pPr>
        <w:pStyle w:val="a3"/>
        <w:spacing w:line="360" w:lineRule="auto"/>
        <w:contextualSpacing/>
        <w:jc w:val="both"/>
        <w:rPr>
          <w:rFonts w:ascii="Times New Roman" w:hAnsi="Times New Roman" w:cs="Times New Roman"/>
          <w:sz w:val="28"/>
          <w:szCs w:val="28"/>
        </w:rPr>
      </w:pPr>
    </w:p>
    <w:p w:rsidR="00CA7AD8" w:rsidRDefault="00CA7AD8" w:rsidP="00886AD3">
      <w:pPr>
        <w:pStyle w:val="a3"/>
        <w:spacing w:line="360" w:lineRule="auto"/>
        <w:contextualSpacing/>
        <w:jc w:val="both"/>
        <w:rPr>
          <w:rFonts w:ascii="Times New Roman" w:hAnsi="Times New Roman" w:cs="Times New Roman"/>
          <w:sz w:val="28"/>
          <w:szCs w:val="28"/>
        </w:rPr>
      </w:pPr>
    </w:p>
    <w:p w:rsidR="00CA7AD8" w:rsidRDefault="00CA7AD8" w:rsidP="00886AD3">
      <w:pPr>
        <w:pStyle w:val="a3"/>
        <w:spacing w:line="360" w:lineRule="auto"/>
        <w:contextualSpacing/>
        <w:jc w:val="both"/>
        <w:rPr>
          <w:rFonts w:ascii="Times New Roman" w:hAnsi="Times New Roman" w:cs="Times New Roman"/>
          <w:sz w:val="28"/>
          <w:szCs w:val="28"/>
        </w:rPr>
      </w:pPr>
    </w:p>
    <w:p w:rsidR="00CA7AD8" w:rsidRDefault="00CA7AD8" w:rsidP="00886AD3">
      <w:pPr>
        <w:pStyle w:val="a3"/>
        <w:spacing w:line="360" w:lineRule="auto"/>
        <w:contextualSpacing/>
        <w:jc w:val="both"/>
        <w:rPr>
          <w:rFonts w:ascii="Times New Roman" w:hAnsi="Times New Roman" w:cs="Times New Roman"/>
          <w:sz w:val="28"/>
          <w:szCs w:val="28"/>
        </w:rPr>
      </w:pPr>
    </w:p>
    <w:p w:rsidR="00886AD3" w:rsidRPr="006D27BA" w:rsidRDefault="00886AD3" w:rsidP="00886AD3">
      <w:pPr>
        <w:pStyle w:val="a3"/>
        <w:spacing w:line="360" w:lineRule="auto"/>
        <w:contextualSpacing/>
        <w:jc w:val="both"/>
        <w:rPr>
          <w:rFonts w:ascii="Times New Roman" w:hAnsi="Times New Roman" w:cs="Times New Roman"/>
          <w:sz w:val="28"/>
          <w:szCs w:val="28"/>
        </w:rPr>
      </w:pPr>
    </w:p>
    <w:p w:rsidR="00886AD3" w:rsidRPr="006D27BA" w:rsidRDefault="00886AD3" w:rsidP="00484CFC">
      <w:pPr>
        <w:pStyle w:val="a3"/>
        <w:tabs>
          <w:tab w:val="left" w:pos="6699"/>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 младшей возрастной группы</w:t>
      </w:r>
    </w:p>
    <w:p w:rsidR="00886AD3" w:rsidRDefault="00886AD3"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т</w:t>
      </w:r>
      <w:r w:rsidRPr="006D27BA">
        <w:rPr>
          <w:rFonts w:ascii="Times New Roman" w:hAnsi="Times New Roman" w:cs="Times New Roman"/>
          <w:b/>
          <w:sz w:val="28"/>
          <w:szCs w:val="28"/>
        </w:rPr>
        <w:t>ретьего  года обучения.</w:t>
      </w:r>
    </w:p>
    <w:p w:rsidR="00484CFC" w:rsidRDefault="00886AD3"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Итоговая</w:t>
      </w:r>
      <w:r>
        <w:rPr>
          <w:rFonts w:ascii="Times New Roman" w:hAnsi="Times New Roman" w:cs="Times New Roman"/>
          <w:b/>
          <w:sz w:val="28"/>
          <w:szCs w:val="28"/>
        </w:rPr>
        <w:t xml:space="preserve"> аттестация.</w:t>
      </w:r>
    </w:p>
    <w:p w:rsidR="00886AD3" w:rsidRPr="006D27BA" w:rsidRDefault="00886AD3" w:rsidP="00484CFC">
      <w:pPr>
        <w:pStyle w:val="a3"/>
        <w:spacing w:line="240" w:lineRule="auto"/>
        <w:rPr>
          <w:rFonts w:ascii="Times New Roman" w:hAnsi="Times New Roman" w:cs="Times New Roman"/>
          <w:b/>
          <w:sz w:val="28"/>
          <w:szCs w:val="28"/>
        </w:rPr>
      </w:pPr>
      <w:r w:rsidRPr="006D27BA">
        <w:rPr>
          <w:rFonts w:ascii="Times New Roman" w:hAnsi="Times New Roman" w:cs="Times New Roman"/>
          <w:b/>
          <w:sz w:val="28"/>
          <w:szCs w:val="28"/>
        </w:rPr>
        <w:t>Знать:</w:t>
      </w:r>
    </w:p>
    <w:p w:rsidR="00886AD3" w:rsidRDefault="00886AD3" w:rsidP="00886AD3">
      <w:pPr>
        <w:pStyle w:val="a3"/>
        <w:numPr>
          <w:ilvl w:val="0"/>
          <w:numId w:val="8"/>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правила безопасности труда и личной гигиены при работе с различными материалами;</w:t>
      </w:r>
    </w:p>
    <w:p w:rsidR="00484CFC" w:rsidRPr="006D27BA" w:rsidRDefault="00484CFC" w:rsidP="00484CFC">
      <w:pPr>
        <w:pStyle w:val="a3"/>
        <w:numPr>
          <w:ilvl w:val="0"/>
          <w:numId w:val="8"/>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приемы разметки и способы контролю;</w:t>
      </w:r>
    </w:p>
    <w:p w:rsidR="00484CFC" w:rsidRPr="006D27BA" w:rsidRDefault="00484CFC" w:rsidP="00484CFC">
      <w:pPr>
        <w:pStyle w:val="a3"/>
        <w:numPr>
          <w:ilvl w:val="0"/>
          <w:numId w:val="8"/>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классификации аппликаций:</w:t>
      </w:r>
    </w:p>
    <w:p w:rsidR="00484CFC" w:rsidRPr="006D27BA" w:rsidRDefault="00484CFC" w:rsidP="00484CFC">
      <w:pPr>
        <w:pStyle w:val="a3"/>
        <w:spacing w:line="240" w:lineRule="auto"/>
        <w:jc w:val="both"/>
        <w:rPr>
          <w:rFonts w:ascii="Times New Roman" w:hAnsi="Times New Roman" w:cs="Times New Roman"/>
          <w:sz w:val="28"/>
          <w:szCs w:val="28"/>
        </w:rPr>
      </w:pPr>
      <w:r w:rsidRPr="006D27BA">
        <w:rPr>
          <w:rFonts w:ascii="Times New Roman" w:hAnsi="Times New Roman" w:cs="Times New Roman"/>
          <w:sz w:val="28"/>
          <w:szCs w:val="28"/>
        </w:rPr>
        <w:t>по изображению (</w:t>
      </w:r>
      <w:proofErr w:type="gramStart"/>
      <w:r w:rsidRPr="006D27BA">
        <w:rPr>
          <w:rFonts w:ascii="Times New Roman" w:hAnsi="Times New Roman" w:cs="Times New Roman"/>
          <w:sz w:val="28"/>
          <w:szCs w:val="28"/>
        </w:rPr>
        <w:t>плоскостные</w:t>
      </w:r>
      <w:proofErr w:type="gramEnd"/>
      <w:r w:rsidRPr="006D27BA">
        <w:rPr>
          <w:rFonts w:ascii="Times New Roman" w:hAnsi="Times New Roman" w:cs="Times New Roman"/>
          <w:sz w:val="28"/>
          <w:szCs w:val="28"/>
        </w:rPr>
        <w:t xml:space="preserve"> и объёмные),</w:t>
      </w:r>
    </w:p>
    <w:p w:rsidR="00484CFC" w:rsidRPr="006D27BA" w:rsidRDefault="00484CFC" w:rsidP="00484CFC">
      <w:pPr>
        <w:pStyle w:val="a3"/>
        <w:spacing w:line="240" w:lineRule="auto"/>
        <w:jc w:val="both"/>
        <w:rPr>
          <w:rFonts w:ascii="Times New Roman" w:hAnsi="Times New Roman" w:cs="Times New Roman"/>
          <w:sz w:val="28"/>
          <w:szCs w:val="28"/>
        </w:rPr>
      </w:pPr>
      <w:r w:rsidRPr="006D27BA">
        <w:rPr>
          <w:rFonts w:ascii="Times New Roman" w:hAnsi="Times New Roman" w:cs="Times New Roman"/>
          <w:sz w:val="28"/>
          <w:szCs w:val="28"/>
        </w:rPr>
        <w:t>по способу выполнения (мозаика и раздвижка),</w:t>
      </w:r>
    </w:p>
    <w:p w:rsidR="00484CFC" w:rsidRPr="006D27BA" w:rsidRDefault="00484CFC" w:rsidP="00484CFC">
      <w:pPr>
        <w:pStyle w:val="a3"/>
        <w:spacing w:line="240" w:lineRule="auto"/>
        <w:jc w:val="both"/>
        <w:rPr>
          <w:rFonts w:ascii="Times New Roman" w:hAnsi="Times New Roman" w:cs="Times New Roman"/>
          <w:sz w:val="28"/>
          <w:szCs w:val="28"/>
        </w:rPr>
      </w:pPr>
      <w:r w:rsidRPr="006D27BA">
        <w:rPr>
          <w:rFonts w:ascii="Times New Roman" w:hAnsi="Times New Roman" w:cs="Times New Roman"/>
          <w:sz w:val="28"/>
          <w:szCs w:val="28"/>
        </w:rPr>
        <w:t>по цветовому решению (</w:t>
      </w:r>
      <w:proofErr w:type="gramStart"/>
      <w:r w:rsidRPr="006D27BA">
        <w:rPr>
          <w:rFonts w:ascii="Times New Roman" w:hAnsi="Times New Roman" w:cs="Times New Roman"/>
          <w:sz w:val="28"/>
          <w:szCs w:val="28"/>
        </w:rPr>
        <w:t>монохромные</w:t>
      </w:r>
      <w:proofErr w:type="gramEnd"/>
      <w:r w:rsidRPr="006D27BA">
        <w:rPr>
          <w:rFonts w:ascii="Times New Roman" w:hAnsi="Times New Roman" w:cs="Times New Roman"/>
          <w:sz w:val="28"/>
          <w:szCs w:val="28"/>
        </w:rPr>
        <w:t xml:space="preserve"> и полихромные);</w:t>
      </w:r>
    </w:p>
    <w:p w:rsidR="00484CFC" w:rsidRPr="006D27BA" w:rsidRDefault="00484CFC" w:rsidP="00484CFC">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правила и нормы культуры поведения и труда во всех её проявлениях.</w:t>
      </w:r>
    </w:p>
    <w:p w:rsidR="00886AD3" w:rsidRPr="006D27BA" w:rsidRDefault="00886AD3" w:rsidP="00886AD3">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законы построения композиции;</w:t>
      </w:r>
    </w:p>
    <w:p w:rsidR="00886AD3" w:rsidRDefault="00886AD3" w:rsidP="00886AD3">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способы обработки, сушки и хранения природного материала;</w:t>
      </w:r>
    </w:p>
    <w:p w:rsidR="00886AD3" w:rsidRPr="006D27BA" w:rsidRDefault="00886AD3" w:rsidP="00886AD3">
      <w:pPr>
        <w:pStyle w:val="a3"/>
        <w:numPr>
          <w:ilvl w:val="0"/>
          <w:numId w:val="9"/>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значение слов: монохромные, полихромные, </w:t>
      </w:r>
      <w:proofErr w:type="spellStart"/>
      <w:r>
        <w:rPr>
          <w:rFonts w:ascii="Times New Roman" w:hAnsi="Times New Roman" w:cs="Times New Roman"/>
          <w:sz w:val="28"/>
          <w:szCs w:val="28"/>
        </w:rPr>
        <w:t>гофротрубочки</w:t>
      </w:r>
      <w:proofErr w:type="spellEnd"/>
      <w:r>
        <w:rPr>
          <w:rFonts w:ascii="Times New Roman" w:hAnsi="Times New Roman" w:cs="Times New Roman"/>
          <w:sz w:val="28"/>
          <w:szCs w:val="28"/>
        </w:rPr>
        <w:t xml:space="preserve">, панно, композиции, </w:t>
      </w: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 витражные краски;</w:t>
      </w:r>
    </w:p>
    <w:p w:rsidR="00886AD3" w:rsidRPr="006D27BA" w:rsidRDefault="00886AD3" w:rsidP="00886AD3">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правила и нормы культуры поведения и труда во всех её проявлениях.</w:t>
      </w:r>
    </w:p>
    <w:p w:rsidR="00886AD3" w:rsidRPr="006D27BA" w:rsidRDefault="00886AD3" w:rsidP="00886AD3">
      <w:pPr>
        <w:spacing w:line="360" w:lineRule="auto"/>
        <w:jc w:val="both"/>
        <w:rPr>
          <w:rFonts w:ascii="Times New Roman" w:hAnsi="Times New Roman" w:cs="Times New Roman"/>
          <w:b/>
          <w:sz w:val="28"/>
          <w:szCs w:val="28"/>
        </w:rPr>
      </w:pPr>
      <w:r w:rsidRPr="006D27BA">
        <w:rPr>
          <w:rFonts w:ascii="Times New Roman" w:hAnsi="Times New Roman" w:cs="Times New Roman"/>
          <w:b/>
          <w:sz w:val="28"/>
          <w:szCs w:val="28"/>
        </w:rPr>
        <w:t>Уметь:</w:t>
      </w:r>
    </w:p>
    <w:p w:rsidR="00886AD3" w:rsidRPr="006D27BA" w:rsidRDefault="00886AD3" w:rsidP="00886AD3">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организовывать рабочее место и соблюдать порядок во время работы;</w:t>
      </w:r>
    </w:p>
    <w:p w:rsidR="00886AD3" w:rsidRPr="006D27BA" w:rsidRDefault="00886AD3" w:rsidP="00886AD3">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понимать рисунки, эскизы (определять названия, детали, материал из которого должна быть изготовлена поделка, форму, размеры);</w:t>
      </w:r>
    </w:p>
    <w:p w:rsidR="00886AD3" w:rsidRPr="006D27BA" w:rsidRDefault="00886AD3" w:rsidP="00886AD3">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самостоятельно изготовлять изделия, предусмотренные программой;</w:t>
      </w:r>
    </w:p>
    <w:p w:rsidR="00886AD3" w:rsidRPr="006D27BA" w:rsidRDefault="00886AD3" w:rsidP="00886AD3">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выходить за рамки задания;</w:t>
      </w:r>
    </w:p>
    <w:p w:rsidR="00886AD3" w:rsidRPr="006D27BA" w:rsidRDefault="00886AD3" w:rsidP="00886AD3">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выполнять аппликации, работы в технике бумажная пластика, составлять мини-букеты, открытки из засушенных трав;</w:t>
      </w:r>
    </w:p>
    <w:p w:rsidR="00886AD3" w:rsidRPr="006D27BA" w:rsidRDefault="00886AD3" w:rsidP="00886AD3">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плести из полосок бумаги, вырезать из них геометрические фигуры и склеивать из них аппликацию;</w:t>
      </w:r>
    </w:p>
    <w:p w:rsidR="00886AD3" w:rsidRPr="006D27BA" w:rsidRDefault="00886AD3" w:rsidP="00886AD3">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w:t>
      </w:r>
    </w:p>
    <w:p w:rsidR="00A42828" w:rsidRDefault="00A42828" w:rsidP="00F00F72">
      <w:pPr>
        <w:pStyle w:val="a3"/>
        <w:numPr>
          <w:ilvl w:val="0"/>
          <w:numId w:val="9"/>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работать в коллективе, прийти на помощь товарищем.</w:t>
      </w:r>
    </w:p>
    <w:p w:rsidR="00A42828" w:rsidRPr="006D27BA" w:rsidRDefault="00D043FA" w:rsidP="00484CFC">
      <w:pPr>
        <w:pStyle w:val="a3"/>
        <w:tabs>
          <w:tab w:val="left" w:pos="6699"/>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 младшей возрастной группы</w:t>
      </w:r>
    </w:p>
    <w:p w:rsidR="00A42828" w:rsidRDefault="00D043FA"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ч</w:t>
      </w:r>
      <w:r w:rsidR="00A42828" w:rsidRPr="006D27BA">
        <w:rPr>
          <w:rFonts w:ascii="Times New Roman" w:hAnsi="Times New Roman" w:cs="Times New Roman"/>
          <w:b/>
          <w:sz w:val="28"/>
          <w:szCs w:val="28"/>
        </w:rPr>
        <w:t>етвертого  года обучения.</w:t>
      </w:r>
    </w:p>
    <w:p w:rsidR="00484CFC" w:rsidRPr="006D27BA" w:rsidRDefault="00484CFC"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A42828" w:rsidRPr="006D27BA" w:rsidRDefault="00A42828" w:rsidP="00A42828">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Знать:</w:t>
      </w:r>
    </w:p>
    <w:p w:rsidR="00A42828" w:rsidRPr="006D27BA"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правила безопасности труда с колющими, режущими инструментами, личной гигиены,  нормы поведения;</w:t>
      </w:r>
    </w:p>
    <w:p w:rsidR="00A42828" w:rsidRPr="006D27BA"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названия изученных материалов;</w:t>
      </w:r>
    </w:p>
    <w:p w:rsidR="00A42828" w:rsidRPr="006D27BA"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правила организации и планирования труда;</w:t>
      </w:r>
    </w:p>
    <w:p w:rsidR="00A42828" w:rsidRPr="006D27BA"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способы и приемы обработки различных материалов, предусмотренных программой;</w:t>
      </w:r>
    </w:p>
    <w:p w:rsidR="00A42828" w:rsidRPr="006D27BA"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виды мозаики (контурная и сплошная);</w:t>
      </w:r>
    </w:p>
    <w:p w:rsidR="00A42828" w:rsidRPr="000D4119"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 xml:space="preserve">технику выполнения </w:t>
      </w:r>
      <w:proofErr w:type="spellStart"/>
      <w:r w:rsidRPr="006D27BA">
        <w:rPr>
          <w:rFonts w:ascii="Times New Roman" w:hAnsi="Times New Roman" w:cs="Times New Roman"/>
          <w:sz w:val="28"/>
          <w:szCs w:val="28"/>
        </w:rPr>
        <w:t>изонити</w:t>
      </w:r>
      <w:proofErr w:type="spellEnd"/>
      <w:r w:rsidR="000D4119">
        <w:rPr>
          <w:rFonts w:ascii="Times New Roman" w:hAnsi="Times New Roman" w:cs="Times New Roman"/>
          <w:sz w:val="28"/>
          <w:szCs w:val="28"/>
        </w:rPr>
        <w:t>;</w:t>
      </w:r>
    </w:p>
    <w:p w:rsidR="00A42828" w:rsidRPr="006D27BA" w:rsidRDefault="00A42828" w:rsidP="00A42828">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Уметь:</w:t>
      </w:r>
    </w:p>
    <w:p w:rsidR="00A42828" w:rsidRPr="006D27BA"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правильно использовать инструменты в работе;</w:t>
      </w:r>
    </w:p>
    <w:p w:rsidR="00A42828" w:rsidRPr="006D27BA"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строго соблюдать правила безопасности;</w:t>
      </w:r>
    </w:p>
    <w:p w:rsidR="00A42828" w:rsidRPr="006D27BA"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анализировать конструкторско-технологические и декоративно-художественные особенности предлагаемых заданий;</w:t>
      </w:r>
    </w:p>
    <w:p w:rsidR="00A42828" w:rsidRPr="006D27BA"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самостоятельно планировать организовывать свой труд на занятиях;</w:t>
      </w:r>
    </w:p>
    <w:p w:rsidR="00A42828" w:rsidRPr="006D27BA" w:rsidRDefault="00A42828" w:rsidP="00F00F72">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проявлять инициативу, готовность творчески разрешать проблемные ситуации;</w:t>
      </w:r>
    </w:p>
    <w:p w:rsidR="00A42828" w:rsidRPr="006D27BA" w:rsidRDefault="00A42828" w:rsidP="00F00F72">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материалы;</w:t>
      </w:r>
    </w:p>
    <w:p w:rsidR="00A42828" w:rsidRPr="006D27BA" w:rsidRDefault="00A42828" w:rsidP="00F00F72">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использовать новые идеи за счет отхода и замены первоначального образца и появления новых элементов на более высоком уровне;</w:t>
      </w:r>
    </w:p>
    <w:p w:rsidR="00A42828" w:rsidRPr="006D27BA" w:rsidRDefault="00A42828" w:rsidP="00F00F72">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выполнения мелких деталей и более сложных элементов;</w:t>
      </w:r>
    </w:p>
    <w:p w:rsidR="00A42828" w:rsidRPr="006D27BA" w:rsidRDefault="00A42828" w:rsidP="00F00F72">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правильно подбирать цвета, изящно и оригинально выполнять работы;</w:t>
      </w:r>
    </w:p>
    <w:p w:rsidR="00A42828" w:rsidRPr="006D27BA" w:rsidRDefault="00A42828" w:rsidP="00F00F72">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самостоятельно собирать, обрабатывать и хранить природный материал.</w:t>
      </w:r>
    </w:p>
    <w:p w:rsidR="00A42828" w:rsidRDefault="00A42828" w:rsidP="00A42828">
      <w:pPr>
        <w:pStyle w:val="a3"/>
        <w:spacing w:line="360" w:lineRule="auto"/>
        <w:rPr>
          <w:rFonts w:ascii="Times New Roman" w:hAnsi="Times New Roman" w:cs="Times New Roman"/>
          <w:sz w:val="28"/>
          <w:szCs w:val="28"/>
        </w:rPr>
      </w:pPr>
    </w:p>
    <w:p w:rsidR="00CA7AD8" w:rsidRDefault="00CA7AD8" w:rsidP="00A42828">
      <w:pPr>
        <w:pStyle w:val="a3"/>
        <w:spacing w:line="360" w:lineRule="auto"/>
        <w:rPr>
          <w:rFonts w:ascii="Times New Roman" w:hAnsi="Times New Roman" w:cs="Times New Roman"/>
          <w:sz w:val="28"/>
          <w:szCs w:val="28"/>
        </w:rPr>
      </w:pPr>
    </w:p>
    <w:p w:rsidR="008B20C9" w:rsidRDefault="008B20C9" w:rsidP="00A42828">
      <w:pPr>
        <w:pStyle w:val="a3"/>
        <w:spacing w:line="360" w:lineRule="auto"/>
        <w:rPr>
          <w:rFonts w:ascii="Times New Roman" w:hAnsi="Times New Roman" w:cs="Times New Roman"/>
          <w:sz w:val="28"/>
          <w:szCs w:val="28"/>
        </w:rPr>
      </w:pPr>
    </w:p>
    <w:p w:rsidR="00CA7AD8" w:rsidRPr="006D27BA" w:rsidRDefault="00CA7AD8" w:rsidP="00484CFC">
      <w:pPr>
        <w:pStyle w:val="a3"/>
        <w:tabs>
          <w:tab w:val="left" w:pos="6699"/>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 младшей возрастной группы</w:t>
      </w:r>
    </w:p>
    <w:p w:rsidR="00CA7AD8" w:rsidRDefault="00CA7AD8"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ч</w:t>
      </w:r>
      <w:r w:rsidRPr="006D27BA">
        <w:rPr>
          <w:rFonts w:ascii="Times New Roman" w:hAnsi="Times New Roman" w:cs="Times New Roman"/>
          <w:b/>
          <w:sz w:val="28"/>
          <w:szCs w:val="28"/>
        </w:rPr>
        <w:t>етвертого  года обучения.</w:t>
      </w:r>
    </w:p>
    <w:p w:rsidR="00484CFC" w:rsidRPr="006D27BA" w:rsidRDefault="00484CFC"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Итоговая аттестация.</w:t>
      </w:r>
    </w:p>
    <w:p w:rsidR="00CA7AD8" w:rsidRPr="006D27BA" w:rsidRDefault="00CA7AD8" w:rsidP="00CA7AD8">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Знать:</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правила безопасности труда с колющими, режущими инструментами, личной гигиены,  нормы поведения;</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названия изученных материалов;</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правила организации и планирования труда;</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способы и приемы обработки различных материалов, предусмотренных программой;</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Pr>
          <w:rFonts w:ascii="Times New Roman" w:hAnsi="Times New Roman" w:cs="Times New Roman"/>
          <w:sz w:val="28"/>
          <w:szCs w:val="28"/>
        </w:rPr>
        <w:t xml:space="preserve">значение слов: </w:t>
      </w:r>
      <w:proofErr w:type="spellStart"/>
      <w:r>
        <w:rPr>
          <w:rFonts w:ascii="Times New Roman" w:hAnsi="Times New Roman" w:cs="Times New Roman"/>
          <w:sz w:val="28"/>
          <w:szCs w:val="28"/>
        </w:rPr>
        <w:t>киригами</w:t>
      </w:r>
      <w:proofErr w:type="spellEnd"/>
      <w:r>
        <w:rPr>
          <w:rFonts w:ascii="Times New Roman" w:hAnsi="Times New Roman" w:cs="Times New Roman"/>
          <w:sz w:val="28"/>
          <w:szCs w:val="28"/>
        </w:rPr>
        <w:t xml:space="preserve">, коллаж, </w:t>
      </w:r>
      <w:proofErr w:type="spellStart"/>
      <w:r>
        <w:rPr>
          <w:rFonts w:ascii="Times New Roman" w:hAnsi="Times New Roman" w:cs="Times New Roman"/>
          <w:sz w:val="28"/>
          <w:szCs w:val="28"/>
        </w:rPr>
        <w:t>изонить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граттаж</w:t>
      </w:r>
      <w:proofErr w:type="spellEnd"/>
      <w:r>
        <w:rPr>
          <w:rFonts w:ascii="Times New Roman" w:hAnsi="Times New Roman" w:cs="Times New Roman"/>
          <w:sz w:val="28"/>
          <w:szCs w:val="28"/>
        </w:rPr>
        <w:t>.</w:t>
      </w:r>
    </w:p>
    <w:p w:rsidR="00CA7AD8" w:rsidRPr="006D27BA" w:rsidRDefault="00CA7AD8" w:rsidP="00CA7AD8">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Уметь:</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правильно использовать инструменты в работе;</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строго соблюдать правила безопасности;</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анализировать конструкторско-технологические и декоративно-художественные особенности предлагаемых заданий;</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самостоятельно планировать организовывать свой труд на занятиях;</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проявлять инициативу, готовность творчески разрешать проблемные ситуации;</w:t>
      </w:r>
    </w:p>
    <w:p w:rsidR="00CA7AD8" w:rsidRPr="006D27BA" w:rsidRDefault="00CA7AD8" w:rsidP="00CA7AD8">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материалы;</w:t>
      </w:r>
    </w:p>
    <w:p w:rsidR="00CA7AD8" w:rsidRPr="006D27BA" w:rsidRDefault="00CA7AD8" w:rsidP="00CA7AD8">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использовать новые идеи за счет отхода и замены первоначального образца и появления новых элементов на более высоком уровне;</w:t>
      </w:r>
    </w:p>
    <w:p w:rsidR="00CA7AD8" w:rsidRPr="006D27BA" w:rsidRDefault="00CA7AD8" w:rsidP="00CA7AD8">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выполнения мелких деталей и более сложных элементов;</w:t>
      </w:r>
    </w:p>
    <w:p w:rsidR="00CA7AD8" w:rsidRPr="006D27BA" w:rsidRDefault="00CA7AD8" w:rsidP="00CA7AD8">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правильно подбирать цвета, изящно и оригинально выполнять работы;</w:t>
      </w:r>
    </w:p>
    <w:p w:rsidR="00CA7AD8" w:rsidRPr="006D27BA" w:rsidRDefault="00CA7AD8" w:rsidP="00CA7AD8">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самостоятельно собирать, обрабатывать и хранить природный материал.</w:t>
      </w:r>
    </w:p>
    <w:p w:rsidR="00CA7AD8" w:rsidRDefault="00CA7AD8" w:rsidP="00CA7AD8">
      <w:pPr>
        <w:pStyle w:val="a3"/>
        <w:spacing w:line="360" w:lineRule="auto"/>
        <w:rPr>
          <w:rFonts w:ascii="Times New Roman" w:hAnsi="Times New Roman" w:cs="Times New Roman"/>
          <w:sz w:val="28"/>
          <w:szCs w:val="28"/>
        </w:rPr>
      </w:pPr>
    </w:p>
    <w:p w:rsidR="00CA7AD8" w:rsidRDefault="00CA7AD8" w:rsidP="00CA7AD8">
      <w:pPr>
        <w:pStyle w:val="a3"/>
        <w:spacing w:line="360" w:lineRule="auto"/>
        <w:rPr>
          <w:rFonts w:ascii="Times New Roman" w:hAnsi="Times New Roman" w:cs="Times New Roman"/>
          <w:sz w:val="28"/>
          <w:szCs w:val="28"/>
        </w:rPr>
      </w:pPr>
    </w:p>
    <w:p w:rsidR="00CA7AD8" w:rsidRDefault="00CA7AD8" w:rsidP="008B20C9">
      <w:pPr>
        <w:pStyle w:val="a3"/>
        <w:spacing w:line="360" w:lineRule="auto"/>
        <w:jc w:val="center"/>
        <w:rPr>
          <w:rFonts w:ascii="Times New Roman" w:hAnsi="Times New Roman" w:cs="Times New Roman"/>
          <w:b/>
          <w:sz w:val="28"/>
          <w:szCs w:val="28"/>
        </w:rPr>
      </w:pPr>
    </w:p>
    <w:p w:rsidR="00CA7AD8" w:rsidRDefault="00CA7AD8" w:rsidP="008B20C9">
      <w:pPr>
        <w:pStyle w:val="a3"/>
        <w:spacing w:line="360" w:lineRule="auto"/>
        <w:jc w:val="center"/>
        <w:rPr>
          <w:rFonts w:ascii="Times New Roman" w:hAnsi="Times New Roman" w:cs="Times New Roman"/>
          <w:b/>
          <w:sz w:val="28"/>
          <w:szCs w:val="28"/>
        </w:rPr>
      </w:pPr>
    </w:p>
    <w:p w:rsidR="008B20C9" w:rsidRDefault="00D043FA"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 средней возрастной группы</w:t>
      </w:r>
    </w:p>
    <w:p w:rsidR="008B20C9" w:rsidRDefault="00D043FA"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первого</w:t>
      </w:r>
      <w:r w:rsidR="008B20C9">
        <w:rPr>
          <w:rFonts w:ascii="Times New Roman" w:hAnsi="Times New Roman" w:cs="Times New Roman"/>
          <w:b/>
          <w:sz w:val="28"/>
          <w:szCs w:val="28"/>
        </w:rPr>
        <w:t xml:space="preserve"> год</w:t>
      </w:r>
      <w:r>
        <w:rPr>
          <w:rFonts w:ascii="Times New Roman" w:hAnsi="Times New Roman" w:cs="Times New Roman"/>
          <w:b/>
          <w:sz w:val="28"/>
          <w:szCs w:val="28"/>
        </w:rPr>
        <w:t>а</w:t>
      </w:r>
      <w:r w:rsidR="008B20C9">
        <w:rPr>
          <w:rFonts w:ascii="Times New Roman" w:hAnsi="Times New Roman" w:cs="Times New Roman"/>
          <w:b/>
          <w:sz w:val="28"/>
          <w:szCs w:val="28"/>
        </w:rPr>
        <w:t xml:space="preserve"> обучения.</w:t>
      </w:r>
    </w:p>
    <w:p w:rsidR="00CA7AD8" w:rsidRDefault="00CA7AD8"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753B20" w:rsidRDefault="00753B20" w:rsidP="00753B20">
      <w:pPr>
        <w:pStyle w:val="a3"/>
        <w:spacing w:line="360" w:lineRule="auto"/>
        <w:rPr>
          <w:rFonts w:ascii="Times New Roman" w:hAnsi="Times New Roman" w:cs="Times New Roman"/>
          <w:b/>
          <w:sz w:val="28"/>
          <w:szCs w:val="28"/>
        </w:rPr>
      </w:pPr>
      <w:r>
        <w:rPr>
          <w:rFonts w:ascii="Times New Roman" w:hAnsi="Times New Roman" w:cs="Times New Roman"/>
          <w:b/>
          <w:sz w:val="28"/>
          <w:szCs w:val="28"/>
        </w:rPr>
        <w:t>Знать:</w:t>
      </w:r>
    </w:p>
    <w:p w:rsidR="00753B20" w:rsidRDefault="00753B20" w:rsidP="005B26A6">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правила безопасности,  личной гигиены, организации и планирование труда;</w:t>
      </w:r>
    </w:p>
    <w:p w:rsidR="00753B20" w:rsidRDefault="002E4468" w:rsidP="005B26A6">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 xml:space="preserve">значение слов: </w:t>
      </w:r>
      <w:proofErr w:type="spellStart"/>
      <w:r>
        <w:rPr>
          <w:rFonts w:ascii="Times New Roman" w:hAnsi="Times New Roman" w:cs="Times New Roman"/>
          <w:sz w:val="28"/>
          <w:szCs w:val="28"/>
        </w:rPr>
        <w:t>декупаж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кусудама</w:t>
      </w:r>
      <w:proofErr w:type="spellEnd"/>
      <w:r>
        <w:rPr>
          <w:rFonts w:ascii="Times New Roman" w:hAnsi="Times New Roman" w:cs="Times New Roman"/>
          <w:sz w:val="28"/>
          <w:szCs w:val="28"/>
        </w:rPr>
        <w:t xml:space="preserve">, папье-маше, ассамбляж,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панно, композиция;</w:t>
      </w:r>
    </w:p>
    <w:p w:rsidR="002E4468" w:rsidRDefault="002E4468" w:rsidP="005B26A6">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способы и приемы обработки различных материалов, предусмотренных программой;</w:t>
      </w:r>
    </w:p>
    <w:p w:rsidR="00D13900" w:rsidRDefault="00D13900" w:rsidP="00753B20">
      <w:pPr>
        <w:pStyle w:val="a3"/>
        <w:spacing w:line="360" w:lineRule="auto"/>
        <w:rPr>
          <w:rFonts w:ascii="Times New Roman" w:hAnsi="Times New Roman" w:cs="Times New Roman"/>
          <w:sz w:val="28"/>
          <w:szCs w:val="28"/>
        </w:rPr>
      </w:pPr>
      <w:r>
        <w:rPr>
          <w:rFonts w:ascii="Times New Roman" w:hAnsi="Times New Roman" w:cs="Times New Roman"/>
          <w:b/>
          <w:sz w:val="28"/>
          <w:szCs w:val="28"/>
        </w:rPr>
        <w:t>Уметь:</w:t>
      </w:r>
    </w:p>
    <w:p w:rsidR="00D13900" w:rsidRDefault="00D13900" w:rsidP="005B26A6">
      <w:pPr>
        <w:pStyle w:val="a3"/>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строго соблюдать правила безопасности;</w:t>
      </w:r>
    </w:p>
    <w:p w:rsidR="00D13900" w:rsidRDefault="00D13900" w:rsidP="005B26A6">
      <w:pPr>
        <w:pStyle w:val="a3"/>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правильно использовать инструменты при выполнении рабо</w:t>
      </w:r>
      <w:r w:rsidR="0095637B">
        <w:rPr>
          <w:rFonts w:ascii="Times New Roman" w:hAnsi="Times New Roman" w:cs="Times New Roman"/>
          <w:sz w:val="28"/>
          <w:szCs w:val="28"/>
        </w:rPr>
        <w:t>т, предусмотренных программой;</w:t>
      </w:r>
    </w:p>
    <w:p w:rsidR="0095637B" w:rsidRDefault="0095637B" w:rsidP="002F1D01">
      <w:pPr>
        <w:pStyle w:val="a3"/>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анализировать конструкторско-технологические и декоративно-художественные особенности предлагаемых заданий;</w:t>
      </w:r>
    </w:p>
    <w:p w:rsidR="005B26A6" w:rsidRDefault="005B26A6" w:rsidP="002F1D01">
      <w:pPr>
        <w:pStyle w:val="a3"/>
        <w:numPr>
          <w:ilvl w:val="0"/>
          <w:numId w:val="36"/>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w:t>
      </w:r>
    </w:p>
    <w:p w:rsidR="002F1D01" w:rsidRDefault="002F1D01" w:rsidP="002F1D01">
      <w:pPr>
        <w:pStyle w:val="a3"/>
        <w:numPr>
          <w:ilvl w:val="0"/>
          <w:numId w:val="3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владеть техниками: симметричное вырезание, картонного кружева, </w:t>
      </w:r>
      <w:proofErr w:type="spellStart"/>
      <w:r>
        <w:rPr>
          <w:rFonts w:ascii="Times New Roman" w:hAnsi="Times New Roman" w:cs="Times New Roman"/>
          <w:sz w:val="28"/>
          <w:szCs w:val="28"/>
        </w:rPr>
        <w:t>декупажа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кусудамы</w:t>
      </w:r>
      <w:proofErr w:type="spellEnd"/>
      <w:r>
        <w:rPr>
          <w:rFonts w:ascii="Times New Roman" w:hAnsi="Times New Roman" w:cs="Times New Roman"/>
          <w:sz w:val="28"/>
          <w:szCs w:val="28"/>
        </w:rPr>
        <w:t>, папье-маше и ассамбляжа;</w:t>
      </w:r>
    </w:p>
    <w:p w:rsidR="002F1D01" w:rsidRPr="006D27BA" w:rsidRDefault="002F1D01" w:rsidP="002F1D01">
      <w:pPr>
        <w:pStyle w:val="a3"/>
        <w:numPr>
          <w:ilvl w:val="0"/>
          <w:numId w:val="3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собирать букеты, панно из природного материала.</w:t>
      </w:r>
    </w:p>
    <w:p w:rsidR="005B26A6" w:rsidRDefault="005B26A6" w:rsidP="00753B20">
      <w:pPr>
        <w:pStyle w:val="a3"/>
        <w:spacing w:line="360" w:lineRule="auto"/>
        <w:rPr>
          <w:rFonts w:ascii="Times New Roman" w:hAnsi="Times New Roman" w:cs="Times New Roman"/>
          <w:sz w:val="28"/>
          <w:szCs w:val="28"/>
        </w:rPr>
      </w:pPr>
    </w:p>
    <w:p w:rsidR="00D13900" w:rsidRDefault="00D13900" w:rsidP="00753B20">
      <w:pPr>
        <w:pStyle w:val="a3"/>
        <w:spacing w:line="360" w:lineRule="auto"/>
        <w:rPr>
          <w:rFonts w:ascii="Times New Roman" w:hAnsi="Times New Roman" w:cs="Times New Roman"/>
          <w:sz w:val="28"/>
          <w:szCs w:val="28"/>
        </w:rPr>
      </w:pPr>
    </w:p>
    <w:p w:rsidR="00CA7AD8" w:rsidRDefault="00CA7AD8" w:rsidP="00753B20">
      <w:pPr>
        <w:pStyle w:val="a3"/>
        <w:spacing w:line="360" w:lineRule="auto"/>
        <w:rPr>
          <w:rFonts w:ascii="Times New Roman" w:hAnsi="Times New Roman" w:cs="Times New Roman"/>
          <w:sz w:val="28"/>
          <w:szCs w:val="28"/>
        </w:rPr>
      </w:pPr>
    </w:p>
    <w:p w:rsidR="00484CFC" w:rsidRDefault="00484CFC" w:rsidP="00753B20">
      <w:pPr>
        <w:pStyle w:val="a3"/>
        <w:spacing w:line="360" w:lineRule="auto"/>
        <w:rPr>
          <w:rFonts w:ascii="Times New Roman" w:hAnsi="Times New Roman" w:cs="Times New Roman"/>
          <w:sz w:val="28"/>
          <w:szCs w:val="28"/>
        </w:rPr>
      </w:pPr>
    </w:p>
    <w:p w:rsidR="00CA7AD8" w:rsidRDefault="00CA7AD8" w:rsidP="00753B20">
      <w:pPr>
        <w:pStyle w:val="a3"/>
        <w:spacing w:line="360" w:lineRule="auto"/>
        <w:rPr>
          <w:rFonts w:ascii="Times New Roman" w:hAnsi="Times New Roman" w:cs="Times New Roman"/>
          <w:sz w:val="28"/>
          <w:szCs w:val="28"/>
        </w:rPr>
      </w:pPr>
    </w:p>
    <w:p w:rsidR="00CA7AD8" w:rsidRDefault="00CA7AD8" w:rsidP="00753B20">
      <w:pPr>
        <w:pStyle w:val="a3"/>
        <w:spacing w:line="360" w:lineRule="auto"/>
        <w:rPr>
          <w:rFonts w:ascii="Times New Roman" w:hAnsi="Times New Roman" w:cs="Times New Roman"/>
          <w:sz w:val="28"/>
          <w:szCs w:val="28"/>
        </w:rPr>
      </w:pPr>
    </w:p>
    <w:p w:rsidR="00CA7AD8" w:rsidRDefault="00CA7AD8" w:rsidP="00484CFC">
      <w:pPr>
        <w:pStyle w:val="a3"/>
        <w:spacing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lastRenderedPageBreak/>
        <w:t>Ожидаемые результаты средней возрастной группы</w:t>
      </w:r>
    </w:p>
    <w:p w:rsidR="00CA7AD8" w:rsidRDefault="00CA7AD8"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первого года обучения.</w:t>
      </w:r>
    </w:p>
    <w:p w:rsidR="00CA7AD8" w:rsidRDefault="00CA7AD8" w:rsidP="00484CFC">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Итоговая </w:t>
      </w:r>
      <w:r>
        <w:rPr>
          <w:rFonts w:ascii="Times New Roman" w:hAnsi="Times New Roman" w:cs="Times New Roman"/>
          <w:b/>
          <w:sz w:val="28"/>
          <w:szCs w:val="28"/>
        </w:rPr>
        <w:t>аттестация</w:t>
      </w:r>
      <w:bookmarkEnd w:id="0"/>
      <w:r>
        <w:rPr>
          <w:rFonts w:ascii="Times New Roman" w:hAnsi="Times New Roman" w:cs="Times New Roman"/>
          <w:b/>
          <w:sz w:val="28"/>
          <w:szCs w:val="28"/>
        </w:rPr>
        <w:t>.</w:t>
      </w:r>
    </w:p>
    <w:p w:rsidR="00CA7AD8" w:rsidRDefault="00CA7AD8" w:rsidP="00CA7AD8">
      <w:pPr>
        <w:pStyle w:val="a3"/>
        <w:spacing w:line="360" w:lineRule="auto"/>
        <w:rPr>
          <w:rFonts w:ascii="Times New Roman" w:hAnsi="Times New Roman" w:cs="Times New Roman"/>
          <w:b/>
          <w:sz w:val="28"/>
          <w:szCs w:val="28"/>
        </w:rPr>
      </w:pPr>
      <w:r>
        <w:rPr>
          <w:rFonts w:ascii="Times New Roman" w:hAnsi="Times New Roman" w:cs="Times New Roman"/>
          <w:b/>
          <w:sz w:val="28"/>
          <w:szCs w:val="28"/>
        </w:rPr>
        <w:t>Знать:</w:t>
      </w:r>
    </w:p>
    <w:p w:rsidR="00CA7AD8" w:rsidRDefault="00CA7AD8" w:rsidP="00CA7AD8">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правила безопасности,  личной гигиены, организации и планирование труда;</w:t>
      </w:r>
    </w:p>
    <w:p w:rsidR="00CA7AD8" w:rsidRDefault="00CA7AD8" w:rsidP="00CA7AD8">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 xml:space="preserve">значение слов: </w:t>
      </w:r>
      <w:proofErr w:type="spellStart"/>
      <w:r>
        <w:rPr>
          <w:rFonts w:ascii="Times New Roman" w:hAnsi="Times New Roman" w:cs="Times New Roman"/>
          <w:sz w:val="28"/>
          <w:szCs w:val="28"/>
        </w:rPr>
        <w:t>декупаж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кусудама</w:t>
      </w:r>
      <w:proofErr w:type="spellEnd"/>
      <w:r>
        <w:rPr>
          <w:rFonts w:ascii="Times New Roman" w:hAnsi="Times New Roman" w:cs="Times New Roman"/>
          <w:sz w:val="28"/>
          <w:szCs w:val="28"/>
        </w:rPr>
        <w:t xml:space="preserve">, папье-маше, ассамбляж,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панно, композиция;</w:t>
      </w:r>
    </w:p>
    <w:p w:rsidR="00CA7AD8" w:rsidRDefault="00CA7AD8" w:rsidP="00CA7AD8">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способы и приемы обработки различных материалов, предусмотренных программой;</w:t>
      </w:r>
    </w:p>
    <w:p w:rsidR="00CA7AD8" w:rsidRDefault="00CA7AD8" w:rsidP="00CA7AD8">
      <w:pPr>
        <w:pStyle w:val="a3"/>
        <w:numPr>
          <w:ilvl w:val="0"/>
          <w:numId w:val="35"/>
        </w:numPr>
        <w:spacing w:line="360" w:lineRule="auto"/>
        <w:rPr>
          <w:rFonts w:ascii="Times New Roman" w:hAnsi="Times New Roman" w:cs="Times New Roman"/>
          <w:sz w:val="28"/>
          <w:szCs w:val="28"/>
        </w:rPr>
      </w:pPr>
      <w:r>
        <w:rPr>
          <w:rFonts w:ascii="Times New Roman" w:hAnsi="Times New Roman" w:cs="Times New Roman"/>
          <w:sz w:val="28"/>
          <w:szCs w:val="28"/>
        </w:rPr>
        <w:t xml:space="preserve">технику симметричного вырезания, изготовления картонного кружева, </w:t>
      </w:r>
      <w:proofErr w:type="spellStart"/>
      <w:r>
        <w:rPr>
          <w:rFonts w:ascii="Times New Roman" w:hAnsi="Times New Roman" w:cs="Times New Roman"/>
          <w:sz w:val="28"/>
          <w:szCs w:val="28"/>
        </w:rPr>
        <w:t>декупажа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кусудама</w:t>
      </w:r>
      <w:proofErr w:type="spellEnd"/>
      <w:r>
        <w:rPr>
          <w:rFonts w:ascii="Times New Roman" w:hAnsi="Times New Roman" w:cs="Times New Roman"/>
          <w:sz w:val="28"/>
          <w:szCs w:val="28"/>
        </w:rPr>
        <w:t>, папье-маше, ассамбляжа, панно и составления композиции.</w:t>
      </w:r>
    </w:p>
    <w:p w:rsidR="00CA7AD8" w:rsidRDefault="00CA7AD8" w:rsidP="00CA7AD8">
      <w:pPr>
        <w:pStyle w:val="a3"/>
        <w:spacing w:line="360" w:lineRule="auto"/>
        <w:rPr>
          <w:rFonts w:ascii="Times New Roman" w:hAnsi="Times New Roman" w:cs="Times New Roman"/>
          <w:sz w:val="28"/>
          <w:szCs w:val="28"/>
        </w:rPr>
      </w:pPr>
      <w:r>
        <w:rPr>
          <w:rFonts w:ascii="Times New Roman" w:hAnsi="Times New Roman" w:cs="Times New Roman"/>
          <w:b/>
          <w:sz w:val="28"/>
          <w:szCs w:val="28"/>
        </w:rPr>
        <w:t>Уметь:</w:t>
      </w:r>
    </w:p>
    <w:p w:rsidR="00CA7AD8" w:rsidRDefault="00CA7AD8" w:rsidP="00CA7AD8">
      <w:pPr>
        <w:pStyle w:val="a3"/>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строго соблюдать правила безопасности;</w:t>
      </w:r>
    </w:p>
    <w:p w:rsidR="00CA7AD8" w:rsidRDefault="00CA7AD8" w:rsidP="00CA7AD8">
      <w:pPr>
        <w:pStyle w:val="a3"/>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правильно использовать инструменты при выполнении работ, предусмотренных программой;</w:t>
      </w:r>
    </w:p>
    <w:p w:rsidR="00CA7AD8" w:rsidRDefault="00CA7AD8" w:rsidP="00CA7AD8">
      <w:pPr>
        <w:pStyle w:val="a3"/>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анализировать конструкторско-технологические и декоративно-художественные особенности предлагаемых заданий;</w:t>
      </w:r>
    </w:p>
    <w:p w:rsidR="00CA7AD8" w:rsidRDefault="00CA7AD8" w:rsidP="00CA7AD8">
      <w:pPr>
        <w:pStyle w:val="a3"/>
        <w:numPr>
          <w:ilvl w:val="0"/>
          <w:numId w:val="36"/>
        </w:numPr>
        <w:spacing w:line="360" w:lineRule="auto"/>
        <w:contextualSpacing/>
        <w:jc w:val="both"/>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w:t>
      </w:r>
    </w:p>
    <w:p w:rsidR="00CA7AD8" w:rsidRDefault="00CA7AD8" w:rsidP="00CA7AD8">
      <w:pPr>
        <w:pStyle w:val="a3"/>
        <w:numPr>
          <w:ilvl w:val="0"/>
          <w:numId w:val="3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владеть техниками: симметричное вырезание, картонного кружева, </w:t>
      </w:r>
      <w:proofErr w:type="spellStart"/>
      <w:r>
        <w:rPr>
          <w:rFonts w:ascii="Times New Roman" w:hAnsi="Times New Roman" w:cs="Times New Roman"/>
          <w:sz w:val="28"/>
          <w:szCs w:val="28"/>
        </w:rPr>
        <w:t>декупажа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кусудамы</w:t>
      </w:r>
      <w:proofErr w:type="spellEnd"/>
      <w:r>
        <w:rPr>
          <w:rFonts w:ascii="Times New Roman" w:hAnsi="Times New Roman" w:cs="Times New Roman"/>
          <w:sz w:val="28"/>
          <w:szCs w:val="28"/>
        </w:rPr>
        <w:t>, папье-маше и ассамбляжа;</w:t>
      </w:r>
    </w:p>
    <w:p w:rsidR="00CA7AD8" w:rsidRDefault="00CA7AD8" w:rsidP="00CA7AD8">
      <w:pPr>
        <w:pStyle w:val="a3"/>
        <w:numPr>
          <w:ilvl w:val="0"/>
          <w:numId w:val="3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выполнять работы с использованием карандашной стружки, яичной скорлупы, тесьмы и пластилина;</w:t>
      </w:r>
    </w:p>
    <w:p w:rsidR="00CA7AD8" w:rsidRPr="006D27BA" w:rsidRDefault="00CA7AD8" w:rsidP="00CA7AD8">
      <w:pPr>
        <w:pStyle w:val="a3"/>
        <w:numPr>
          <w:ilvl w:val="0"/>
          <w:numId w:val="3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собирать букеты, панно из природного материала.</w:t>
      </w:r>
    </w:p>
    <w:p w:rsidR="00CA7AD8" w:rsidRDefault="00CA7AD8" w:rsidP="00CA7AD8">
      <w:pPr>
        <w:pStyle w:val="a3"/>
        <w:spacing w:line="360" w:lineRule="auto"/>
        <w:rPr>
          <w:rFonts w:ascii="Times New Roman" w:hAnsi="Times New Roman" w:cs="Times New Roman"/>
          <w:sz w:val="28"/>
          <w:szCs w:val="28"/>
        </w:rPr>
      </w:pPr>
    </w:p>
    <w:p w:rsidR="00CA7AD8" w:rsidRDefault="00CA7AD8" w:rsidP="00CA7AD8">
      <w:pPr>
        <w:pStyle w:val="a3"/>
        <w:spacing w:line="360" w:lineRule="auto"/>
        <w:rPr>
          <w:rFonts w:ascii="Times New Roman" w:hAnsi="Times New Roman" w:cs="Times New Roman"/>
          <w:sz w:val="28"/>
          <w:szCs w:val="28"/>
        </w:rPr>
      </w:pPr>
    </w:p>
    <w:p w:rsidR="00D043FA" w:rsidRDefault="00D043FA" w:rsidP="00CA7AD8">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 средней возрастной группы</w:t>
      </w:r>
    </w:p>
    <w:p w:rsidR="00D043FA" w:rsidRDefault="00CA7AD8" w:rsidP="00CA7AD8">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второго года обучения.</w:t>
      </w:r>
    </w:p>
    <w:p w:rsidR="00CA7AD8" w:rsidRDefault="00CA7AD8" w:rsidP="00CA7AD8">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2F1D01" w:rsidRPr="006D27BA" w:rsidRDefault="002F1D01" w:rsidP="002F1D01">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Знать:</w:t>
      </w:r>
    </w:p>
    <w:p w:rsidR="002F1D01" w:rsidRPr="006D27BA" w:rsidRDefault="002F1D01" w:rsidP="002F1D01">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правила безопасности труда с колющими, режущими инструментами, личной гигиены,  нормы поведения;</w:t>
      </w:r>
    </w:p>
    <w:p w:rsidR="002F1D01" w:rsidRPr="006D27BA" w:rsidRDefault="002F1D01" w:rsidP="002F1D01">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названия изученных материалов;</w:t>
      </w:r>
    </w:p>
    <w:p w:rsidR="002F1D01" w:rsidRPr="006D27BA" w:rsidRDefault="002F1D01" w:rsidP="002F1D01">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правила организации и планирования труда;</w:t>
      </w:r>
    </w:p>
    <w:p w:rsidR="002F1D01" w:rsidRPr="00795E46" w:rsidRDefault="002F1D01" w:rsidP="002F1D01">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способы и приемы обработки различных материалов, предусмотренных программой;</w:t>
      </w:r>
    </w:p>
    <w:p w:rsidR="00795E46" w:rsidRPr="006D27BA" w:rsidRDefault="00795E46" w:rsidP="002F1D01">
      <w:pPr>
        <w:pStyle w:val="a3"/>
        <w:numPr>
          <w:ilvl w:val="0"/>
          <w:numId w:val="10"/>
        </w:numPr>
        <w:spacing w:line="360" w:lineRule="auto"/>
        <w:contextualSpacing/>
        <w:rPr>
          <w:rFonts w:ascii="Times New Roman" w:hAnsi="Times New Roman" w:cs="Times New Roman"/>
          <w:b/>
          <w:sz w:val="28"/>
          <w:szCs w:val="28"/>
        </w:rPr>
      </w:pPr>
      <w:r>
        <w:rPr>
          <w:rFonts w:ascii="Times New Roman" w:hAnsi="Times New Roman" w:cs="Times New Roman"/>
          <w:sz w:val="28"/>
          <w:szCs w:val="28"/>
        </w:rPr>
        <w:t xml:space="preserve">значение слов: </w:t>
      </w:r>
      <w:proofErr w:type="spellStart"/>
      <w:r>
        <w:rPr>
          <w:rFonts w:ascii="Times New Roman" w:hAnsi="Times New Roman" w:cs="Times New Roman"/>
          <w:sz w:val="28"/>
          <w:szCs w:val="28"/>
        </w:rPr>
        <w:t>изонить</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торцевание, витражи;</w:t>
      </w:r>
    </w:p>
    <w:p w:rsidR="002F1D01" w:rsidRPr="006D27BA" w:rsidRDefault="002F1D01" w:rsidP="002F1D01">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 xml:space="preserve">технику выполнения </w:t>
      </w:r>
      <w:proofErr w:type="spellStart"/>
      <w:r w:rsidRPr="006D27BA">
        <w:rPr>
          <w:rFonts w:ascii="Times New Roman" w:hAnsi="Times New Roman" w:cs="Times New Roman"/>
          <w:sz w:val="28"/>
          <w:szCs w:val="28"/>
        </w:rPr>
        <w:t>изонити</w:t>
      </w:r>
      <w:proofErr w:type="spellEnd"/>
      <w:r w:rsidR="00795E46">
        <w:rPr>
          <w:rFonts w:ascii="Times New Roman" w:hAnsi="Times New Roman" w:cs="Times New Roman"/>
          <w:sz w:val="28"/>
          <w:szCs w:val="28"/>
        </w:rPr>
        <w:t xml:space="preserve"> и торцевания</w:t>
      </w:r>
      <w:r w:rsidRPr="006D27BA">
        <w:rPr>
          <w:rFonts w:ascii="Times New Roman" w:hAnsi="Times New Roman" w:cs="Times New Roman"/>
          <w:sz w:val="28"/>
          <w:szCs w:val="28"/>
        </w:rPr>
        <w:t>.</w:t>
      </w:r>
    </w:p>
    <w:p w:rsidR="002F1D01" w:rsidRPr="006D27BA" w:rsidRDefault="002F1D01" w:rsidP="002F1D01">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Уметь:</w:t>
      </w:r>
    </w:p>
    <w:p w:rsidR="002F1D01" w:rsidRPr="006D27BA" w:rsidRDefault="002F1D01" w:rsidP="002F1D01">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правильно использовать инструменты в работе;</w:t>
      </w:r>
    </w:p>
    <w:p w:rsidR="002F1D01" w:rsidRPr="006D27BA" w:rsidRDefault="002F1D01" w:rsidP="002F1D01">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строго соблюдать правила безопасности;</w:t>
      </w:r>
    </w:p>
    <w:p w:rsidR="002F1D01" w:rsidRPr="006D27BA" w:rsidRDefault="002F1D01" w:rsidP="002F1D01">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анализировать конструкторско-технологические и декоративно-художественные особенности предлагаемых заданий;</w:t>
      </w:r>
    </w:p>
    <w:p w:rsidR="002F1D01" w:rsidRPr="006D27BA" w:rsidRDefault="002F1D01" w:rsidP="002F1D01">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самостоятельно планировать организовывать свой труд на занятиях;</w:t>
      </w:r>
    </w:p>
    <w:p w:rsidR="002F1D01" w:rsidRPr="006D27BA" w:rsidRDefault="002F1D01" w:rsidP="002F1D01">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проявлять инициативу, готовность творчески разрешать проблемные ситуации;</w:t>
      </w:r>
    </w:p>
    <w:p w:rsidR="002F1D01" w:rsidRPr="006D27BA" w:rsidRDefault="002F1D01" w:rsidP="002F1D01">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материалы;</w:t>
      </w:r>
    </w:p>
    <w:p w:rsidR="002F1D01" w:rsidRPr="006D27BA" w:rsidRDefault="002F1D01" w:rsidP="002F1D01">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использовать новые идеи за счет отхода и замены первоначального образца и появления новых элементов на более высоком уровне;</w:t>
      </w:r>
    </w:p>
    <w:p w:rsidR="002F1D01" w:rsidRPr="006D27BA" w:rsidRDefault="002F1D01" w:rsidP="002F1D01">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правильно подбирать цвета, изящно и оригинально выполнять работы;</w:t>
      </w:r>
    </w:p>
    <w:p w:rsidR="002F1D01" w:rsidRDefault="002F1D01" w:rsidP="002F1D01">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самостоятельно собирать, обрабатыва</w:t>
      </w:r>
      <w:r w:rsidR="00795E46">
        <w:rPr>
          <w:rFonts w:ascii="Times New Roman" w:hAnsi="Times New Roman" w:cs="Times New Roman"/>
          <w:sz w:val="28"/>
          <w:szCs w:val="28"/>
        </w:rPr>
        <w:t>ть и хранить природный материал;</w:t>
      </w:r>
    </w:p>
    <w:p w:rsidR="00795E46" w:rsidRDefault="00795E46" w:rsidP="002F1D01">
      <w:pPr>
        <w:pStyle w:val="a3"/>
        <w:numPr>
          <w:ilvl w:val="0"/>
          <w:numId w:val="10"/>
        </w:num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вышивать геометрические фигуры в технике </w:t>
      </w:r>
      <w:proofErr w:type="spellStart"/>
      <w:r>
        <w:rPr>
          <w:rFonts w:ascii="Times New Roman" w:hAnsi="Times New Roman" w:cs="Times New Roman"/>
          <w:sz w:val="28"/>
          <w:szCs w:val="28"/>
        </w:rPr>
        <w:t>изонить</w:t>
      </w:r>
      <w:proofErr w:type="spellEnd"/>
      <w:r>
        <w:rPr>
          <w:rFonts w:ascii="Times New Roman" w:hAnsi="Times New Roman" w:cs="Times New Roman"/>
          <w:sz w:val="28"/>
          <w:szCs w:val="28"/>
        </w:rPr>
        <w:t>.</w:t>
      </w:r>
    </w:p>
    <w:p w:rsidR="00CA7AD8" w:rsidRDefault="00CA7AD8" w:rsidP="00CA7AD8">
      <w:pPr>
        <w:pStyle w:val="a3"/>
        <w:spacing w:line="360" w:lineRule="auto"/>
        <w:contextualSpacing/>
        <w:rPr>
          <w:rFonts w:ascii="Times New Roman" w:hAnsi="Times New Roman" w:cs="Times New Roman"/>
          <w:sz w:val="28"/>
          <w:szCs w:val="28"/>
        </w:rPr>
      </w:pPr>
    </w:p>
    <w:p w:rsidR="00CA7AD8" w:rsidRDefault="00CA7AD8" w:rsidP="00CA7AD8">
      <w:pPr>
        <w:pStyle w:val="a3"/>
        <w:spacing w:line="360" w:lineRule="auto"/>
        <w:contextualSpacing/>
        <w:rPr>
          <w:rFonts w:ascii="Times New Roman" w:hAnsi="Times New Roman" w:cs="Times New Roman"/>
          <w:sz w:val="28"/>
          <w:szCs w:val="28"/>
        </w:rPr>
      </w:pPr>
    </w:p>
    <w:p w:rsidR="00CA7AD8" w:rsidRPr="006D27BA" w:rsidRDefault="00CA7AD8" w:rsidP="00CA7AD8">
      <w:pPr>
        <w:pStyle w:val="a3"/>
        <w:spacing w:line="360" w:lineRule="auto"/>
        <w:contextualSpacing/>
        <w:rPr>
          <w:rFonts w:ascii="Times New Roman" w:hAnsi="Times New Roman" w:cs="Times New Roman"/>
          <w:sz w:val="28"/>
          <w:szCs w:val="28"/>
        </w:rPr>
      </w:pPr>
    </w:p>
    <w:p w:rsidR="00CA7AD8" w:rsidRDefault="00CA7AD8" w:rsidP="00CA7AD8">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 средней возрастной группы</w:t>
      </w:r>
    </w:p>
    <w:p w:rsidR="00CA7AD8" w:rsidRDefault="00CA7AD8" w:rsidP="00CA7AD8">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второго года обучения.</w:t>
      </w:r>
    </w:p>
    <w:p w:rsidR="00CA7AD8" w:rsidRDefault="00CA7AD8" w:rsidP="00CA7AD8">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Итоговая аттестация.</w:t>
      </w:r>
    </w:p>
    <w:p w:rsidR="00CA7AD8" w:rsidRPr="006D27BA" w:rsidRDefault="00CA7AD8" w:rsidP="00CA7AD8">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Знать:</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правила безопасности труда с колющими, режущими инструментами, личной гигиены,  нормы поведения;</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названия изученных материалов;</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правила организации и планирования труда;</w:t>
      </w:r>
    </w:p>
    <w:p w:rsidR="00CA7AD8" w:rsidRPr="00795E46"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способы и приемы обработки различных материалов, предусмотренных программой;</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Pr>
          <w:rFonts w:ascii="Times New Roman" w:hAnsi="Times New Roman" w:cs="Times New Roman"/>
          <w:sz w:val="28"/>
          <w:szCs w:val="28"/>
        </w:rPr>
        <w:t xml:space="preserve">значение слов: </w:t>
      </w:r>
      <w:proofErr w:type="spellStart"/>
      <w:r>
        <w:rPr>
          <w:rFonts w:ascii="Times New Roman" w:hAnsi="Times New Roman" w:cs="Times New Roman"/>
          <w:sz w:val="28"/>
          <w:szCs w:val="28"/>
        </w:rPr>
        <w:t>изонить</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торцевание, витражи;</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 xml:space="preserve">технику выполнения </w:t>
      </w:r>
      <w:proofErr w:type="spellStart"/>
      <w:r w:rsidRPr="006D27BA">
        <w:rPr>
          <w:rFonts w:ascii="Times New Roman" w:hAnsi="Times New Roman" w:cs="Times New Roman"/>
          <w:sz w:val="28"/>
          <w:szCs w:val="28"/>
        </w:rPr>
        <w:t>изонити</w:t>
      </w:r>
      <w:proofErr w:type="spellEnd"/>
      <w:r>
        <w:rPr>
          <w:rFonts w:ascii="Times New Roman" w:hAnsi="Times New Roman" w:cs="Times New Roman"/>
          <w:sz w:val="28"/>
          <w:szCs w:val="28"/>
        </w:rPr>
        <w:t xml:space="preserve"> и торцевания</w:t>
      </w:r>
      <w:r w:rsidRPr="006D27BA">
        <w:rPr>
          <w:rFonts w:ascii="Times New Roman" w:hAnsi="Times New Roman" w:cs="Times New Roman"/>
          <w:sz w:val="28"/>
          <w:szCs w:val="28"/>
        </w:rPr>
        <w:t>.</w:t>
      </w:r>
    </w:p>
    <w:p w:rsidR="00CA7AD8" w:rsidRPr="006D27BA" w:rsidRDefault="00CA7AD8" w:rsidP="00CA7AD8">
      <w:pPr>
        <w:spacing w:line="360" w:lineRule="auto"/>
        <w:rPr>
          <w:rFonts w:ascii="Times New Roman" w:hAnsi="Times New Roman" w:cs="Times New Roman"/>
          <w:b/>
          <w:sz w:val="28"/>
          <w:szCs w:val="28"/>
        </w:rPr>
      </w:pPr>
      <w:r w:rsidRPr="006D27BA">
        <w:rPr>
          <w:rFonts w:ascii="Times New Roman" w:hAnsi="Times New Roman" w:cs="Times New Roman"/>
          <w:b/>
          <w:sz w:val="28"/>
          <w:szCs w:val="28"/>
        </w:rPr>
        <w:t>Уметь:</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правильно использовать инструменты в работе;</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строго соблюдать правила безопасности;</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анализировать конструкторско-технологические и декоративно-художественные особенности предлагаемых заданий;</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самостоятельно планировать организовывать свой труд на занятиях;</w:t>
      </w:r>
    </w:p>
    <w:p w:rsidR="00CA7AD8" w:rsidRPr="006D27BA" w:rsidRDefault="00CA7AD8" w:rsidP="00CA7AD8">
      <w:pPr>
        <w:pStyle w:val="a3"/>
        <w:numPr>
          <w:ilvl w:val="0"/>
          <w:numId w:val="10"/>
        </w:numPr>
        <w:spacing w:line="360" w:lineRule="auto"/>
        <w:contextualSpacing/>
        <w:rPr>
          <w:rFonts w:ascii="Times New Roman" w:hAnsi="Times New Roman" w:cs="Times New Roman"/>
          <w:b/>
          <w:sz w:val="28"/>
          <w:szCs w:val="28"/>
        </w:rPr>
      </w:pPr>
      <w:r w:rsidRPr="006D27BA">
        <w:rPr>
          <w:rFonts w:ascii="Times New Roman" w:hAnsi="Times New Roman" w:cs="Times New Roman"/>
          <w:sz w:val="28"/>
          <w:szCs w:val="28"/>
        </w:rPr>
        <w:t>проявлять инициативу, готовность творчески разрешать проблемные ситуации;</w:t>
      </w:r>
    </w:p>
    <w:p w:rsidR="00CA7AD8" w:rsidRPr="006D27BA" w:rsidRDefault="00CA7AD8" w:rsidP="00CA7AD8">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экономно и рационально расходовать материалы;</w:t>
      </w:r>
    </w:p>
    <w:p w:rsidR="00CA7AD8" w:rsidRPr="006D27BA" w:rsidRDefault="00CA7AD8" w:rsidP="00CA7AD8">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использовать новые идеи за счет отхода и замены первоначального образца и появления новых элементов на более высоком уровне;</w:t>
      </w:r>
    </w:p>
    <w:p w:rsidR="00CA7AD8" w:rsidRPr="006D27BA" w:rsidRDefault="00CA7AD8" w:rsidP="00CA7AD8">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правильно подбирать цвета, изящно и оригинально выполнять работы;</w:t>
      </w:r>
    </w:p>
    <w:p w:rsidR="00CA7AD8" w:rsidRDefault="00CA7AD8" w:rsidP="00CA7AD8">
      <w:pPr>
        <w:pStyle w:val="a3"/>
        <w:numPr>
          <w:ilvl w:val="0"/>
          <w:numId w:val="10"/>
        </w:numPr>
        <w:spacing w:line="360" w:lineRule="auto"/>
        <w:contextualSpacing/>
        <w:rPr>
          <w:rFonts w:ascii="Times New Roman" w:hAnsi="Times New Roman" w:cs="Times New Roman"/>
          <w:sz w:val="28"/>
          <w:szCs w:val="28"/>
        </w:rPr>
      </w:pPr>
      <w:r w:rsidRPr="006D27BA">
        <w:rPr>
          <w:rFonts w:ascii="Times New Roman" w:hAnsi="Times New Roman" w:cs="Times New Roman"/>
          <w:sz w:val="28"/>
          <w:szCs w:val="28"/>
        </w:rPr>
        <w:t>самостоятельно собирать, обрабатыва</w:t>
      </w:r>
      <w:r>
        <w:rPr>
          <w:rFonts w:ascii="Times New Roman" w:hAnsi="Times New Roman" w:cs="Times New Roman"/>
          <w:sz w:val="28"/>
          <w:szCs w:val="28"/>
        </w:rPr>
        <w:t>ть и хранить природный материал;</w:t>
      </w:r>
    </w:p>
    <w:p w:rsidR="00CA7AD8" w:rsidRDefault="00CA7AD8" w:rsidP="00CA7AD8">
      <w:pPr>
        <w:pStyle w:val="a3"/>
        <w:numPr>
          <w:ilvl w:val="0"/>
          <w:numId w:val="10"/>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выполнять декоративные витражи из фантиков;</w:t>
      </w:r>
    </w:p>
    <w:p w:rsidR="00CA7AD8" w:rsidRDefault="00CA7AD8" w:rsidP="00CA7AD8">
      <w:pPr>
        <w:pStyle w:val="a3"/>
        <w:numPr>
          <w:ilvl w:val="0"/>
          <w:numId w:val="10"/>
        </w:numPr>
        <w:spacing w:line="360" w:lineRule="auto"/>
        <w:contextualSpacing/>
        <w:rPr>
          <w:rFonts w:ascii="Times New Roman" w:hAnsi="Times New Roman" w:cs="Times New Roman"/>
          <w:sz w:val="28"/>
          <w:szCs w:val="28"/>
        </w:rPr>
      </w:pPr>
      <w:r>
        <w:rPr>
          <w:rFonts w:ascii="Times New Roman" w:hAnsi="Times New Roman" w:cs="Times New Roman"/>
          <w:sz w:val="28"/>
          <w:szCs w:val="28"/>
        </w:rPr>
        <w:t>выполнять работы с помощью одноразовых ложек, макаронных изделий и кассетных лент;</w:t>
      </w:r>
    </w:p>
    <w:p w:rsidR="00CA7AD8" w:rsidRPr="006D27BA" w:rsidRDefault="00CA7AD8" w:rsidP="00CA7AD8">
      <w:pPr>
        <w:pStyle w:val="a3"/>
        <w:numPr>
          <w:ilvl w:val="0"/>
          <w:numId w:val="10"/>
        </w:num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вышивать геометрические фигуры в технике </w:t>
      </w:r>
      <w:proofErr w:type="spellStart"/>
      <w:r>
        <w:rPr>
          <w:rFonts w:ascii="Times New Roman" w:hAnsi="Times New Roman" w:cs="Times New Roman"/>
          <w:sz w:val="28"/>
          <w:szCs w:val="28"/>
        </w:rPr>
        <w:t>изонить</w:t>
      </w:r>
      <w:proofErr w:type="spellEnd"/>
      <w:r>
        <w:rPr>
          <w:rFonts w:ascii="Times New Roman" w:hAnsi="Times New Roman" w:cs="Times New Roman"/>
          <w:sz w:val="28"/>
          <w:szCs w:val="28"/>
        </w:rPr>
        <w:t>.</w:t>
      </w:r>
    </w:p>
    <w:p w:rsidR="006E447D" w:rsidRPr="00376479" w:rsidRDefault="006E447D" w:rsidP="00376479">
      <w:pPr>
        <w:tabs>
          <w:tab w:val="left" w:pos="3435"/>
        </w:tabs>
        <w:spacing w:line="240" w:lineRule="auto"/>
        <w:jc w:val="both"/>
        <w:rPr>
          <w:rFonts w:ascii="Times New Roman" w:hAnsi="Times New Roman" w:cs="Times New Roman"/>
          <w:b/>
          <w:bCs/>
          <w:sz w:val="28"/>
          <w:szCs w:val="28"/>
        </w:rPr>
      </w:pPr>
    </w:p>
    <w:p w:rsidR="002A0E55" w:rsidRPr="00376479" w:rsidRDefault="006E447D" w:rsidP="00376479">
      <w:pPr>
        <w:pStyle w:val="a3"/>
        <w:tabs>
          <w:tab w:val="left" w:pos="3435"/>
        </w:tabs>
        <w:spacing w:line="240" w:lineRule="auto"/>
        <w:ind w:left="360"/>
        <w:jc w:val="center"/>
        <w:rPr>
          <w:rFonts w:ascii="Times New Roman" w:hAnsi="Times New Roman" w:cs="Times New Roman"/>
          <w:sz w:val="28"/>
          <w:szCs w:val="28"/>
        </w:rPr>
      </w:pPr>
      <w:r w:rsidRPr="00376479">
        <w:rPr>
          <w:rFonts w:ascii="Times New Roman" w:hAnsi="Times New Roman" w:cs="Times New Roman"/>
          <w:b/>
          <w:bCs/>
          <w:sz w:val="28"/>
          <w:szCs w:val="28"/>
        </w:rPr>
        <w:t>Список используемой  литературы педагогам.</w:t>
      </w:r>
    </w:p>
    <w:p w:rsidR="002A0E55" w:rsidRPr="00376479" w:rsidRDefault="002A0E55" w:rsidP="00F52432">
      <w:pPr>
        <w:pStyle w:val="a3"/>
        <w:tabs>
          <w:tab w:val="left" w:pos="3435"/>
        </w:tabs>
        <w:spacing w:line="240" w:lineRule="auto"/>
        <w:ind w:left="360"/>
        <w:jc w:val="both"/>
        <w:rPr>
          <w:rFonts w:ascii="Times New Roman" w:hAnsi="Times New Roman" w:cs="Times New Roman"/>
          <w:sz w:val="28"/>
          <w:szCs w:val="28"/>
        </w:rPr>
      </w:pPr>
    </w:p>
    <w:p w:rsidR="002A0E55" w:rsidRPr="00376479" w:rsidRDefault="00EA5885" w:rsidP="00376479">
      <w:pPr>
        <w:pStyle w:val="a3"/>
        <w:tabs>
          <w:tab w:val="left" w:pos="3435"/>
        </w:tabs>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6.Проснякова Т.Н. Азбука мастерства</w:t>
      </w:r>
      <w:r w:rsidR="002A0E55" w:rsidRPr="00376479">
        <w:rPr>
          <w:rFonts w:ascii="Times New Roman" w:hAnsi="Times New Roman" w:cs="Times New Roman"/>
          <w:sz w:val="28"/>
          <w:szCs w:val="28"/>
        </w:rPr>
        <w:t>.</w:t>
      </w:r>
      <w:r>
        <w:rPr>
          <w:rFonts w:ascii="Times New Roman" w:hAnsi="Times New Roman" w:cs="Times New Roman"/>
          <w:sz w:val="28"/>
          <w:szCs w:val="28"/>
        </w:rPr>
        <w:t xml:space="preserve"> </w:t>
      </w:r>
      <w:r w:rsidR="002A0E55" w:rsidRPr="00376479">
        <w:rPr>
          <w:rFonts w:ascii="Times New Roman" w:hAnsi="Times New Roman" w:cs="Times New Roman"/>
          <w:sz w:val="28"/>
          <w:szCs w:val="28"/>
        </w:rPr>
        <w:t>М,. 2002г.</w:t>
      </w:r>
    </w:p>
    <w:p w:rsidR="002A0E55" w:rsidRPr="00376479" w:rsidRDefault="00F52432" w:rsidP="00376479">
      <w:pPr>
        <w:pStyle w:val="a3"/>
        <w:tabs>
          <w:tab w:val="left" w:pos="3435"/>
        </w:tabs>
        <w:spacing w:line="240" w:lineRule="auto"/>
        <w:ind w:left="360"/>
        <w:jc w:val="both"/>
        <w:rPr>
          <w:rFonts w:ascii="Times New Roman" w:hAnsi="Times New Roman" w:cs="Times New Roman"/>
          <w:b/>
          <w:bCs/>
          <w:sz w:val="28"/>
          <w:szCs w:val="28"/>
        </w:rPr>
      </w:pPr>
      <w:r>
        <w:rPr>
          <w:rStyle w:val="c2"/>
          <w:rFonts w:ascii="Times New Roman" w:hAnsi="Times New Roman" w:cs="Times New Roman"/>
          <w:sz w:val="28"/>
          <w:szCs w:val="28"/>
        </w:rPr>
        <w:t>1</w:t>
      </w:r>
      <w:r w:rsidR="00687C66">
        <w:rPr>
          <w:rStyle w:val="c2"/>
          <w:rFonts w:ascii="Times New Roman" w:hAnsi="Times New Roman" w:cs="Times New Roman"/>
          <w:sz w:val="28"/>
          <w:szCs w:val="28"/>
        </w:rPr>
        <w:t>.</w:t>
      </w:r>
      <w:r w:rsidR="007D0E63" w:rsidRPr="00376479">
        <w:rPr>
          <w:rStyle w:val="c2"/>
          <w:rFonts w:ascii="Times New Roman" w:hAnsi="Times New Roman" w:cs="Times New Roman"/>
          <w:sz w:val="28"/>
          <w:szCs w:val="28"/>
        </w:rPr>
        <w:t>Антипова М. А. Солёное тесто. Красивые вещи своими руками.    - М.: Ростов н/Д: «</w:t>
      </w:r>
      <w:proofErr w:type="spellStart"/>
      <w:r w:rsidR="007D0E63" w:rsidRPr="00376479">
        <w:rPr>
          <w:rStyle w:val="c2"/>
          <w:rFonts w:ascii="Times New Roman" w:hAnsi="Times New Roman" w:cs="Times New Roman"/>
          <w:sz w:val="28"/>
          <w:szCs w:val="28"/>
        </w:rPr>
        <w:t>Владис</w:t>
      </w:r>
      <w:proofErr w:type="spellEnd"/>
      <w:r w:rsidR="007D0E63" w:rsidRPr="00376479">
        <w:rPr>
          <w:rStyle w:val="c2"/>
          <w:rFonts w:ascii="Times New Roman" w:hAnsi="Times New Roman" w:cs="Times New Roman"/>
          <w:sz w:val="28"/>
          <w:szCs w:val="28"/>
        </w:rPr>
        <w:t>», 2007.</w:t>
      </w:r>
    </w:p>
    <w:p w:rsidR="002A0E55" w:rsidRDefault="00687C66" w:rsidP="00F52432">
      <w:p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43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2A0E55" w:rsidRPr="00376479">
        <w:rPr>
          <w:rFonts w:ascii="Times New Roman" w:eastAsia="Times New Roman" w:hAnsi="Times New Roman" w:cs="Times New Roman"/>
          <w:sz w:val="28"/>
          <w:szCs w:val="28"/>
          <w:lang w:eastAsia="ru-RU"/>
        </w:rPr>
        <w:t xml:space="preserve">Астраханцева, С. В. Методические основы преподавания декоративно – прикладного творчества: </w:t>
      </w:r>
      <w:proofErr w:type="spellStart"/>
      <w:r w:rsidR="002A0E55" w:rsidRPr="00376479">
        <w:rPr>
          <w:rFonts w:ascii="Times New Roman" w:eastAsia="Times New Roman" w:hAnsi="Times New Roman" w:cs="Times New Roman"/>
          <w:sz w:val="28"/>
          <w:szCs w:val="28"/>
          <w:lang w:eastAsia="ru-RU"/>
        </w:rPr>
        <w:t>учебно</w:t>
      </w:r>
      <w:proofErr w:type="spellEnd"/>
      <w:r w:rsidR="002A0E55" w:rsidRPr="00376479">
        <w:rPr>
          <w:rFonts w:ascii="Times New Roman" w:eastAsia="Times New Roman" w:hAnsi="Times New Roman" w:cs="Times New Roman"/>
          <w:sz w:val="28"/>
          <w:szCs w:val="28"/>
          <w:lang w:eastAsia="ru-RU"/>
        </w:rPr>
        <w:t xml:space="preserve"> – методическое пособие/С. В. Астраханцева, В. Ю. Рукавица,</w:t>
      </w:r>
      <w:r w:rsidR="001C7584">
        <w:rPr>
          <w:rFonts w:ascii="Times New Roman" w:eastAsia="Times New Roman" w:hAnsi="Times New Roman" w:cs="Times New Roman"/>
          <w:sz w:val="28"/>
          <w:szCs w:val="28"/>
          <w:lang w:eastAsia="ru-RU"/>
        </w:rPr>
        <w:t xml:space="preserve"> А. В. </w:t>
      </w:r>
      <w:proofErr w:type="spellStart"/>
      <w:r w:rsidR="001C7584">
        <w:rPr>
          <w:rFonts w:ascii="Times New Roman" w:eastAsia="Times New Roman" w:hAnsi="Times New Roman" w:cs="Times New Roman"/>
          <w:sz w:val="28"/>
          <w:szCs w:val="28"/>
          <w:lang w:eastAsia="ru-RU"/>
        </w:rPr>
        <w:t>Шушпанова</w:t>
      </w:r>
      <w:proofErr w:type="spellEnd"/>
      <w:r w:rsidR="001C7584">
        <w:rPr>
          <w:rFonts w:ascii="Times New Roman" w:eastAsia="Times New Roman" w:hAnsi="Times New Roman" w:cs="Times New Roman"/>
          <w:sz w:val="28"/>
          <w:szCs w:val="28"/>
          <w:lang w:eastAsia="ru-RU"/>
        </w:rPr>
        <w:t>. – Ростов н</w:t>
      </w:r>
      <w:proofErr w:type="gramStart"/>
      <w:r w:rsidR="001C7584">
        <w:rPr>
          <w:rFonts w:ascii="Times New Roman" w:eastAsia="Times New Roman" w:hAnsi="Times New Roman" w:cs="Times New Roman"/>
          <w:sz w:val="28"/>
          <w:szCs w:val="28"/>
          <w:lang w:eastAsia="ru-RU"/>
        </w:rPr>
        <w:t>/Д</w:t>
      </w:r>
      <w:proofErr w:type="gramEnd"/>
      <w:r w:rsidR="001C7584">
        <w:rPr>
          <w:rFonts w:ascii="Times New Roman" w:eastAsia="Times New Roman" w:hAnsi="Times New Roman" w:cs="Times New Roman"/>
          <w:sz w:val="28"/>
          <w:szCs w:val="28"/>
          <w:lang w:eastAsia="ru-RU"/>
        </w:rPr>
        <w:t xml:space="preserve">: Феникс, 2006. </w:t>
      </w:r>
    </w:p>
    <w:p w:rsidR="00F52432" w:rsidRDefault="00F52432" w:rsidP="00F52432">
      <w:p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Выгодский Л.С. воображение и творчество в детском возрасте. М,. 1991г.</w:t>
      </w:r>
    </w:p>
    <w:p w:rsidR="00F52432" w:rsidRPr="00376479" w:rsidRDefault="00F52432" w:rsidP="00F52432">
      <w:pPr>
        <w:pStyle w:val="a3"/>
        <w:tabs>
          <w:tab w:val="left" w:pos="3435"/>
        </w:tabs>
        <w:spacing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4. </w:t>
      </w:r>
      <w:proofErr w:type="spellStart"/>
      <w:r w:rsidRPr="00376479">
        <w:rPr>
          <w:rFonts w:ascii="Times New Roman" w:hAnsi="Times New Roman" w:cs="Times New Roman"/>
          <w:sz w:val="28"/>
          <w:szCs w:val="28"/>
        </w:rPr>
        <w:t>Коб</w:t>
      </w:r>
      <w:r w:rsidR="00EA5885">
        <w:rPr>
          <w:rFonts w:ascii="Times New Roman" w:hAnsi="Times New Roman" w:cs="Times New Roman"/>
          <w:sz w:val="28"/>
          <w:szCs w:val="28"/>
        </w:rPr>
        <w:t>итина</w:t>
      </w:r>
      <w:proofErr w:type="spellEnd"/>
      <w:r w:rsidR="00EA5885">
        <w:rPr>
          <w:rFonts w:ascii="Times New Roman" w:hAnsi="Times New Roman" w:cs="Times New Roman"/>
          <w:sz w:val="28"/>
          <w:szCs w:val="28"/>
        </w:rPr>
        <w:t xml:space="preserve"> И.И. Работа с бумагой</w:t>
      </w:r>
      <w:r>
        <w:rPr>
          <w:rFonts w:ascii="Times New Roman" w:hAnsi="Times New Roman" w:cs="Times New Roman"/>
          <w:sz w:val="28"/>
          <w:szCs w:val="28"/>
        </w:rPr>
        <w:t xml:space="preserve">. </w:t>
      </w:r>
      <w:r w:rsidRPr="00376479">
        <w:rPr>
          <w:rFonts w:ascii="Times New Roman" w:hAnsi="Times New Roman" w:cs="Times New Roman"/>
          <w:sz w:val="28"/>
          <w:szCs w:val="28"/>
        </w:rPr>
        <w:t xml:space="preserve"> М,.</w:t>
      </w:r>
      <w:r w:rsidR="00EA5885">
        <w:rPr>
          <w:rFonts w:ascii="Times New Roman" w:hAnsi="Times New Roman" w:cs="Times New Roman"/>
          <w:sz w:val="28"/>
          <w:szCs w:val="28"/>
        </w:rPr>
        <w:t xml:space="preserve"> 2006г.</w:t>
      </w:r>
    </w:p>
    <w:p w:rsidR="00F52432" w:rsidRDefault="00F52432" w:rsidP="00F52432">
      <w:pPr>
        <w:pStyle w:val="a3"/>
        <w:tabs>
          <w:tab w:val="left" w:pos="3435"/>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5</w:t>
      </w:r>
      <w:r w:rsidR="00EA5885">
        <w:rPr>
          <w:rFonts w:ascii="Times New Roman" w:hAnsi="Times New Roman" w:cs="Times New Roman"/>
          <w:sz w:val="28"/>
          <w:szCs w:val="28"/>
        </w:rPr>
        <w:t xml:space="preserve">.Колесникова Е. </w:t>
      </w:r>
      <w:r w:rsidRPr="00376479">
        <w:rPr>
          <w:rFonts w:ascii="Times New Roman" w:hAnsi="Times New Roman" w:cs="Times New Roman"/>
          <w:sz w:val="28"/>
          <w:szCs w:val="28"/>
        </w:rPr>
        <w:t>Ф</w:t>
      </w:r>
      <w:r w:rsidR="00EA5885">
        <w:rPr>
          <w:rFonts w:ascii="Times New Roman" w:hAnsi="Times New Roman" w:cs="Times New Roman"/>
          <w:sz w:val="28"/>
          <w:szCs w:val="28"/>
        </w:rPr>
        <w:t>антазии из природных материалов</w:t>
      </w:r>
      <w:r w:rsidRPr="00376479">
        <w:rPr>
          <w:rFonts w:ascii="Times New Roman" w:hAnsi="Times New Roman" w:cs="Times New Roman"/>
          <w:sz w:val="28"/>
          <w:szCs w:val="28"/>
        </w:rPr>
        <w:t>.  М,. 2007г.</w:t>
      </w:r>
    </w:p>
    <w:p w:rsidR="001C7584" w:rsidRDefault="00EA5885" w:rsidP="00EA5885">
      <w:pPr>
        <w:pStyle w:val="a3"/>
        <w:tabs>
          <w:tab w:val="left" w:pos="142"/>
          <w:tab w:val="left" w:pos="3435"/>
        </w:tabs>
        <w:spacing w:line="240" w:lineRule="auto"/>
        <w:ind w:left="284"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1C7584">
        <w:rPr>
          <w:rFonts w:ascii="Times New Roman" w:hAnsi="Times New Roman" w:cs="Times New Roman"/>
          <w:sz w:val="28"/>
          <w:szCs w:val="28"/>
        </w:rPr>
        <w:t xml:space="preserve">6. </w:t>
      </w:r>
      <w:proofErr w:type="spellStart"/>
      <w:r w:rsidR="001C7584">
        <w:rPr>
          <w:rFonts w:ascii="Times New Roman" w:hAnsi="Times New Roman" w:cs="Times New Roman"/>
          <w:sz w:val="28"/>
          <w:szCs w:val="28"/>
        </w:rPr>
        <w:t>Косачева</w:t>
      </w:r>
      <w:proofErr w:type="spellEnd"/>
      <w:r w:rsidR="001C7584">
        <w:rPr>
          <w:rFonts w:ascii="Times New Roman" w:hAnsi="Times New Roman" w:cs="Times New Roman"/>
          <w:sz w:val="28"/>
          <w:szCs w:val="28"/>
        </w:rPr>
        <w:t xml:space="preserve"> И.П. Нравственное развитие</w:t>
      </w:r>
      <w:r>
        <w:rPr>
          <w:rFonts w:ascii="Times New Roman" w:hAnsi="Times New Roman" w:cs="Times New Roman"/>
          <w:sz w:val="28"/>
          <w:szCs w:val="28"/>
        </w:rPr>
        <w:t xml:space="preserve"> младшего школьника в процессе обучения           и воспитания. М., 2005г.</w:t>
      </w:r>
    </w:p>
    <w:p w:rsidR="001C7584" w:rsidRDefault="001C7584" w:rsidP="00F52432">
      <w:pPr>
        <w:pStyle w:val="a3"/>
        <w:tabs>
          <w:tab w:val="left" w:pos="3435"/>
        </w:tabs>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6.Лопатина А., </w:t>
      </w:r>
      <w:proofErr w:type="spellStart"/>
      <w:r>
        <w:rPr>
          <w:rFonts w:ascii="Times New Roman" w:hAnsi="Times New Roman" w:cs="Times New Roman"/>
          <w:sz w:val="28"/>
          <w:szCs w:val="28"/>
        </w:rPr>
        <w:t>Скребцова</w:t>
      </w:r>
      <w:proofErr w:type="spellEnd"/>
      <w:r>
        <w:rPr>
          <w:rFonts w:ascii="Times New Roman" w:hAnsi="Times New Roman" w:cs="Times New Roman"/>
          <w:sz w:val="28"/>
          <w:szCs w:val="28"/>
        </w:rPr>
        <w:t xml:space="preserve"> Н.,  Вершины мудрости. </w:t>
      </w:r>
      <w:r w:rsidR="00EA5885">
        <w:rPr>
          <w:rFonts w:ascii="Times New Roman" w:hAnsi="Times New Roman" w:cs="Times New Roman"/>
          <w:sz w:val="28"/>
          <w:szCs w:val="28"/>
        </w:rPr>
        <w:t xml:space="preserve">М., </w:t>
      </w:r>
      <w:proofErr w:type="spellStart"/>
      <w:r w:rsidR="00EA5885">
        <w:rPr>
          <w:rFonts w:ascii="Times New Roman" w:hAnsi="Times New Roman" w:cs="Times New Roman"/>
          <w:sz w:val="28"/>
          <w:szCs w:val="28"/>
        </w:rPr>
        <w:t>Амрита</w:t>
      </w:r>
      <w:proofErr w:type="spellEnd"/>
      <w:r w:rsidR="00EA5885">
        <w:rPr>
          <w:rFonts w:ascii="Times New Roman" w:hAnsi="Times New Roman" w:cs="Times New Roman"/>
          <w:sz w:val="28"/>
          <w:szCs w:val="28"/>
        </w:rPr>
        <w:t xml:space="preserve">-Русь. </w:t>
      </w:r>
      <w:r>
        <w:rPr>
          <w:rFonts w:ascii="Times New Roman" w:hAnsi="Times New Roman" w:cs="Times New Roman"/>
          <w:sz w:val="28"/>
          <w:szCs w:val="28"/>
        </w:rPr>
        <w:t>2006г.</w:t>
      </w:r>
    </w:p>
    <w:p w:rsidR="00F52432" w:rsidRPr="00376479" w:rsidRDefault="00F52432" w:rsidP="00F52432">
      <w:pPr>
        <w:pStyle w:val="a3"/>
        <w:tabs>
          <w:tab w:val="left" w:pos="3435"/>
        </w:tabs>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6</w:t>
      </w:r>
      <w:r w:rsidR="00EA5885">
        <w:rPr>
          <w:rFonts w:ascii="Times New Roman" w:hAnsi="Times New Roman" w:cs="Times New Roman"/>
          <w:sz w:val="28"/>
          <w:szCs w:val="28"/>
        </w:rPr>
        <w:t xml:space="preserve">.Нагибина М.И. </w:t>
      </w:r>
      <w:r w:rsidRPr="00376479">
        <w:rPr>
          <w:rFonts w:ascii="Times New Roman" w:hAnsi="Times New Roman" w:cs="Times New Roman"/>
          <w:sz w:val="28"/>
          <w:szCs w:val="28"/>
        </w:rPr>
        <w:t>Пр</w:t>
      </w:r>
      <w:r w:rsidR="00EA5885">
        <w:rPr>
          <w:rFonts w:ascii="Times New Roman" w:hAnsi="Times New Roman" w:cs="Times New Roman"/>
          <w:sz w:val="28"/>
          <w:szCs w:val="28"/>
        </w:rPr>
        <w:t>иродные дары для поделок и игры</w:t>
      </w:r>
      <w:r w:rsidRPr="00376479">
        <w:rPr>
          <w:rFonts w:ascii="Times New Roman" w:hAnsi="Times New Roman" w:cs="Times New Roman"/>
          <w:sz w:val="28"/>
          <w:szCs w:val="28"/>
        </w:rPr>
        <w:t>. Ярославль</w:t>
      </w:r>
      <w:r w:rsidR="00EA5885">
        <w:rPr>
          <w:rFonts w:ascii="Times New Roman" w:hAnsi="Times New Roman" w:cs="Times New Roman"/>
          <w:sz w:val="28"/>
          <w:szCs w:val="28"/>
        </w:rPr>
        <w:t>.</w:t>
      </w:r>
      <w:r w:rsidRPr="00376479">
        <w:rPr>
          <w:rFonts w:ascii="Times New Roman" w:hAnsi="Times New Roman" w:cs="Times New Roman"/>
          <w:sz w:val="28"/>
          <w:szCs w:val="28"/>
        </w:rPr>
        <w:t xml:space="preserve"> 2000</w:t>
      </w:r>
      <w:r w:rsidR="00EA5885">
        <w:rPr>
          <w:rFonts w:ascii="Times New Roman" w:hAnsi="Times New Roman" w:cs="Times New Roman"/>
          <w:sz w:val="28"/>
          <w:szCs w:val="28"/>
        </w:rPr>
        <w:t>г</w:t>
      </w:r>
      <w:r w:rsidRPr="00376479">
        <w:rPr>
          <w:rFonts w:ascii="Times New Roman" w:hAnsi="Times New Roman" w:cs="Times New Roman"/>
          <w:sz w:val="28"/>
          <w:szCs w:val="28"/>
        </w:rPr>
        <w:t>.</w:t>
      </w:r>
    </w:p>
    <w:p w:rsidR="002A0E55" w:rsidRPr="00376479" w:rsidRDefault="00F52432" w:rsidP="00F52432">
      <w:p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7C66">
        <w:rPr>
          <w:rFonts w:ascii="Times New Roman" w:eastAsia="Times New Roman" w:hAnsi="Times New Roman" w:cs="Times New Roman"/>
          <w:sz w:val="28"/>
          <w:szCs w:val="28"/>
          <w:lang w:eastAsia="ru-RU"/>
        </w:rPr>
        <w:t>11.</w:t>
      </w:r>
      <w:r w:rsidR="002A0E55" w:rsidRPr="00376479">
        <w:rPr>
          <w:rFonts w:ascii="Times New Roman" w:eastAsia="Times New Roman" w:hAnsi="Times New Roman" w:cs="Times New Roman"/>
          <w:sz w:val="28"/>
          <w:szCs w:val="28"/>
          <w:lang w:eastAsia="ru-RU"/>
        </w:rPr>
        <w:t xml:space="preserve">Оценка достижения планируемых результатов в начальной школе. Система </w:t>
      </w:r>
      <w:r>
        <w:rPr>
          <w:rFonts w:ascii="Times New Roman" w:eastAsia="Times New Roman" w:hAnsi="Times New Roman" w:cs="Times New Roman"/>
          <w:sz w:val="28"/>
          <w:szCs w:val="28"/>
          <w:lang w:eastAsia="ru-RU"/>
        </w:rPr>
        <w:t xml:space="preserve">       </w:t>
      </w:r>
      <w:r w:rsidR="001C7584">
        <w:rPr>
          <w:rFonts w:ascii="Times New Roman" w:eastAsia="Times New Roman" w:hAnsi="Times New Roman" w:cs="Times New Roman"/>
          <w:sz w:val="28"/>
          <w:szCs w:val="28"/>
          <w:lang w:eastAsia="ru-RU"/>
        </w:rPr>
        <w:t xml:space="preserve">заданий. В 2 ч. Ч.1/ </w:t>
      </w:r>
      <w:r w:rsidR="002A0E55" w:rsidRPr="00376479">
        <w:rPr>
          <w:rFonts w:ascii="Times New Roman" w:eastAsia="Times New Roman" w:hAnsi="Times New Roman" w:cs="Times New Roman"/>
          <w:sz w:val="28"/>
          <w:szCs w:val="28"/>
          <w:lang w:eastAsia="ru-RU"/>
        </w:rPr>
        <w:t xml:space="preserve">М. Ю. Демидова, С. В. Иванов, О. </w:t>
      </w:r>
      <w:r w:rsidR="001C7584">
        <w:rPr>
          <w:rFonts w:ascii="Times New Roman" w:eastAsia="Times New Roman" w:hAnsi="Times New Roman" w:cs="Times New Roman"/>
          <w:sz w:val="28"/>
          <w:szCs w:val="28"/>
          <w:lang w:eastAsia="ru-RU"/>
        </w:rPr>
        <w:t>А. Карабанова.</w:t>
      </w:r>
      <w:r w:rsidR="002A0E55" w:rsidRPr="00376479">
        <w:rPr>
          <w:rFonts w:ascii="Times New Roman" w:eastAsia="Times New Roman" w:hAnsi="Times New Roman" w:cs="Times New Roman"/>
          <w:sz w:val="28"/>
          <w:szCs w:val="28"/>
          <w:lang w:eastAsia="ru-RU"/>
        </w:rPr>
        <w:t xml:space="preserve"> – М.</w:t>
      </w:r>
      <w:r w:rsidR="001C7584">
        <w:rPr>
          <w:rFonts w:ascii="Times New Roman" w:eastAsia="Times New Roman" w:hAnsi="Times New Roman" w:cs="Times New Roman"/>
          <w:sz w:val="28"/>
          <w:szCs w:val="28"/>
          <w:lang w:eastAsia="ru-RU"/>
        </w:rPr>
        <w:t>: Просвещение, 2010</w:t>
      </w:r>
      <w:r w:rsidR="00EA5885">
        <w:rPr>
          <w:rFonts w:ascii="Times New Roman" w:eastAsia="Times New Roman" w:hAnsi="Times New Roman" w:cs="Times New Roman"/>
          <w:sz w:val="28"/>
          <w:szCs w:val="28"/>
          <w:lang w:eastAsia="ru-RU"/>
        </w:rPr>
        <w:t>г</w:t>
      </w:r>
      <w:r w:rsidR="001C7584">
        <w:rPr>
          <w:rFonts w:ascii="Times New Roman" w:eastAsia="Times New Roman" w:hAnsi="Times New Roman" w:cs="Times New Roman"/>
          <w:sz w:val="28"/>
          <w:szCs w:val="28"/>
          <w:lang w:eastAsia="ru-RU"/>
        </w:rPr>
        <w:t xml:space="preserve">. </w:t>
      </w:r>
    </w:p>
    <w:p w:rsidR="002A0E55" w:rsidRPr="00376479" w:rsidRDefault="00687C66" w:rsidP="00687C66">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A0E55" w:rsidRPr="00376479">
        <w:rPr>
          <w:rFonts w:ascii="Times New Roman" w:eastAsia="Times New Roman" w:hAnsi="Times New Roman" w:cs="Times New Roman"/>
          <w:sz w:val="28"/>
          <w:szCs w:val="28"/>
          <w:lang w:eastAsia="ru-RU"/>
        </w:rPr>
        <w:t>Паньшина, И. Г. Декоративно – прикладно</w:t>
      </w:r>
      <w:r w:rsidR="001C7584">
        <w:rPr>
          <w:rFonts w:ascii="Times New Roman" w:eastAsia="Times New Roman" w:hAnsi="Times New Roman" w:cs="Times New Roman"/>
          <w:sz w:val="28"/>
          <w:szCs w:val="28"/>
          <w:lang w:eastAsia="ru-RU"/>
        </w:rPr>
        <w:t>е искусство. Минска, 1975</w:t>
      </w:r>
      <w:r w:rsidR="00EA5885">
        <w:rPr>
          <w:rFonts w:ascii="Times New Roman" w:eastAsia="Times New Roman" w:hAnsi="Times New Roman" w:cs="Times New Roman"/>
          <w:sz w:val="28"/>
          <w:szCs w:val="28"/>
          <w:lang w:eastAsia="ru-RU"/>
        </w:rPr>
        <w:t>г</w:t>
      </w:r>
      <w:r w:rsidR="001C7584">
        <w:rPr>
          <w:rFonts w:ascii="Times New Roman" w:eastAsia="Times New Roman" w:hAnsi="Times New Roman" w:cs="Times New Roman"/>
          <w:sz w:val="28"/>
          <w:szCs w:val="28"/>
          <w:lang w:eastAsia="ru-RU"/>
        </w:rPr>
        <w:t>.  </w:t>
      </w:r>
    </w:p>
    <w:p w:rsidR="002A0E55" w:rsidRPr="00376479" w:rsidRDefault="00687C66" w:rsidP="00687C66">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2A0E55" w:rsidRPr="00376479">
        <w:rPr>
          <w:rFonts w:ascii="Times New Roman" w:eastAsia="Times New Roman" w:hAnsi="Times New Roman" w:cs="Times New Roman"/>
          <w:sz w:val="28"/>
          <w:szCs w:val="28"/>
          <w:lang w:eastAsia="ru-RU"/>
        </w:rPr>
        <w:t>Перевертень, Г. И. Самоделки из разных материалов: Кн</w:t>
      </w:r>
      <w:r w:rsidR="001C7584">
        <w:rPr>
          <w:rFonts w:ascii="Times New Roman" w:eastAsia="Times New Roman" w:hAnsi="Times New Roman" w:cs="Times New Roman"/>
          <w:sz w:val="28"/>
          <w:szCs w:val="28"/>
          <w:lang w:eastAsia="ru-RU"/>
        </w:rPr>
        <w:t xml:space="preserve">ига </w:t>
      </w:r>
      <w:r w:rsidR="002A0E55" w:rsidRPr="00376479">
        <w:rPr>
          <w:rFonts w:ascii="Times New Roman" w:eastAsia="Times New Roman" w:hAnsi="Times New Roman" w:cs="Times New Roman"/>
          <w:sz w:val="28"/>
          <w:szCs w:val="28"/>
          <w:lang w:eastAsia="ru-RU"/>
        </w:rPr>
        <w:t>для учителя нач</w:t>
      </w:r>
      <w:r w:rsidR="001C7584">
        <w:rPr>
          <w:rFonts w:ascii="Times New Roman" w:eastAsia="Times New Roman" w:hAnsi="Times New Roman" w:cs="Times New Roman"/>
          <w:sz w:val="28"/>
          <w:szCs w:val="28"/>
          <w:lang w:eastAsia="ru-RU"/>
        </w:rPr>
        <w:t>альных</w:t>
      </w:r>
      <w:r w:rsidR="002A0E55" w:rsidRPr="00376479">
        <w:rPr>
          <w:rFonts w:ascii="Times New Roman" w:eastAsia="Times New Roman" w:hAnsi="Times New Roman" w:cs="Times New Roman"/>
          <w:sz w:val="28"/>
          <w:szCs w:val="28"/>
          <w:lang w:eastAsia="ru-RU"/>
        </w:rPr>
        <w:t xml:space="preserve"> классов по внеклассной работе. </w:t>
      </w:r>
      <w:r w:rsidR="001C7584">
        <w:rPr>
          <w:rFonts w:ascii="Times New Roman" w:eastAsia="Times New Roman" w:hAnsi="Times New Roman" w:cs="Times New Roman"/>
          <w:sz w:val="28"/>
          <w:szCs w:val="28"/>
          <w:lang w:eastAsia="ru-RU"/>
        </w:rPr>
        <w:t>– М.: Просвещение, 1985</w:t>
      </w:r>
      <w:r w:rsidR="00EA5885">
        <w:rPr>
          <w:rFonts w:ascii="Times New Roman" w:eastAsia="Times New Roman" w:hAnsi="Times New Roman" w:cs="Times New Roman"/>
          <w:sz w:val="28"/>
          <w:szCs w:val="28"/>
          <w:lang w:eastAsia="ru-RU"/>
        </w:rPr>
        <w:t>г</w:t>
      </w:r>
      <w:r w:rsidR="001C7584">
        <w:rPr>
          <w:rFonts w:ascii="Times New Roman" w:eastAsia="Times New Roman" w:hAnsi="Times New Roman" w:cs="Times New Roman"/>
          <w:sz w:val="28"/>
          <w:szCs w:val="28"/>
          <w:lang w:eastAsia="ru-RU"/>
        </w:rPr>
        <w:t xml:space="preserve">. </w:t>
      </w:r>
    </w:p>
    <w:p w:rsidR="002A0E55" w:rsidRPr="00376479" w:rsidRDefault="00687C66" w:rsidP="00687C66">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2A0E55" w:rsidRPr="00376479">
        <w:rPr>
          <w:rFonts w:ascii="Times New Roman" w:eastAsia="Times New Roman" w:hAnsi="Times New Roman" w:cs="Times New Roman"/>
          <w:sz w:val="28"/>
          <w:szCs w:val="28"/>
          <w:lang w:eastAsia="ru-RU"/>
        </w:rPr>
        <w:t>Сафонова Е. Ю.  Вместе с детьми -  по ступ</w:t>
      </w:r>
      <w:r>
        <w:rPr>
          <w:rFonts w:ascii="Times New Roman" w:eastAsia="Times New Roman" w:hAnsi="Times New Roman" w:cs="Times New Roman"/>
          <w:sz w:val="28"/>
          <w:szCs w:val="28"/>
          <w:lang w:eastAsia="ru-RU"/>
        </w:rPr>
        <w:t xml:space="preserve">енькам творческого роста </w:t>
      </w:r>
      <w:r w:rsidR="002A0E55" w:rsidRPr="00376479">
        <w:rPr>
          <w:rFonts w:ascii="Times New Roman" w:eastAsia="Times New Roman" w:hAnsi="Times New Roman" w:cs="Times New Roman"/>
          <w:sz w:val="28"/>
          <w:szCs w:val="28"/>
          <w:lang w:eastAsia="ru-RU"/>
        </w:rPr>
        <w:t xml:space="preserve"> / Е. Ю. Сафонова // Дополнительное образо</w:t>
      </w:r>
      <w:r w:rsidR="001C7584">
        <w:rPr>
          <w:rFonts w:ascii="Times New Roman" w:eastAsia="Times New Roman" w:hAnsi="Times New Roman" w:cs="Times New Roman"/>
          <w:sz w:val="28"/>
          <w:szCs w:val="28"/>
          <w:lang w:eastAsia="ru-RU"/>
        </w:rPr>
        <w:t>вание. – 2004</w:t>
      </w:r>
      <w:r w:rsidR="00EA5885">
        <w:rPr>
          <w:rFonts w:ascii="Times New Roman" w:eastAsia="Times New Roman" w:hAnsi="Times New Roman" w:cs="Times New Roman"/>
          <w:sz w:val="28"/>
          <w:szCs w:val="28"/>
          <w:lang w:eastAsia="ru-RU"/>
        </w:rPr>
        <w:t>г</w:t>
      </w:r>
      <w:r w:rsidR="001C7584">
        <w:rPr>
          <w:rFonts w:ascii="Times New Roman" w:eastAsia="Times New Roman" w:hAnsi="Times New Roman" w:cs="Times New Roman"/>
          <w:sz w:val="28"/>
          <w:szCs w:val="28"/>
          <w:lang w:eastAsia="ru-RU"/>
        </w:rPr>
        <w:t xml:space="preserve">. - №7. </w:t>
      </w:r>
    </w:p>
    <w:p w:rsidR="006E447D" w:rsidRPr="00376479" w:rsidRDefault="006E447D" w:rsidP="00687C66">
      <w:pPr>
        <w:tabs>
          <w:tab w:val="left" w:pos="3435"/>
        </w:tabs>
        <w:spacing w:line="240" w:lineRule="auto"/>
        <w:ind w:left="426" w:hanging="66"/>
        <w:jc w:val="both"/>
        <w:rPr>
          <w:rFonts w:ascii="Times New Roman" w:hAnsi="Times New Roman" w:cs="Times New Roman"/>
          <w:sz w:val="28"/>
          <w:szCs w:val="28"/>
        </w:rPr>
      </w:pPr>
    </w:p>
    <w:p w:rsidR="006E447D" w:rsidRDefault="006E447D" w:rsidP="00687C66">
      <w:pPr>
        <w:tabs>
          <w:tab w:val="left" w:pos="3435"/>
        </w:tabs>
        <w:spacing w:line="240" w:lineRule="auto"/>
        <w:ind w:left="426" w:hanging="66"/>
        <w:jc w:val="both"/>
        <w:rPr>
          <w:rFonts w:ascii="Times New Roman" w:hAnsi="Times New Roman" w:cs="Times New Roman"/>
          <w:sz w:val="28"/>
          <w:szCs w:val="28"/>
        </w:rPr>
      </w:pPr>
    </w:p>
    <w:p w:rsidR="00687C66" w:rsidRDefault="00687C66" w:rsidP="00687C66">
      <w:pPr>
        <w:tabs>
          <w:tab w:val="left" w:pos="3435"/>
        </w:tabs>
        <w:spacing w:line="240" w:lineRule="auto"/>
        <w:ind w:left="426" w:hanging="66"/>
        <w:jc w:val="both"/>
        <w:rPr>
          <w:rFonts w:ascii="Times New Roman" w:hAnsi="Times New Roman" w:cs="Times New Roman"/>
          <w:sz w:val="28"/>
          <w:szCs w:val="28"/>
        </w:rPr>
      </w:pPr>
    </w:p>
    <w:p w:rsidR="00687C66" w:rsidRDefault="00687C66" w:rsidP="00687C66">
      <w:pPr>
        <w:tabs>
          <w:tab w:val="left" w:pos="3435"/>
        </w:tabs>
        <w:spacing w:line="240" w:lineRule="auto"/>
        <w:ind w:left="426" w:hanging="66"/>
        <w:jc w:val="both"/>
        <w:rPr>
          <w:rFonts w:ascii="Times New Roman" w:hAnsi="Times New Roman" w:cs="Times New Roman"/>
          <w:sz w:val="28"/>
          <w:szCs w:val="28"/>
        </w:rPr>
      </w:pPr>
    </w:p>
    <w:p w:rsidR="00EA5885" w:rsidRPr="00376479" w:rsidRDefault="00EA5885" w:rsidP="00687C66">
      <w:pPr>
        <w:tabs>
          <w:tab w:val="left" w:pos="3435"/>
        </w:tabs>
        <w:spacing w:line="240" w:lineRule="auto"/>
        <w:ind w:left="426" w:hanging="66"/>
        <w:jc w:val="both"/>
        <w:rPr>
          <w:rFonts w:ascii="Times New Roman" w:hAnsi="Times New Roman" w:cs="Times New Roman"/>
          <w:sz w:val="28"/>
          <w:szCs w:val="28"/>
        </w:rPr>
      </w:pPr>
    </w:p>
    <w:p w:rsidR="006D27BA" w:rsidRPr="00376479" w:rsidRDefault="006D27BA" w:rsidP="00687C66">
      <w:pPr>
        <w:tabs>
          <w:tab w:val="left" w:pos="3435"/>
        </w:tabs>
        <w:spacing w:line="240" w:lineRule="auto"/>
        <w:ind w:left="426" w:hanging="66"/>
        <w:jc w:val="both"/>
        <w:rPr>
          <w:rFonts w:ascii="Times New Roman" w:hAnsi="Times New Roman" w:cs="Times New Roman"/>
          <w:sz w:val="28"/>
          <w:szCs w:val="28"/>
        </w:rPr>
      </w:pPr>
    </w:p>
    <w:p w:rsidR="006E447D" w:rsidRPr="00376479" w:rsidRDefault="006E447D" w:rsidP="00687C66">
      <w:pPr>
        <w:tabs>
          <w:tab w:val="left" w:pos="3435"/>
          <w:tab w:val="center" w:pos="4678"/>
        </w:tabs>
        <w:spacing w:line="360" w:lineRule="auto"/>
        <w:jc w:val="center"/>
        <w:rPr>
          <w:rFonts w:ascii="Times New Roman" w:hAnsi="Times New Roman" w:cs="Times New Roman"/>
          <w:b/>
          <w:bCs/>
          <w:sz w:val="28"/>
          <w:szCs w:val="28"/>
        </w:rPr>
      </w:pPr>
      <w:r w:rsidRPr="00376479">
        <w:rPr>
          <w:rFonts w:ascii="Times New Roman" w:hAnsi="Times New Roman" w:cs="Times New Roman"/>
          <w:b/>
          <w:bCs/>
          <w:sz w:val="28"/>
          <w:szCs w:val="28"/>
        </w:rPr>
        <w:lastRenderedPageBreak/>
        <w:t xml:space="preserve">Список литературы для </w:t>
      </w:r>
      <w:proofErr w:type="gramStart"/>
      <w:r w:rsidRPr="00376479">
        <w:rPr>
          <w:rFonts w:ascii="Times New Roman" w:hAnsi="Times New Roman" w:cs="Times New Roman"/>
          <w:b/>
          <w:bCs/>
          <w:sz w:val="28"/>
          <w:szCs w:val="28"/>
        </w:rPr>
        <w:t>обучающихся</w:t>
      </w:r>
      <w:proofErr w:type="gramEnd"/>
      <w:r w:rsidRPr="00376479">
        <w:rPr>
          <w:rFonts w:ascii="Times New Roman" w:hAnsi="Times New Roman" w:cs="Times New Roman"/>
          <w:b/>
          <w:bCs/>
          <w:sz w:val="28"/>
          <w:szCs w:val="28"/>
        </w:rPr>
        <w:t>.</w:t>
      </w:r>
    </w:p>
    <w:p w:rsidR="006E447D" w:rsidRPr="00376479" w:rsidRDefault="00395C6C" w:rsidP="00687C66">
      <w:pPr>
        <w:pStyle w:val="a3"/>
        <w:tabs>
          <w:tab w:val="left" w:pos="3435"/>
          <w:tab w:val="center" w:pos="4678"/>
        </w:tabs>
        <w:spacing w:line="240" w:lineRule="auto"/>
        <w:ind w:left="360"/>
        <w:jc w:val="both"/>
        <w:rPr>
          <w:rFonts w:ascii="Times New Roman" w:hAnsi="Times New Roman" w:cs="Times New Roman"/>
          <w:sz w:val="28"/>
          <w:szCs w:val="28"/>
        </w:rPr>
      </w:pPr>
      <w:r w:rsidRPr="00376479">
        <w:rPr>
          <w:rFonts w:ascii="Times New Roman" w:hAnsi="Times New Roman" w:cs="Times New Roman"/>
          <w:sz w:val="28"/>
          <w:szCs w:val="28"/>
        </w:rPr>
        <w:t>1.</w:t>
      </w:r>
      <w:r w:rsidR="006E447D" w:rsidRPr="00376479">
        <w:rPr>
          <w:rFonts w:ascii="Times New Roman" w:hAnsi="Times New Roman" w:cs="Times New Roman"/>
          <w:sz w:val="28"/>
          <w:szCs w:val="28"/>
        </w:rPr>
        <w:t xml:space="preserve">Захарюк П.  </w:t>
      </w:r>
      <w:r w:rsidR="00E0522C">
        <w:rPr>
          <w:rFonts w:ascii="Times New Roman" w:hAnsi="Times New Roman" w:cs="Times New Roman"/>
          <w:sz w:val="28"/>
          <w:szCs w:val="28"/>
        </w:rPr>
        <w:t>Картины из цветов и листьев</w:t>
      </w:r>
      <w:r w:rsidR="006E447D" w:rsidRPr="00376479">
        <w:rPr>
          <w:rFonts w:ascii="Times New Roman" w:hAnsi="Times New Roman" w:cs="Times New Roman"/>
          <w:sz w:val="28"/>
          <w:szCs w:val="28"/>
        </w:rPr>
        <w:t>. Чебоксары</w:t>
      </w:r>
      <w:r w:rsidR="00EA5885">
        <w:rPr>
          <w:rFonts w:ascii="Times New Roman" w:hAnsi="Times New Roman" w:cs="Times New Roman"/>
          <w:sz w:val="28"/>
          <w:szCs w:val="28"/>
        </w:rPr>
        <w:t>.</w:t>
      </w:r>
      <w:r w:rsidR="006E447D" w:rsidRPr="00376479">
        <w:rPr>
          <w:rFonts w:ascii="Times New Roman" w:hAnsi="Times New Roman" w:cs="Times New Roman"/>
          <w:sz w:val="28"/>
          <w:szCs w:val="28"/>
        </w:rPr>
        <w:t xml:space="preserve"> 2008г.</w:t>
      </w:r>
    </w:p>
    <w:p w:rsidR="006E447D" w:rsidRPr="00376479" w:rsidRDefault="00395C6C" w:rsidP="00687C66">
      <w:pPr>
        <w:pStyle w:val="a3"/>
        <w:tabs>
          <w:tab w:val="left" w:pos="3435"/>
          <w:tab w:val="center" w:pos="4678"/>
        </w:tabs>
        <w:spacing w:line="240" w:lineRule="auto"/>
        <w:ind w:left="360"/>
        <w:jc w:val="both"/>
        <w:rPr>
          <w:rFonts w:ascii="Times New Roman" w:hAnsi="Times New Roman" w:cs="Times New Roman"/>
          <w:sz w:val="28"/>
          <w:szCs w:val="28"/>
        </w:rPr>
      </w:pPr>
      <w:r w:rsidRPr="00376479">
        <w:rPr>
          <w:rFonts w:ascii="Times New Roman" w:hAnsi="Times New Roman" w:cs="Times New Roman"/>
          <w:sz w:val="28"/>
          <w:szCs w:val="28"/>
        </w:rPr>
        <w:t>2.</w:t>
      </w:r>
      <w:r w:rsidR="00E0522C">
        <w:rPr>
          <w:rFonts w:ascii="Times New Roman" w:hAnsi="Times New Roman" w:cs="Times New Roman"/>
          <w:sz w:val="28"/>
          <w:szCs w:val="28"/>
        </w:rPr>
        <w:t>Кобитина И.И. Работа с бумагой</w:t>
      </w:r>
      <w:r w:rsidR="006E447D" w:rsidRPr="00376479">
        <w:rPr>
          <w:rFonts w:ascii="Times New Roman" w:hAnsi="Times New Roman" w:cs="Times New Roman"/>
          <w:sz w:val="28"/>
          <w:szCs w:val="28"/>
        </w:rPr>
        <w:t>.   М,.</w:t>
      </w:r>
      <w:r w:rsidR="00E0522C">
        <w:rPr>
          <w:rFonts w:ascii="Times New Roman" w:hAnsi="Times New Roman" w:cs="Times New Roman"/>
          <w:sz w:val="28"/>
          <w:szCs w:val="28"/>
        </w:rPr>
        <w:t xml:space="preserve"> 2006г.</w:t>
      </w:r>
    </w:p>
    <w:p w:rsidR="006E447D" w:rsidRPr="00376479" w:rsidRDefault="00395C6C" w:rsidP="00687C66">
      <w:pPr>
        <w:pStyle w:val="a3"/>
        <w:tabs>
          <w:tab w:val="left" w:pos="3435"/>
          <w:tab w:val="center" w:pos="4678"/>
        </w:tabs>
        <w:spacing w:line="240" w:lineRule="auto"/>
        <w:ind w:left="360"/>
        <w:jc w:val="both"/>
        <w:rPr>
          <w:rFonts w:ascii="Times New Roman" w:hAnsi="Times New Roman" w:cs="Times New Roman"/>
          <w:sz w:val="28"/>
          <w:szCs w:val="28"/>
        </w:rPr>
      </w:pPr>
      <w:r w:rsidRPr="00376479">
        <w:rPr>
          <w:rFonts w:ascii="Times New Roman" w:hAnsi="Times New Roman" w:cs="Times New Roman"/>
          <w:sz w:val="28"/>
          <w:szCs w:val="28"/>
        </w:rPr>
        <w:t>3.</w:t>
      </w:r>
      <w:r w:rsidR="00E0522C">
        <w:rPr>
          <w:rFonts w:ascii="Times New Roman" w:hAnsi="Times New Roman" w:cs="Times New Roman"/>
          <w:sz w:val="28"/>
          <w:szCs w:val="28"/>
        </w:rPr>
        <w:t xml:space="preserve">.Колесникова Е. </w:t>
      </w:r>
      <w:r w:rsidR="006E447D" w:rsidRPr="00376479">
        <w:rPr>
          <w:rFonts w:ascii="Times New Roman" w:hAnsi="Times New Roman" w:cs="Times New Roman"/>
          <w:sz w:val="28"/>
          <w:szCs w:val="28"/>
        </w:rPr>
        <w:t>Ф</w:t>
      </w:r>
      <w:r w:rsidR="00E0522C">
        <w:rPr>
          <w:rFonts w:ascii="Times New Roman" w:hAnsi="Times New Roman" w:cs="Times New Roman"/>
          <w:sz w:val="28"/>
          <w:szCs w:val="28"/>
        </w:rPr>
        <w:t>антазии из природных материалов</w:t>
      </w:r>
      <w:r w:rsidR="006E447D" w:rsidRPr="00376479">
        <w:rPr>
          <w:rFonts w:ascii="Times New Roman" w:hAnsi="Times New Roman" w:cs="Times New Roman"/>
          <w:sz w:val="28"/>
          <w:szCs w:val="28"/>
        </w:rPr>
        <w:t>.  М,. 2007г.</w:t>
      </w:r>
    </w:p>
    <w:p w:rsidR="006E447D" w:rsidRPr="00376479" w:rsidRDefault="00395C6C" w:rsidP="00687C66">
      <w:pPr>
        <w:pStyle w:val="a3"/>
        <w:tabs>
          <w:tab w:val="left" w:pos="3435"/>
          <w:tab w:val="center" w:pos="4678"/>
        </w:tabs>
        <w:spacing w:line="240" w:lineRule="auto"/>
        <w:ind w:left="360"/>
        <w:jc w:val="both"/>
        <w:rPr>
          <w:rFonts w:ascii="Times New Roman" w:hAnsi="Times New Roman" w:cs="Times New Roman"/>
          <w:sz w:val="28"/>
          <w:szCs w:val="28"/>
        </w:rPr>
      </w:pPr>
      <w:r w:rsidRPr="00376479">
        <w:rPr>
          <w:rFonts w:ascii="Times New Roman" w:hAnsi="Times New Roman" w:cs="Times New Roman"/>
          <w:sz w:val="28"/>
          <w:szCs w:val="28"/>
        </w:rPr>
        <w:t>4.</w:t>
      </w:r>
      <w:r w:rsidR="00E0522C">
        <w:rPr>
          <w:rFonts w:ascii="Times New Roman" w:hAnsi="Times New Roman" w:cs="Times New Roman"/>
          <w:sz w:val="28"/>
          <w:szCs w:val="28"/>
        </w:rPr>
        <w:t xml:space="preserve">Нагибина М.И. </w:t>
      </w:r>
      <w:r w:rsidR="006E447D" w:rsidRPr="00376479">
        <w:rPr>
          <w:rFonts w:ascii="Times New Roman" w:hAnsi="Times New Roman" w:cs="Times New Roman"/>
          <w:sz w:val="28"/>
          <w:szCs w:val="28"/>
        </w:rPr>
        <w:t>Пр</w:t>
      </w:r>
      <w:r w:rsidR="00E0522C">
        <w:rPr>
          <w:rFonts w:ascii="Times New Roman" w:hAnsi="Times New Roman" w:cs="Times New Roman"/>
          <w:sz w:val="28"/>
          <w:szCs w:val="28"/>
        </w:rPr>
        <w:t>иродные дары для поделок и игры</w:t>
      </w:r>
      <w:r w:rsidR="006E447D" w:rsidRPr="00376479">
        <w:rPr>
          <w:rFonts w:ascii="Times New Roman" w:hAnsi="Times New Roman" w:cs="Times New Roman"/>
          <w:sz w:val="28"/>
          <w:szCs w:val="28"/>
        </w:rPr>
        <w:t>. Ярославль 2000</w:t>
      </w:r>
      <w:r w:rsidR="00EA5885">
        <w:rPr>
          <w:rFonts w:ascii="Times New Roman" w:hAnsi="Times New Roman" w:cs="Times New Roman"/>
          <w:sz w:val="28"/>
          <w:szCs w:val="28"/>
        </w:rPr>
        <w:t>г</w:t>
      </w:r>
      <w:r w:rsidR="006E447D" w:rsidRPr="00376479">
        <w:rPr>
          <w:rFonts w:ascii="Times New Roman" w:hAnsi="Times New Roman" w:cs="Times New Roman"/>
          <w:sz w:val="28"/>
          <w:szCs w:val="28"/>
        </w:rPr>
        <w:t>.</w:t>
      </w:r>
    </w:p>
    <w:p w:rsidR="006E447D" w:rsidRPr="00376479" w:rsidRDefault="00395C6C" w:rsidP="00687C66">
      <w:pPr>
        <w:pStyle w:val="a3"/>
        <w:tabs>
          <w:tab w:val="left" w:pos="3435"/>
          <w:tab w:val="center" w:pos="4678"/>
        </w:tabs>
        <w:spacing w:line="240" w:lineRule="auto"/>
        <w:ind w:left="360"/>
        <w:jc w:val="both"/>
        <w:rPr>
          <w:rFonts w:ascii="Times New Roman" w:hAnsi="Times New Roman" w:cs="Times New Roman"/>
          <w:sz w:val="28"/>
          <w:szCs w:val="28"/>
        </w:rPr>
      </w:pPr>
      <w:r w:rsidRPr="00376479">
        <w:rPr>
          <w:rFonts w:ascii="Times New Roman" w:hAnsi="Times New Roman" w:cs="Times New Roman"/>
          <w:sz w:val="28"/>
          <w:szCs w:val="28"/>
        </w:rPr>
        <w:t>5.</w:t>
      </w:r>
      <w:r w:rsidR="00E0522C">
        <w:rPr>
          <w:rFonts w:ascii="Times New Roman" w:hAnsi="Times New Roman" w:cs="Times New Roman"/>
          <w:sz w:val="28"/>
          <w:szCs w:val="28"/>
        </w:rPr>
        <w:t xml:space="preserve">Проснякова Т.Н. </w:t>
      </w:r>
      <w:r w:rsidR="006E447D" w:rsidRPr="00376479">
        <w:rPr>
          <w:rFonts w:ascii="Times New Roman" w:hAnsi="Times New Roman" w:cs="Times New Roman"/>
          <w:sz w:val="28"/>
          <w:szCs w:val="28"/>
        </w:rPr>
        <w:t>А</w:t>
      </w:r>
      <w:r w:rsidR="00E0522C">
        <w:rPr>
          <w:rFonts w:ascii="Times New Roman" w:hAnsi="Times New Roman" w:cs="Times New Roman"/>
          <w:sz w:val="28"/>
          <w:szCs w:val="28"/>
        </w:rPr>
        <w:t>збука мастерства</w:t>
      </w:r>
      <w:r w:rsidR="006E447D" w:rsidRPr="00376479">
        <w:rPr>
          <w:rFonts w:ascii="Times New Roman" w:hAnsi="Times New Roman" w:cs="Times New Roman"/>
          <w:sz w:val="28"/>
          <w:szCs w:val="28"/>
        </w:rPr>
        <w:t>.</w:t>
      </w:r>
      <w:r w:rsidR="00E0522C">
        <w:rPr>
          <w:rFonts w:ascii="Times New Roman" w:hAnsi="Times New Roman" w:cs="Times New Roman"/>
          <w:sz w:val="28"/>
          <w:szCs w:val="28"/>
        </w:rPr>
        <w:t xml:space="preserve"> </w:t>
      </w:r>
      <w:r w:rsidR="006E447D" w:rsidRPr="00376479">
        <w:rPr>
          <w:rFonts w:ascii="Times New Roman" w:hAnsi="Times New Roman" w:cs="Times New Roman"/>
          <w:sz w:val="28"/>
          <w:szCs w:val="28"/>
        </w:rPr>
        <w:t>М,. 2002г.</w:t>
      </w:r>
    </w:p>
    <w:p w:rsidR="00687C66" w:rsidRDefault="00E0522C" w:rsidP="00E0522C">
      <w:pPr>
        <w:pStyle w:val="a3"/>
        <w:tabs>
          <w:tab w:val="left" w:pos="3435"/>
          <w:tab w:val="center" w:pos="4678"/>
        </w:tabs>
        <w:spacing w:line="360" w:lineRule="auto"/>
        <w:ind w:left="360"/>
        <w:jc w:val="both"/>
        <w:rPr>
          <w:rStyle w:val="c5"/>
          <w:rFonts w:ascii="Times New Roman" w:hAnsi="Times New Roman" w:cs="Times New Roman"/>
          <w:sz w:val="28"/>
          <w:szCs w:val="28"/>
        </w:rPr>
      </w:pPr>
      <w:r>
        <w:rPr>
          <w:rStyle w:val="c5"/>
          <w:rFonts w:ascii="Times New Roman" w:hAnsi="Times New Roman" w:cs="Times New Roman"/>
          <w:sz w:val="28"/>
          <w:szCs w:val="28"/>
        </w:rPr>
        <w:t>6.</w:t>
      </w:r>
      <w:r w:rsidR="002A0E55" w:rsidRPr="00376479">
        <w:rPr>
          <w:rStyle w:val="c5"/>
          <w:rFonts w:ascii="Times New Roman" w:hAnsi="Times New Roman" w:cs="Times New Roman"/>
          <w:sz w:val="28"/>
          <w:szCs w:val="28"/>
        </w:rPr>
        <w:t>Чернова, Е. В. Пластилиновые картины /е. В. Чернова – Р</w:t>
      </w:r>
      <w:r>
        <w:rPr>
          <w:rStyle w:val="c5"/>
          <w:rFonts w:ascii="Times New Roman" w:hAnsi="Times New Roman" w:cs="Times New Roman"/>
          <w:sz w:val="28"/>
          <w:szCs w:val="28"/>
        </w:rPr>
        <w:t>остов н/Д.: Феникс,        2006</w:t>
      </w:r>
      <w:r w:rsidR="00EA5885">
        <w:rPr>
          <w:rStyle w:val="c5"/>
          <w:rFonts w:ascii="Times New Roman" w:hAnsi="Times New Roman" w:cs="Times New Roman"/>
          <w:sz w:val="28"/>
          <w:szCs w:val="28"/>
        </w:rPr>
        <w:t>г</w:t>
      </w:r>
      <w:r>
        <w:rPr>
          <w:rStyle w:val="c5"/>
          <w:rFonts w:ascii="Times New Roman" w:hAnsi="Times New Roman" w:cs="Times New Roman"/>
          <w:sz w:val="28"/>
          <w:szCs w:val="28"/>
        </w:rPr>
        <w:t xml:space="preserve">. </w:t>
      </w:r>
    </w:p>
    <w:p w:rsidR="00687C66" w:rsidRPr="00687C66" w:rsidRDefault="00E0522C" w:rsidP="00687C66">
      <w:pPr>
        <w:pStyle w:val="a3"/>
        <w:tabs>
          <w:tab w:val="left" w:pos="3435"/>
          <w:tab w:val="center" w:pos="4678"/>
        </w:tabs>
        <w:spacing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87C66" w:rsidRPr="00687C66">
        <w:rPr>
          <w:rFonts w:ascii="Times New Roman" w:eastAsia="Times New Roman" w:hAnsi="Times New Roman" w:cs="Times New Roman"/>
          <w:sz w:val="28"/>
          <w:szCs w:val="28"/>
          <w:lang w:eastAsia="ru-RU"/>
        </w:rPr>
        <w:t>Берлина Н.А. Игрушечки. – М., 2000</w:t>
      </w:r>
      <w:r w:rsidR="00EA5885">
        <w:rPr>
          <w:rFonts w:ascii="Times New Roman" w:eastAsia="Times New Roman" w:hAnsi="Times New Roman" w:cs="Times New Roman"/>
          <w:sz w:val="28"/>
          <w:szCs w:val="28"/>
          <w:lang w:eastAsia="ru-RU"/>
        </w:rPr>
        <w:t>г</w:t>
      </w:r>
      <w:r w:rsidR="00687C66" w:rsidRPr="00687C66">
        <w:rPr>
          <w:rFonts w:ascii="Times New Roman" w:eastAsia="Times New Roman" w:hAnsi="Times New Roman" w:cs="Times New Roman"/>
          <w:sz w:val="28"/>
          <w:szCs w:val="28"/>
          <w:lang w:eastAsia="ru-RU"/>
        </w:rPr>
        <w:t>.</w:t>
      </w:r>
    </w:p>
    <w:p w:rsidR="00687C66" w:rsidRPr="00687C66" w:rsidRDefault="00E0522C" w:rsidP="00E0522C">
      <w:pPr>
        <w:tabs>
          <w:tab w:val="center" w:pos="4678"/>
        </w:tabs>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r w:rsidR="00687C66" w:rsidRPr="00687C66">
        <w:rPr>
          <w:rFonts w:ascii="Times New Roman" w:eastAsia="Times New Roman" w:hAnsi="Times New Roman" w:cs="Times New Roman"/>
          <w:sz w:val="28"/>
          <w:szCs w:val="28"/>
          <w:lang w:eastAsia="ru-RU"/>
        </w:rPr>
        <w:t>Богданов В.В., Попова С.Н. Истории обыкновенных вещей. – М., 1992</w:t>
      </w:r>
      <w:r w:rsidR="00EA5885">
        <w:rPr>
          <w:rFonts w:ascii="Times New Roman" w:eastAsia="Times New Roman" w:hAnsi="Times New Roman" w:cs="Times New Roman"/>
          <w:sz w:val="28"/>
          <w:szCs w:val="28"/>
          <w:lang w:eastAsia="ru-RU"/>
        </w:rPr>
        <w:t>г</w:t>
      </w:r>
      <w:r w:rsidR="00687C66" w:rsidRPr="00687C66">
        <w:rPr>
          <w:rFonts w:ascii="Times New Roman" w:eastAsia="Times New Roman" w:hAnsi="Times New Roman" w:cs="Times New Roman"/>
          <w:sz w:val="28"/>
          <w:szCs w:val="28"/>
          <w:lang w:eastAsia="ru-RU"/>
        </w:rPr>
        <w:t>.</w:t>
      </w:r>
    </w:p>
    <w:p w:rsidR="00687C66" w:rsidRPr="00687C66" w:rsidRDefault="00E0522C" w:rsidP="00E0522C">
      <w:pPr>
        <w:tabs>
          <w:tab w:val="center" w:pos="4678"/>
        </w:tabs>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sidR="00687C66" w:rsidRPr="00687C66">
        <w:rPr>
          <w:rFonts w:ascii="Times New Roman" w:eastAsia="Times New Roman" w:hAnsi="Times New Roman" w:cs="Times New Roman"/>
          <w:sz w:val="28"/>
          <w:szCs w:val="28"/>
          <w:lang w:eastAsia="ru-RU"/>
        </w:rPr>
        <w:t>Кувалдина О.Н. Сделаем сами своими руками. – Воронеж, 1999</w:t>
      </w:r>
      <w:r w:rsidR="00EA5885">
        <w:rPr>
          <w:rFonts w:ascii="Times New Roman" w:eastAsia="Times New Roman" w:hAnsi="Times New Roman" w:cs="Times New Roman"/>
          <w:sz w:val="28"/>
          <w:szCs w:val="28"/>
          <w:lang w:eastAsia="ru-RU"/>
        </w:rPr>
        <w:t>г</w:t>
      </w:r>
      <w:r w:rsidR="00687C66" w:rsidRPr="00687C66">
        <w:rPr>
          <w:rFonts w:ascii="Times New Roman" w:eastAsia="Times New Roman" w:hAnsi="Times New Roman" w:cs="Times New Roman"/>
          <w:sz w:val="28"/>
          <w:szCs w:val="28"/>
          <w:lang w:eastAsia="ru-RU"/>
        </w:rPr>
        <w:t>.</w:t>
      </w:r>
    </w:p>
    <w:p w:rsidR="006E447D" w:rsidRDefault="006E447D"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p>
    <w:p w:rsidR="00636AD9" w:rsidRDefault="00636AD9" w:rsidP="00687C66">
      <w:pPr>
        <w:tabs>
          <w:tab w:val="left" w:pos="3435"/>
          <w:tab w:val="center" w:pos="4678"/>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 1</w:t>
      </w:r>
    </w:p>
    <w:p w:rsidR="00636AD9" w:rsidRDefault="00636AD9" w:rsidP="00636AD9">
      <w:pPr>
        <w:spacing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Тезаурус.</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Аппликация </w:t>
      </w:r>
      <w:r>
        <w:rPr>
          <w:rFonts w:ascii="Times New Roman" w:eastAsia="Times New Roman" w:hAnsi="Times New Roman" w:cs="Times New Roman"/>
          <w:bCs/>
          <w:sz w:val="28"/>
          <w:szCs w:val="28"/>
          <w:lang w:eastAsia="ru-RU"/>
        </w:rPr>
        <w:t>– это художественная техника создания произведения ДПИ способом наклеивания кусочков бумаги, картона, ткани, соловки, листьев на лист бумаги, по заранее подготовленному рисунку (композиции).</w:t>
      </w:r>
    </w:p>
    <w:p w:rsidR="00636AD9" w:rsidRDefault="00636AD9" w:rsidP="00636AD9">
      <w:pPr>
        <w:spacing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Ассамляж</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техника визуального искусства, родственная коллажу, но использующая объемные детали или целые предметы, аппликативно скомпонованные на плоскости как картина.</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Беседа </w:t>
      </w:r>
      <w:r>
        <w:rPr>
          <w:rFonts w:ascii="Times New Roman" w:eastAsia="Times New Roman" w:hAnsi="Times New Roman" w:cs="Times New Roman"/>
          <w:bCs/>
          <w:sz w:val="28"/>
          <w:szCs w:val="28"/>
          <w:lang w:eastAsia="ru-RU"/>
        </w:rPr>
        <w:t>– метод психолого-педагогического исследования. Организуется с целью выяснения индивидуальных особенностей личности.</w:t>
      </w:r>
    </w:p>
    <w:p w:rsidR="00636AD9" w:rsidRDefault="00636AD9" w:rsidP="00636AD9">
      <w:pPr>
        <w:spacing w:line="240" w:lineRule="auto"/>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
          <w:bCs/>
          <w:sz w:val="28"/>
          <w:szCs w:val="28"/>
          <w:lang w:eastAsia="ru-RU"/>
        </w:rPr>
        <w:t>Витраж-</w:t>
      </w:r>
      <w:r>
        <w:rPr>
          <w:rFonts w:ascii="Times New Roman" w:hAnsi="Times New Roman" w:cs="Times New Roman"/>
          <w:sz w:val="28"/>
          <w:szCs w:val="28"/>
        </w:rPr>
        <w:t xml:space="preserve"> картина, мозаика или ковер, чьи краски никогда не меркнут, не тускнеют стеклянная</w:t>
      </w:r>
      <w:r>
        <w:t>.</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Витражные краски-</w:t>
      </w:r>
      <w:r>
        <w:rPr>
          <w:rFonts w:ascii="Times New Roman" w:eastAsia="Times New Roman" w:hAnsi="Times New Roman" w:cs="Times New Roman"/>
          <w:bCs/>
          <w:sz w:val="28"/>
          <w:szCs w:val="28"/>
          <w:lang w:eastAsia="ru-RU"/>
        </w:rPr>
        <w:t xml:space="preserve">краски </w:t>
      </w:r>
      <w:r>
        <w:rPr>
          <w:rFonts w:ascii="Times New Roman" w:hAnsi="Times New Roman" w:cs="Times New Roman"/>
          <w:sz w:val="28"/>
          <w:szCs w:val="28"/>
        </w:rPr>
        <w:t>для создания рисунков по стеклу.</w:t>
      </w:r>
    </w:p>
    <w:p w:rsidR="00636AD9" w:rsidRDefault="00636AD9" w:rsidP="00636AD9">
      <w:pPr>
        <w:spacing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Гофротрубочки</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техника выполнения изделий, в котором для декорирования поверхностей или для создания объемных фигур используются трубочки из гофрированной бумаги.</w:t>
      </w:r>
    </w:p>
    <w:p w:rsidR="00636AD9" w:rsidRDefault="00636AD9" w:rsidP="00636AD9">
      <w:pPr>
        <w:spacing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Граттаж</w:t>
      </w:r>
      <w:proofErr w:type="spellEnd"/>
      <w:r>
        <w:rPr>
          <w:rFonts w:ascii="Times New Roman" w:eastAsia="Times New Roman" w:hAnsi="Times New Roman" w:cs="Times New Roman"/>
          <w:bCs/>
          <w:sz w:val="28"/>
          <w:szCs w:val="28"/>
          <w:lang w:eastAsia="ru-RU"/>
        </w:rPr>
        <w:t xml:space="preserve"> – рисунок выделяется путем процарапывания пером или острым инструментом по бумаге или картону </w:t>
      </w:r>
      <w:proofErr w:type="gramStart"/>
      <w:r>
        <w:rPr>
          <w:rFonts w:ascii="Times New Roman" w:eastAsia="Times New Roman" w:hAnsi="Times New Roman" w:cs="Times New Roman"/>
          <w:bCs/>
          <w:sz w:val="28"/>
          <w:szCs w:val="28"/>
          <w:lang w:eastAsia="ru-RU"/>
        </w:rPr>
        <w:t>залитых</w:t>
      </w:r>
      <w:proofErr w:type="gramEnd"/>
      <w:r>
        <w:rPr>
          <w:rFonts w:ascii="Times New Roman" w:eastAsia="Times New Roman" w:hAnsi="Times New Roman" w:cs="Times New Roman"/>
          <w:bCs/>
          <w:sz w:val="28"/>
          <w:szCs w:val="28"/>
          <w:lang w:eastAsia="ru-RU"/>
        </w:rPr>
        <w:t xml:space="preserve"> тушью.</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Декоративное искусство</w:t>
      </w:r>
      <w:r>
        <w:rPr>
          <w:rFonts w:ascii="Times New Roman" w:eastAsia="Times New Roman" w:hAnsi="Times New Roman" w:cs="Times New Roman"/>
          <w:bCs/>
          <w:sz w:val="28"/>
          <w:szCs w:val="28"/>
          <w:lang w:eastAsia="ru-RU"/>
        </w:rPr>
        <w:t>. Декор – украшаю, система украшений интерьера, изделия.</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Декоративно-прикладное искусство</w:t>
      </w:r>
      <w:r>
        <w:rPr>
          <w:rFonts w:ascii="Times New Roman" w:eastAsia="Times New Roman" w:hAnsi="Times New Roman" w:cs="Times New Roman"/>
          <w:bCs/>
          <w:sz w:val="28"/>
          <w:szCs w:val="28"/>
          <w:lang w:eastAsia="ru-RU"/>
        </w:rPr>
        <w:t xml:space="preserve"> – создание художественных изделий, имеющих практическое применение в быту. </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Декоративность </w:t>
      </w:r>
      <w:r>
        <w:rPr>
          <w:rFonts w:ascii="Times New Roman" w:eastAsia="Times New Roman" w:hAnsi="Times New Roman" w:cs="Times New Roman"/>
          <w:bCs/>
          <w:sz w:val="28"/>
          <w:szCs w:val="28"/>
          <w:lang w:eastAsia="ru-RU"/>
        </w:rPr>
        <w:t>– общая художественная выразительность, красота изделия в целом.</w:t>
      </w:r>
    </w:p>
    <w:p w:rsidR="00636AD9" w:rsidRDefault="00636AD9" w:rsidP="00636AD9">
      <w:pPr>
        <w:spacing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Декупаж</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это техника украшения, аппликация, декорирования с помощью вырезанных бумажных мотивов.</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Дидактический материал</w:t>
      </w:r>
      <w:r>
        <w:rPr>
          <w:rFonts w:ascii="Times New Roman" w:eastAsia="Times New Roman" w:hAnsi="Times New Roman" w:cs="Times New Roman"/>
          <w:bCs/>
          <w:sz w:val="28"/>
          <w:szCs w:val="28"/>
          <w:lang w:eastAsia="ru-RU"/>
        </w:rPr>
        <w:t xml:space="preserve"> - </w:t>
      </w:r>
      <w:r>
        <w:rPr>
          <w:rFonts w:ascii="Times New Roman" w:hAnsi="Times New Roman" w:cs="Times New Roman"/>
          <w:sz w:val="28"/>
          <w:szCs w:val="28"/>
        </w:rPr>
        <w:t xml:space="preserve">особый тип наглядного учебного пособия (схемы, таблицы) </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Задача </w:t>
      </w:r>
      <w:r>
        <w:rPr>
          <w:rFonts w:ascii="Times New Roman" w:eastAsia="Times New Roman" w:hAnsi="Times New Roman" w:cs="Times New Roman"/>
          <w:bCs/>
          <w:sz w:val="28"/>
          <w:szCs w:val="28"/>
          <w:lang w:eastAsia="ru-RU"/>
        </w:rPr>
        <w:t>– то, что требует исполнения, разрешения.  Это работа или часть ее, выполненная определенным способом в определенный период.</w:t>
      </w:r>
    </w:p>
    <w:p w:rsidR="00636AD9" w:rsidRDefault="00636AD9" w:rsidP="00636AD9">
      <w:pPr>
        <w:spacing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Изонить</w:t>
      </w:r>
      <w:proofErr w:type="spellEnd"/>
      <w:r>
        <w:rPr>
          <w:rFonts w:ascii="Times New Roman" w:eastAsia="Times New Roman" w:hAnsi="Times New Roman" w:cs="Times New Roman"/>
          <w:bCs/>
          <w:sz w:val="28"/>
          <w:szCs w:val="28"/>
          <w:lang w:eastAsia="ru-RU"/>
        </w:rPr>
        <w:t xml:space="preserve"> – </w:t>
      </w:r>
      <w:proofErr w:type="gramStart"/>
      <w:r>
        <w:rPr>
          <w:rFonts w:ascii="Times New Roman" w:eastAsia="Times New Roman" w:hAnsi="Times New Roman" w:cs="Times New Roman"/>
          <w:bCs/>
          <w:sz w:val="28"/>
          <w:szCs w:val="28"/>
          <w:lang w:eastAsia="ru-RU"/>
        </w:rPr>
        <w:t>графическое</w:t>
      </w:r>
      <w:proofErr w:type="gramEnd"/>
      <w:r>
        <w:rPr>
          <w:rFonts w:ascii="Times New Roman" w:eastAsia="Times New Roman" w:hAnsi="Times New Roman" w:cs="Times New Roman"/>
          <w:bCs/>
          <w:sz w:val="28"/>
          <w:szCs w:val="28"/>
          <w:lang w:eastAsia="ru-RU"/>
        </w:rPr>
        <w:t xml:space="preserve"> изображения особым образом выполненное нитками на картоне или другом твердом основании.</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Инструкция </w:t>
      </w:r>
      <w:r>
        <w:rPr>
          <w:rFonts w:ascii="Times New Roman" w:eastAsia="Times New Roman" w:hAnsi="Times New Roman" w:cs="Times New Roman"/>
          <w:bCs/>
          <w:sz w:val="28"/>
          <w:szCs w:val="28"/>
          <w:lang w:eastAsia="ru-RU"/>
        </w:rPr>
        <w:t xml:space="preserve">– содержащий правила, указания или руководства, </w:t>
      </w:r>
      <w:proofErr w:type="gramStart"/>
      <w:r>
        <w:rPr>
          <w:rFonts w:ascii="Times New Roman" w:eastAsia="Times New Roman" w:hAnsi="Times New Roman" w:cs="Times New Roman"/>
          <w:bCs/>
          <w:sz w:val="28"/>
          <w:szCs w:val="28"/>
          <w:lang w:eastAsia="ru-RU"/>
        </w:rPr>
        <w:t>устанавливающих</w:t>
      </w:r>
      <w:proofErr w:type="gramEnd"/>
      <w:r>
        <w:rPr>
          <w:rFonts w:ascii="Times New Roman" w:eastAsia="Times New Roman" w:hAnsi="Times New Roman" w:cs="Times New Roman"/>
          <w:bCs/>
          <w:sz w:val="28"/>
          <w:szCs w:val="28"/>
          <w:lang w:eastAsia="ru-RU"/>
        </w:rPr>
        <w:t xml:space="preserve"> порядок и способ выполнения или осуществления чего-либо.</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Картонное кружево</w:t>
      </w:r>
      <w:r>
        <w:rPr>
          <w:rFonts w:ascii="Times New Roman" w:eastAsia="Times New Roman" w:hAnsi="Times New Roman" w:cs="Times New Roman"/>
          <w:bCs/>
          <w:sz w:val="28"/>
          <w:szCs w:val="28"/>
          <w:lang w:eastAsia="ru-RU"/>
        </w:rPr>
        <w:t xml:space="preserve"> – аппликации из гофрированного картона.</w:t>
      </w:r>
    </w:p>
    <w:p w:rsidR="00636AD9" w:rsidRDefault="00636AD9" w:rsidP="00636AD9">
      <w:pPr>
        <w:spacing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lastRenderedPageBreak/>
        <w:t>Киригами</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вид оригами, в котором допускается использование ножниц и разрезание бумаги в процессе изготовление модели.</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Коллаж –</w:t>
      </w:r>
      <w:r>
        <w:rPr>
          <w:rFonts w:ascii="Times New Roman" w:eastAsia="Times New Roman" w:hAnsi="Times New Roman" w:cs="Times New Roman"/>
          <w:bCs/>
          <w:color w:val="FF0000"/>
          <w:sz w:val="28"/>
          <w:szCs w:val="28"/>
          <w:lang w:eastAsia="ru-RU"/>
        </w:rPr>
        <w:t xml:space="preserve"> </w:t>
      </w:r>
      <w:r>
        <w:rPr>
          <w:rFonts w:ascii="Times New Roman" w:hAnsi="Times New Roman" w:cs="Times New Roman"/>
          <w:sz w:val="28"/>
          <w:szCs w:val="28"/>
        </w:rPr>
        <w:t xml:space="preserve">технический приём в </w:t>
      </w:r>
      <w:hyperlink r:id="rId9" w:tooltip="Изобразительное искусство" w:history="1">
        <w:r w:rsidRPr="00636AD9">
          <w:rPr>
            <w:rStyle w:val="ae"/>
            <w:rFonts w:ascii="Times New Roman" w:hAnsi="Times New Roman" w:cs="Times New Roman"/>
            <w:color w:val="auto"/>
            <w:sz w:val="28"/>
            <w:szCs w:val="28"/>
            <w:u w:val="none"/>
          </w:rPr>
          <w:t>изобразительном искусстве</w:t>
        </w:r>
      </w:hyperlink>
      <w:r w:rsidRPr="00636AD9">
        <w:rPr>
          <w:rFonts w:ascii="Times New Roman" w:hAnsi="Times New Roman" w:cs="Times New Roman"/>
          <w:sz w:val="28"/>
          <w:szCs w:val="28"/>
        </w:rPr>
        <w:t>, заключающийся в создании живописных или графических произведений путем нак</w:t>
      </w:r>
      <w:r>
        <w:rPr>
          <w:rFonts w:ascii="Times New Roman" w:hAnsi="Times New Roman" w:cs="Times New Roman"/>
          <w:sz w:val="28"/>
          <w:szCs w:val="28"/>
        </w:rPr>
        <w:t>леивания на какую-либо основу предметов и материалов, отличающихся от основы по цвету и фактуре.</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Композиция </w:t>
      </w:r>
      <w:r>
        <w:rPr>
          <w:rFonts w:ascii="Times New Roman" w:eastAsia="Times New Roman" w:hAnsi="Times New Roman" w:cs="Times New Roman"/>
          <w:bCs/>
          <w:sz w:val="28"/>
          <w:szCs w:val="28"/>
          <w:lang w:eastAsia="ru-RU"/>
        </w:rPr>
        <w:t>– в переводе с латинского языка,  означает – располагать какие – либо предметы красиво.</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Контурная мозаика</w:t>
      </w:r>
      <w:r>
        <w:rPr>
          <w:rFonts w:ascii="Times New Roman" w:eastAsia="Times New Roman" w:hAnsi="Times New Roman" w:cs="Times New Roman"/>
          <w:bCs/>
          <w:sz w:val="28"/>
          <w:szCs w:val="28"/>
          <w:lang w:eastAsia="ru-RU"/>
        </w:rPr>
        <w:t xml:space="preserve"> – мозаика,  в которой выполняется только контур, то есть кусочки рваной бумаги выкладываются по линии рисунка.</w:t>
      </w:r>
    </w:p>
    <w:p w:rsidR="00636AD9" w:rsidRDefault="00636AD9" w:rsidP="00636AD9">
      <w:pPr>
        <w:spacing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Кусудама</w:t>
      </w:r>
      <w:proofErr w:type="spellEnd"/>
      <w:r>
        <w:rPr>
          <w:rFonts w:ascii="Times New Roman" w:eastAsia="Times New Roman" w:hAnsi="Times New Roman" w:cs="Times New Roman"/>
          <w:bCs/>
          <w:sz w:val="28"/>
          <w:szCs w:val="28"/>
          <w:lang w:eastAsia="ru-RU"/>
        </w:rPr>
        <w:t xml:space="preserve"> – бумажная модель, которая обычно формируется сшиванием вместе концов множества одинаковых модулей.</w:t>
      </w:r>
    </w:p>
    <w:p w:rsidR="00636AD9" w:rsidRP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Метод </w:t>
      </w:r>
      <w:r>
        <w:rPr>
          <w:rFonts w:ascii="Times New Roman" w:eastAsia="Times New Roman" w:hAnsi="Times New Roman" w:cs="Times New Roman"/>
          <w:bCs/>
          <w:sz w:val="28"/>
          <w:szCs w:val="28"/>
          <w:lang w:eastAsia="ru-RU"/>
        </w:rPr>
        <w:t xml:space="preserve">– </w:t>
      </w:r>
      <w:hyperlink r:id="rId10" w:history="1">
        <w:r w:rsidRPr="00636AD9">
          <w:rPr>
            <w:rStyle w:val="ae"/>
            <w:rFonts w:ascii="Times New Roman" w:hAnsi="Times New Roman" w:cs="Times New Roman"/>
            <w:iCs/>
            <w:color w:val="auto"/>
            <w:sz w:val="28"/>
            <w:szCs w:val="28"/>
            <w:u w:val="none"/>
          </w:rPr>
          <w:t>способ</w:t>
        </w:r>
      </w:hyperlink>
      <w:r w:rsidRPr="00636AD9">
        <w:rPr>
          <w:rFonts w:ascii="Times New Roman" w:hAnsi="Times New Roman" w:cs="Times New Roman"/>
          <w:sz w:val="28"/>
          <w:szCs w:val="28"/>
        </w:rPr>
        <w:t xml:space="preserve"> достижения поставленной цели, предполагающий совокупность </w:t>
      </w:r>
      <w:hyperlink r:id="rId11" w:history="1">
        <w:r w:rsidRPr="00636AD9">
          <w:rPr>
            <w:rStyle w:val="ae"/>
            <w:rFonts w:ascii="Times New Roman" w:hAnsi="Times New Roman" w:cs="Times New Roman"/>
            <w:iCs/>
            <w:color w:val="auto"/>
            <w:sz w:val="28"/>
            <w:szCs w:val="28"/>
            <w:u w:val="none"/>
          </w:rPr>
          <w:t>приемов</w:t>
        </w:r>
      </w:hyperlink>
      <w:r w:rsidRPr="00636AD9">
        <w:rPr>
          <w:rFonts w:ascii="Times New Roman" w:hAnsi="Times New Roman" w:cs="Times New Roman"/>
          <w:sz w:val="28"/>
          <w:szCs w:val="28"/>
        </w:rPr>
        <w:t xml:space="preserve"> и </w:t>
      </w:r>
      <w:hyperlink r:id="rId12" w:history="1">
        <w:r w:rsidRPr="00636AD9">
          <w:rPr>
            <w:rStyle w:val="ae"/>
            <w:rFonts w:ascii="Times New Roman" w:hAnsi="Times New Roman" w:cs="Times New Roman"/>
            <w:iCs/>
            <w:color w:val="auto"/>
            <w:sz w:val="28"/>
            <w:szCs w:val="28"/>
            <w:u w:val="none"/>
          </w:rPr>
          <w:t>средств</w:t>
        </w:r>
      </w:hyperlink>
      <w:r w:rsidRPr="00636AD9">
        <w:rPr>
          <w:rFonts w:ascii="Times New Roman" w:hAnsi="Times New Roman" w:cs="Times New Roman"/>
          <w:sz w:val="28"/>
          <w:szCs w:val="28"/>
        </w:rPr>
        <w:t>.</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Мозаика </w:t>
      </w:r>
      <w:r>
        <w:rPr>
          <w:rFonts w:ascii="Times New Roman" w:eastAsia="Times New Roman" w:hAnsi="Times New Roman" w:cs="Times New Roman"/>
          <w:bCs/>
          <w:sz w:val="28"/>
          <w:szCs w:val="28"/>
          <w:lang w:eastAsia="ru-RU"/>
        </w:rPr>
        <w:t>– одно из самых древних искусств. Этот способ создания изображения из маленьких элементов. Она может быть из разных материалов.</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Монохромны</w:t>
      </w:r>
      <w:proofErr w:type="gramStart"/>
      <w:r>
        <w:rPr>
          <w:rFonts w:ascii="Times New Roman" w:eastAsia="Times New Roman" w:hAnsi="Times New Roman" w:cs="Times New Roman"/>
          <w:b/>
          <w:bCs/>
          <w:sz w:val="28"/>
          <w:szCs w:val="28"/>
          <w:lang w:eastAsia="ru-RU"/>
        </w:rPr>
        <w:t>е</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многоцветные.</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Оригами</w:t>
      </w:r>
      <w:r>
        <w:rPr>
          <w:rFonts w:ascii="Times New Roman" w:eastAsia="Times New Roman" w:hAnsi="Times New Roman" w:cs="Times New Roman"/>
          <w:bCs/>
          <w:sz w:val="28"/>
          <w:szCs w:val="28"/>
          <w:lang w:eastAsia="ru-RU"/>
        </w:rPr>
        <w:t xml:space="preserve"> – изделия красочных поделок из бумаги, приемами многократного складывания и сгибания.</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Объемная аппликация</w:t>
      </w:r>
      <w:r>
        <w:rPr>
          <w:rFonts w:ascii="Times New Roman" w:eastAsia="Times New Roman" w:hAnsi="Times New Roman" w:cs="Times New Roman"/>
          <w:bCs/>
          <w:sz w:val="28"/>
          <w:szCs w:val="28"/>
          <w:lang w:eastAsia="ru-RU"/>
        </w:rPr>
        <w:t xml:space="preserve"> – то есть максимально создающая иллюзию подлинности передаваемого явления.</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Панно </w:t>
      </w:r>
      <w:r>
        <w:rPr>
          <w:rFonts w:ascii="Times New Roman" w:eastAsia="Times New Roman" w:hAnsi="Times New Roman" w:cs="Times New Roman"/>
          <w:bCs/>
          <w:sz w:val="28"/>
          <w:szCs w:val="28"/>
          <w:lang w:eastAsia="ru-RU"/>
        </w:rPr>
        <w:t xml:space="preserve">– </w:t>
      </w:r>
      <w:hyperlink r:id="rId13" w:tooltip="Живопись" w:history="1">
        <w:r w:rsidRPr="00636AD9">
          <w:rPr>
            <w:rStyle w:val="ae"/>
            <w:rFonts w:ascii="Times New Roman" w:hAnsi="Times New Roman" w:cs="Times New Roman"/>
            <w:color w:val="auto"/>
            <w:sz w:val="28"/>
            <w:szCs w:val="28"/>
            <w:u w:val="none"/>
          </w:rPr>
          <w:t>живописное</w:t>
        </w:r>
      </w:hyperlink>
      <w:r>
        <w:rPr>
          <w:rFonts w:ascii="Times New Roman" w:hAnsi="Times New Roman" w:cs="Times New Roman"/>
          <w:sz w:val="28"/>
          <w:szCs w:val="28"/>
        </w:rPr>
        <w:t xml:space="preserve"> произведение декоративного характера, обычно предназначенное для постоянного заполнения каких-либо участков стены.</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Папье-маше</w:t>
      </w:r>
      <w:r>
        <w:rPr>
          <w:rFonts w:ascii="Times New Roman" w:eastAsia="Times New Roman" w:hAnsi="Times New Roman" w:cs="Times New Roman"/>
          <w:bCs/>
          <w:sz w:val="28"/>
          <w:szCs w:val="28"/>
          <w:lang w:eastAsia="ru-RU"/>
        </w:rPr>
        <w:t xml:space="preserve"> – легко поддающаяся формовке масса, получаемая из смеси волокнистых материалов (бумаги, картона) с клеящими веществами, крахмалом, гипсом и т. д.</w:t>
      </w:r>
    </w:p>
    <w:p w:rsidR="00636AD9" w:rsidRDefault="00636AD9" w:rsidP="00636AD9">
      <w:pPr>
        <w:spacing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Пластилинография</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 рисунок пластилином.</w:t>
      </w:r>
    </w:p>
    <w:p w:rsidR="00636AD9" w:rsidRDefault="00636AD9" w:rsidP="00636AD9">
      <w:pPr>
        <w:spacing w:line="240" w:lineRule="auto"/>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Поделка - </w:t>
      </w:r>
      <w:r>
        <w:rPr>
          <w:rFonts w:ascii="Times New Roman" w:hAnsi="Times New Roman" w:cs="Times New Roman"/>
          <w:sz w:val="28"/>
          <w:szCs w:val="28"/>
        </w:rPr>
        <w:t>это мелкое изделие, изготовленное обычно  ручным способом. Поделки могут быть из различных материалов, разного назначения.</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hAnsi="Times New Roman" w:cs="Times New Roman"/>
          <w:b/>
          <w:sz w:val="28"/>
          <w:szCs w:val="28"/>
        </w:rPr>
        <w:t>Полихромные</w:t>
      </w:r>
      <w:r>
        <w:rPr>
          <w:rFonts w:ascii="Times New Roman" w:hAnsi="Times New Roman" w:cs="Times New Roman"/>
          <w:sz w:val="28"/>
          <w:szCs w:val="28"/>
        </w:rPr>
        <w:t xml:space="preserve"> - одноцветные.</w:t>
      </w:r>
    </w:p>
    <w:p w:rsidR="00636AD9" w:rsidRDefault="00636AD9" w:rsidP="00636AD9">
      <w:pPr>
        <w:spacing w:line="240" w:lineRule="auto"/>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
          <w:bCs/>
          <w:sz w:val="28"/>
          <w:szCs w:val="28"/>
          <w:lang w:eastAsia="ru-RU"/>
        </w:rPr>
        <w:t>Принцип –</w:t>
      </w:r>
      <w:r>
        <w:rPr>
          <w:rFonts w:ascii="Times New Roman" w:eastAsia="Times New Roman" w:hAnsi="Times New Roman" w:cs="Times New Roman"/>
          <w:bCs/>
          <w:color w:val="FF0000"/>
          <w:sz w:val="28"/>
          <w:szCs w:val="28"/>
          <w:lang w:eastAsia="ru-RU"/>
        </w:rPr>
        <w:t xml:space="preserve"> </w:t>
      </w:r>
      <w:r>
        <w:rPr>
          <w:rFonts w:ascii="Times New Roman" w:hAnsi="Times New Roman" w:cs="Times New Roman"/>
          <w:sz w:val="28"/>
          <w:szCs w:val="28"/>
        </w:rPr>
        <w:t>Основное начало, на котором построено что-нибудь (какая-нибудь научная система, теория, политика, устройство и т.п.).</w:t>
      </w:r>
    </w:p>
    <w:p w:rsidR="00636AD9" w:rsidRDefault="00636AD9" w:rsidP="00636AD9">
      <w:pPr>
        <w:spacing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Сенсорика</w:t>
      </w:r>
      <w:proofErr w:type="spellEnd"/>
      <w:r>
        <w:rPr>
          <w:rFonts w:ascii="Times New Roman" w:eastAsia="Times New Roman" w:hAnsi="Times New Roman" w:cs="Times New Roman"/>
          <w:bCs/>
          <w:sz w:val="28"/>
          <w:szCs w:val="28"/>
          <w:lang w:eastAsia="ru-RU"/>
        </w:rPr>
        <w:t xml:space="preserve"> – чувственный опыт.</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Силуэт –</w:t>
      </w:r>
      <w:r>
        <w:rPr>
          <w:rFonts w:ascii="Times New Roman" w:eastAsia="Times New Roman" w:hAnsi="Times New Roman" w:cs="Times New Roman"/>
          <w:bCs/>
          <w:sz w:val="28"/>
          <w:szCs w:val="28"/>
          <w:lang w:eastAsia="ru-RU"/>
        </w:rPr>
        <w:t xml:space="preserve"> ограниченное контуром отображение чего-либо.</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Симметричное вырезание</w:t>
      </w:r>
      <w:r>
        <w:rPr>
          <w:rFonts w:ascii="Times New Roman" w:eastAsia="Times New Roman" w:hAnsi="Times New Roman" w:cs="Times New Roman"/>
          <w:bCs/>
          <w:sz w:val="28"/>
          <w:szCs w:val="28"/>
          <w:lang w:eastAsia="ru-RU"/>
        </w:rPr>
        <w:t xml:space="preserve"> – повторения контура изображения, которое мы должны точно вписываться в сложенную пополам плоскость листа бумаги, последовательно усложняя очертание фигур.</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Сплошная мозаика</w:t>
      </w:r>
      <w:r>
        <w:rPr>
          <w:rFonts w:ascii="Times New Roman" w:eastAsia="Times New Roman" w:hAnsi="Times New Roman" w:cs="Times New Roman"/>
          <w:bCs/>
          <w:sz w:val="28"/>
          <w:szCs w:val="28"/>
          <w:lang w:eastAsia="ru-RU"/>
        </w:rPr>
        <w:t xml:space="preserve"> – техника выполнения работы, при котором мелкие кусочки цветной бумаги выкладываются по всей площади.</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Сувенир </w:t>
      </w:r>
      <w:r>
        <w:rPr>
          <w:rFonts w:ascii="Times New Roman" w:eastAsia="Times New Roman" w:hAnsi="Times New Roman" w:cs="Times New Roman"/>
          <w:bCs/>
          <w:sz w:val="28"/>
          <w:szCs w:val="28"/>
          <w:lang w:eastAsia="ru-RU"/>
        </w:rPr>
        <w:t>– предмет, предназначенный напоминать о чем-то.</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Тезаурус </w:t>
      </w:r>
      <w:r>
        <w:rPr>
          <w:rFonts w:ascii="Times New Roman" w:eastAsia="Times New Roman" w:hAnsi="Times New Roman" w:cs="Times New Roman"/>
          <w:bCs/>
          <w:sz w:val="28"/>
          <w:szCs w:val="28"/>
          <w:lang w:eastAsia="ru-RU"/>
        </w:rPr>
        <w:t>– словарь значения слов.</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Технология –</w:t>
      </w:r>
      <w:r>
        <w:rPr>
          <w:rFonts w:ascii="Times New Roman" w:eastAsia="Times New Roman" w:hAnsi="Times New Roman" w:cs="Times New Roman"/>
          <w:bCs/>
          <w:sz w:val="28"/>
          <w:szCs w:val="28"/>
          <w:lang w:eastAsia="ru-RU"/>
        </w:rPr>
        <w:t xml:space="preserve"> совокупность приемов, применяемых в каком-либо деле, мастерстве, искусстве.</w:t>
      </w:r>
    </w:p>
    <w:p w:rsidR="00636AD9" w:rsidRDefault="00636AD9" w:rsidP="00636AD9">
      <w:pPr>
        <w:spacing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Традиции</w:t>
      </w:r>
      <w:r>
        <w:rPr>
          <w:rFonts w:ascii="Times New Roman" w:eastAsia="Times New Roman" w:hAnsi="Times New Roman" w:cs="Times New Roman"/>
          <w:bCs/>
          <w:sz w:val="28"/>
          <w:szCs w:val="28"/>
          <w:lang w:eastAsia="ru-RU"/>
        </w:rPr>
        <w:t xml:space="preserve"> – набор представлений, обычаев, привычек и навыков практической деятельности передаваемых из поколения в поколения.</w:t>
      </w:r>
    </w:p>
    <w:p w:rsidR="00636AD9" w:rsidRDefault="00636AD9" w:rsidP="00636AD9">
      <w:pPr>
        <w:spacing w:line="240" w:lineRule="auto"/>
        <w:rPr>
          <w:rFonts w:ascii="Times New Roman" w:hAnsi="Times New Roman" w:cs="Times New Roman"/>
          <w:sz w:val="28"/>
          <w:szCs w:val="28"/>
        </w:rPr>
      </w:pPr>
      <w:r>
        <w:rPr>
          <w:rFonts w:ascii="Times New Roman" w:eastAsia="Times New Roman" w:hAnsi="Times New Roman" w:cs="Times New Roman"/>
          <w:b/>
          <w:bCs/>
          <w:sz w:val="28"/>
          <w:szCs w:val="28"/>
          <w:lang w:eastAsia="ru-RU"/>
        </w:rPr>
        <w:t>Цель -</w:t>
      </w:r>
      <w:r>
        <w:rPr>
          <w:rFonts w:ascii="Times New Roman" w:eastAsia="Times New Roman" w:hAnsi="Times New Roman" w:cs="Times New Roman"/>
          <w:bCs/>
          <w:color w:val="FF0000"/>
          <w:sz w:val="28"/>
          <w:szCs w:val="28"/>
          <w:lang w:eastAsia="ru-RU"/>
        </w:rPr>
        <w:t xml:space="preserve"> </w:t>
      </w:r>
      <w:r w:rsidRPr="00636AD9">
        <w:rPr>
          <w:rFonts w:ascii="Times New Roman" w:eastAsia="Times New Roman" w:hAnsi="Times New Roman" w:cs="Times New Roman"/>
          <w:bCs/>
          <w:sz w:val="28"/>
          <w:szCs w:val="28"/>
          <w:lang w:eastAsia="ru-RU"/>
        </w:rPr>
        <w:t>т</w:t>
      </w:r>
      <w:r w:rsidRPr="00636AD9">
        <w:rPr>
          <w:rFonts w:ascii="Times New Roman" w:hAnsi="Times New Roman" w:cs="Times New Roman"/>
          <w:sz w:val="28"/>
          <w:szCs w:val="28"/>
        </w:rPr>
        <w:t xml:space="preserve">о, к чему </w:t>
      </w:r>
      <w:hyperlink r:id="rId14" w:tooltip="стремиться" w:history="1">
        <w:r w:rsidRPr="00636AD9">
          <w:rPr>
            <w:rStyle w:val="ae"/>
            <w:rFonts w:ascii="Times New Roman" w:hAnsi="Times New Roman" w:cs="Times New Roman"/>
            <w:color w:val="auto"/>
            <w:sz w:val="28"/>
            <w:szCs w:val="28"/>
            <w:u w:val="none"/>
          </w:rPr>
          <w:t>стремятся</w:t>
        </w:r>
      </w:hyperlink>
      <w:r w:rsidRPr="00636AD9">
        <w:rPr>
          <w:rFonts w:ascii="Times New Roman" w:hAnsi="Times New Roman" w:cs="Times New Roman"/>
          <w:sz w:val="28"/>
          <w:szCs w:val="28"/>
        </w:rPr>
        <w:t xml:space="preserve">, что </w:t>
      </w:r>
      <w:hyperlink r:id="rId15" w:tooltip="наметить" w:history="1">
        <w:r w:rsidRPr="00636AD9">
          <w:rPr>
            <w:rStyle w:val="ae"/>
            <w:rFonts w:ascii="Times New Roman" w:hAnsi="Times New Roman" w:cs="Times New Roman"/>
            <w:color w:val="auto"/>
            <w:sz w:val="28"/>
            <w:szCs w:val="28"/>
            <w:u w:val="none"/>
          </w:rPr>
          <w:t>намечено</w:t>
        </w:r>
      </w:hyperlink>
      <w:r w:rsidRPr="00636AD9">
        <w:rPr>
          <w:rFonts w:ascii="Times New Roman" w:hAnsi="Times New Roman" w:cs="Times New Roman"/>
          <w:sz w:val="28"/>
          <w:szCs w:val="28"/>
        </w:rPr>
        <w:t xml:space="preserve"> </w:t>
      </w:r>
      <w:hyperlink r:id="rId16" w:tooltip="достигнуть" w:history="1">
        <w:r w:rsidRPr="00636AD9">
          <w:rPr>
            <w:rStyle w:val="ae"/>
            <w:rFonts w:ascii="Times New Roman" w:hAnsi="Times New Roman" w:cs="Times New Roman"/>
            <w:color w:val="auto"/>
            <w:sz w:val="28"/>
            <w:szCs w:val="28"/>
            <w:u w:val="none"/>
          </w:rPr>
          <w:t>достигнуть</w:t>
        </w:r>
      </w:hyperlink>
      <w:r w:rsidRPr="00636AD9">
        <w:rPr>
          <w:rFonts w:ascii="Times New Roman" w:hAnsi="Times New Roman" w:cs="Times New Roman"/>
          <w:sz w:val="28"/>
          <w:szCs w:val="28"/>
        </w:rPr>
        <w:t xml:space="preserve">, </w:t>
      </w:r>
      <w:hyperlink r:id="rId17" w:tooltip="умысел" w:history="1">
        <w:r w:rsidRPr="00636AD9">
          <w:rPr>
            <w:rStyle w:val="ae"/>
            <w:rFonts w:ascii="Times New Roman" w:hAnsi="Times New Roman" w:cs="Times New Roman"/>
            <w:color w:val="auto"/>
            <w:sz w:val="28"/>
            <w:szCs w:val="28"/>
            <w:u w:val="none"/>
          </w:rPr>
          <w:t>умысел</w:t>
        </w:r>
      </w:hyperlink>
      <w:r w:rsidRPr="00636AD9">
        <w:rPr>
          <w:rFonts w:ascii="Times New Roman" w:hAnsi="Times New Roman" w:cs="Times New Roman"/>
          <w:sz w:val="28"/>
          <w:szCs w:val="28"/>
        </w:rPr>
        <w:t xml:space="preserve">, </w:t>
      </w:r>
      <w:hyperlink r:id="rId18" w:tooltip="намерение" w:history="1">
        <w:r w:rsidRPr="00636AD9">
          <w:rPr>
            <w:rStyle w:val="ae"/>
            <w:rFonts w:ascii="Times New Roman" w:hAnsi="Times New Roman" w:cs="Times New Roman"/>
            <w:color w:val="auto"/>
            <w:sz w:val="28"/>
            <w:szCs w:val="28"/>
            <w:u w:val="none"/>
          </w:rPr>
          <w:t>намерение</w:t>
        </w:r>
      </w:hyperlink>
      <w:r w:rsidRPr="00636AD9">
        <w:rPr>
          <w:rFonts w:ascii="Times New Roman" w:hAnsi="Times New Roman" w:cs="Times New Roman"/>
          <w:sz w:val="28"/>
          <w:szCs w:val="28"/>
        </w:rPr>
        <w:t xml:space="preserve">, которое </w:t>
      </w:r>
      <w:hyperlink r:id="rId19" w:tooltip="должно" w:history="1">
        <w:r w:rsidRPr="00636AD9">
          <w:rPr>
            <w:rStyle w:val="ae"/>
            <w:rFonts w:ascii="Times New Roman" w:hAnsi="Times New Roman" w:cs="Times New Roman"/>
            <w:color w:val="auto"/>
            <w:sz w:val="28"/>
            <w:szCs w:val="28"/>
            <w:u w:val="none"/>
          </w:rPr>
          <w:t>должно</w:t>
        </w:r>
      </w:hyperlink>
      <w:r w:rsidRPr="00636AD9">
        <w:rPr>
          <w:rFonts w:ascii="Times New Roman" w:hAnsi="Times New Roman" w:cs="Times New Roman"/>
          <w:sz w:val="28"/>
          <w:szCs w:val="28"/>
        </w:rPr>
        <w:t xml:space="preserve"> осуществиться.</w:t>
      </w:r>
    </w:p>
    <w:p w:rsidR="00636AD9" w:rsidRDefault="00636AD9" w:rsidP="00636AD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spacing w:line="240" w:lineRule="auto"/>
        <w:rPr>
          <w:rFonts w:ascii="Times New Roman" w:hAnsi="Times New Roman" w:cs="Times New Roman"/>
          <w:sz w:val="28"/>
          <w:szCs w:val="28"/>
        </w:rPr>
      </w:pPr>
    </w:p>
    <w:p w:rsidR="00636AD9" w:rsidRDefault="00636AD9" w:rsidP="00636AD9">
      <w:pPr>
        <w:tabs>
          <w:tab w:val="left" w:pos="3435"/>
          <w:tab w:val="center" w:pos="4678"/>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 2</w:t>
      </w:r>
    </w:p>
    <w:p w:rsidR="00636AD9" w:rsidRPr="005D7FE3" w:rsidRDefault="00636AD9" w:rsidP="00636AD9">
      <w:pPr>
        <w:tabs>
          <w:tab w:val="left" w:pos="720"/>
          <w:tab w:val="left" w:pos="900"/>
          <w:tab w:val="left" w:pos="1080"/>
        </w:tabs>
        <w:spacing w:line="240" w:lineRule="auto"/>
        <w:ind w:right="141" w:firstLine="709"/>
        <w:jc w:val="right"/>
        <w:rPr>
          <w:rFonts w:ascii="Times New Roman" w:hAnsi="Times New Roman"/>
          <w:sz w:val="28"/>
          <w:szCs w:val="28"/>
        </w:rPr>
      </w:pPr>
      <w:r w:rsidRPr="005D7FE3">
        <w:rPr>
          <w:rFonts w:ascii="Times New Roman" w:hAnsi="Times New Roman"/>
          <w:sz w:val="28"/>
          <w:szCs w:val="28"/>
        </w:rPr>
        <w:t>В каждом маленьком ребенке,</w:t>
      </w:r>
    </w:p>
    <w:p w:rsidR="00636AD9" w:rsidRPr="005D7FE3" w:rsidRDefault="00636AD9" w:rsidP="00636AD9">
      <w:pPr>
        <w:tabs>
          <w:tab w:val="left" w:pos="720"/>
          <w:tab w:val="left" w:pos="900"/>
          <w:tab w:val="left" w:pos="1080"/>
        </w:tabs>
        <w:spacing w:line="240" w:lineRule="auto"/>
        <w:ind w:right="141" w:firstLine="709"/>
        <w:jc w:val="right"/>
        <w:rPr>
          <w:rFonts w:ascii="Times New Roman" w:hAnsi="Times New Roman"/>
          <w:sz w:val="28"/>
          <w:szCs w:val="28"/>
        </w:rPr>
      </w:pPr>
      <w:r w:rsidRPr="005D7FE3">
        <w:rPr>
          <w:rFonts w:ascii="Times New Roman" w:hAnsi="Times New Roman"/>
          <w:sz w:val="28"/>
          <w:szCs w:val="28"/>
        </w:rPr>
        <w:t>И в мальчишке и в девчонке</w:t>
      </w:r>
    </w:p>
    <w:p w:rsidR="00636AD9" w:rsidRPr="005D7FE3" w:rsidRDefault="00636AD9" w:rsidP="00636AD9">
      <w:pPr>
        <w:tabs>
          <w:tab w:val="left" w:pos="720"/>
          <w:tab w:val="left" w:pos="900"/>
          <w:tab w:val="left" w:pos="1080"/>
        </w:tabs>
        <w:spacing w:line="240" w:lineRule="auto"/>
        <w:ind w:right="141" w:firstLine="709"/>
        <w:jc w:val="right"/>
        <w:rPr>
          <w:rFonts w:ascii="Times New Roman" w:hAnsi="Times New Roman"/>
          <w:sz w:val="28"/>
          <w:szCs w:val="28"/>
        </w:rPr>
      </w:pPr>
      <w:r w:rsidRPr="005D7FE3">
        <w:rPr>
          <w:rFonts w:ascii="Times New Roman" w:hAnsi="Times New Roman"/>
          <w:sz w:val="28"/>
          <w:szCs w:val="28"/>
        </w:rPr>
        <w:t xml:space="preserve">Есть по </w:t>
      </w:r>
      <w:smartTag w:uri="urn:schemas-microsoft-com:office:smarttags" w:element="metricconverter">
        <w:smartTagPr>
          <w:attr w:name="ProductID" w:val="200 грамм"/>
        </w:smartTagPr>
        <w:r w:rsidRPr="005D7FE3">
          <w:rPr>
            <w:rFonts w:ascii="Times New Roman" w:hAnsi="Times New Roman"/>
            <w:sz w:val="28"/>
            <w:szCs w:val="28"/>
          </w:rPr>
          <w:t>200 грамм</w:t>
        </w:r>
      </w:smartTag>
      <w:r w:rsidRPr="005D7FE3">
        <w:rPr>
          <w:rFonts w:ascii="Times New Roman" w:hAnsi="Times New Roman"/>
          <w:sz w:val="28"/>
          <w:szCs w:val="28"/>
        </w:rPr>
        <w:t xml:space="preserve"> взрывчатки</w:t>
      </w:r>
    </w:p>
    <w:p w:rsidR="00636AD9" w:rsidRPr="005D7FE3" w:rsidRDefault="00636AD9" w:rsidP="00636AD9">
      <w:pPr>
        <w:tabs>
          <w:tab w:val="left" w:pos="720"/>
          <w:tab w:val="left" w:pos="900"/>
          <w:tab w:val="left" w:pos="1080"/>
        </w:tabs>
        <w:spacing w:line="240" w:lineRule="auto"/>
        <w:ind w:right="141" w:firstLine="709"/>
        <w:jc w:val="right"/>
        <w:rPr>
          <w:rFonts w:ascii="Times New Roman" w:hAnsi="Times New Roman"/>
          <w:sz w:val="28"/>
          <w:szCs w:val="28"/>
        </w:rPr>
      </w:pPr>
      <w:r w:rsidRPr="005D7FE3">
        <w:rPr>
          <w:rFonts w:ascii="Times New Roman" w:hAnsi="Times New Roman"/>
          <w:sz w:val="28"/>
          <w:szCs w:val="28"/>
        </w:rPr>
        <w:t>Или даже полкило,</w:t>
      </w:r>
    </w:p>
    <w:p w:rsidR="00636AD9" w:rsidRPr="005D7FE3" w:rsidRDefault="00636AD9" w:rsidP="00636AD9">
      <w:pPr>
        <w:tabs>
          <w:tab w:val="left" w:pos="720"/>
          <w:tab w:val="left" w:pos="900"/>
          <w:tab w:val="left" w:pos="1080"/>
        </w:tabs>
        <w:spacing w:line="240" w:lineRule="auto"/>
        <w:ind w:right="141" w:firstLine="709"/>
        <w:jc w:val="right"/>
        <w:rPr>
          <w:rFonts w:ascii="Times New Roman" w:hAnsi="Times New Roman"/>
          <w:sz w:val="28"/>
          <w:szCs w:val="28"/>
        </w:rPr>
      </w:pPr>
      <w:r w:rsidRPr="005D7FE3">
        <w:rPr>
          <w:rFonts w:ascii="Times New Roman" w:hAnsi="Times New Roman"/>
          <w:sz w:val="28"/>
          <w:szCs w:val="28"/>
        </w:rPr>
        <w:t>Должен он скакать и прыгать,</w:t>
      </w:r>
    </w:p>
    <w:p w:rsidR="00636AD9" w:rsidRPr="005D7FE3" w:rsidRDefault="00636AD9" w:rsidP="00636AD9">
      <w:pPr>
        <w:tabs>
          <w:tab w:val="left" w:pos="720"/>
          <w:tab w:val="left" w:pos="900"/>
          <w:tab w:val="left" w:pos="1080"/>
        </w:tabs>
        <w:spacing w:line="240" w:lineRule="auto"/>
        <w:ind w:right="141" w:firstLine="709"/>
        <w:jc w:val="right"/>
        <w:rPr>
          <w:rFonts w:ascii="Times New Roman" w:hAnsi="Times New Roman"/>
          <w:sz w:val="28"/>
          <w:szCs w:val="28"/>
        </w:rPr>
      </w:pPr>
      <w:r w:rsidRPr="005D7FE3">
        <w:rPr>
          <w:rFonts w:ascii="Times New Roman" w:hAnsi="Times New Roman"/>
          <w:sz w:val="28"/>
          <w:szCs w:val="28"/>
        </w:rPr>
        <w:t>Все хватать, ногами дрыгать,</w:t>
      </w:r>
    </w:p>
    <w:p w:rsidR="00636AD9" w:rsidRPr="005D7FE3" w:rsidRDefault="00636AD9" w:rsidP="00636AD9">
      <w:pPr>
        <w:tabs>
          <w:tab w:val="left" w:pos="720"/>
          <w:tab w:val="left" w:pos="900"/>
          <w:tab w:val="left" w:pos="1080"/>
        </w:tabs>
        <w:spacing w:line="360" w:lineRule="auto"/>
        <w:ind w:right="141" w:firstLine="709"/>
        <w:jc w:val="right"/>
        <w:rPr>
          <w:rFonts w:ascii="Times New Roman" w:hAnsi="Times New Roman"/>
          <w:b/>
          <w:sz w:val="28"/>
          <w:szCs w:val="28"/>
        </w:rPr>
      </w:pPr>
      <w:r w:rsidRPr="005D7FE3">
        <w:rPr>
          <w:rFonts w:ascii="Times New Roman" w:hAnsi="Times New Roman"/>
          <w:sz w:val="28"/>
          <w:szCs w:val="28"/>
        </w:rPr>
        <w:t xml:space="preserve">А иначе он взорвется                                                                                                                 </w:t>
      </w:r>
      <w:r>
        <w:rPr>
          <w:rFonts w:ascii="Times New Roman" w:hAnsi="Times New Roman"/>
          <w:sz w:val="28"/>
          <w:szCs w:val="28"/>
        </w:rPr>
        <w:t xml:space="preserve">Неизвестно </w:t>
      </w:r>
      <w:r w:rsidRPr="005D7FE3">
        <w:rPr>
          <w:rFonts w:ascii="Times New Roman" w:hAnsi="Times New Roman"/>
          <w:sz w:val="28"/>
          <w:szCs w:val="28"/>
        </w:rPr>
        <w:t>отчего.</w:t>
      </w:r>
    </w:p>
    <w:p w:rsidR="00636AD9" w:rsidRPr="005D7FE3" w:rsidRDefault="00636AD9" w:rsidP="00636AD9">
      <w:pPr>
        <w:pStyle w:val="af"/>
        <w:spacing w:before="240"/>
        <w:jc w:val="center"/>
        <w:rPr>
          <w:rFonts w:ascii="Times New Roman" w:hAnsi="Times New Roman"/>
          <w:b/>
          <w:sz w:val="28"/>
          <w:szCs w:val="28"/>
        </w:rPr>
      </w:pPr>
      <w:r w:rsidRPr="005D7FE3">
        <w:rPr>
          <w:rFonts w:ascii="Times New Roman" w:hAnsi="Times New Roman"/>
          <w:b/>
          <w:sz w:val="28"/>
          <w:szCs w:val="28"/>
        </w:rPr>
        <w:t xml:space="preserve">Основные требования к проведению </w:t>
      </w:r>
      <w:proofErr w:type="spellStart"/>
      <w:r w:rsidRPr="005D7FE3">
        <w:rPr>
          <w:rFonts w:ascii="Times New Roman" w:hAnsi="Times New Roman"/>
          <w:b/>
          <w:sz w:val="28"/>
          <w:szCs w:val="28"/>
        </w:rPr>
        <w:t>физминуток</w:t>
      </w:r>
      <w:proofErr w:type="spellEnd"/>
      <w:r w:rsidRPr="005D7FE3">
        <w:rPr>
          <w:rFonts w:ascii="Times New Roman" w:hAnsi="Times New Roman"/>
          <w:b/>
          <w:sz w:val="28"/>
          <w:szCs w:val="28"/>
        </w:rPr>
        <w:t>:</w:t>
      </w:r>
    </w:p>
    <w:p w:rsidR="00636AD9" w:rsidRPr="005D7FE3" w:rsidRDefault="00636AD9" w:rsidP="00636AD9">
      <w:pPr>
        <w:pStyle w:val="af"/>
        <w:numPr>
          <w:ilvl w:val="0"/>
          <w:numId w:val="41"/>
        </w:numPr>
        <w:spacing w:before="240"/>
        <w:rPr>
          <w:rFonts w:ascii="Times New Roman" w:hAnsi="Times New Roman"/>
          <w:sz w:val="28"/>
          <w:szCs w:val="28"/>
        </w:rPr>
      </w:pPr>
      <w:r w:rsidRPr="005D7FE3">
        <w:rPr>
          <w:rFonts w:ascii="Times New Roman" w:hAnsi="Times New Roman"/>
          <w:sz w:val="28"/>
          <w:szCs w:val="28"/>
        </w:rPr>
        <w:t>проводятся на начальном этапе утомления (8-я, 13-я, 15-я минуты занятия, в зависимости от возр</w:t>
      </w:r>
      <w:r>
        <w:rPr>
          <w:rFonts w:ascii="Times New Roman" w:hAnsi="Times New Roman"/>
          <w:sz w:val="28"/>
          <w:szCs w:val="28"/>
        </w:rPr>
        <w:t>аста  и вида деятельности</w:t>
      </w:r>
      <w:r w:rsidRPr="005D7FE3">
        <w:rPr>
          <w:rFonts w:ascii="Times New Roman" w:hAnsi="Times New Roman"/>
          <w:sz w:val="28"/>
          <w:szCs w:val="28"/>
        </w:rPr>
        <w:t>);</w:t>
      </w:r>
    </w:p>
    <w:p w:rsidR="00636AD9" w:rsidRPr="005D7FE3" w:rsidRDefault="00636AD9" w:rsidP="00636AD9">
      <w:pPr>
        <w:pStyle w:val="af"/>
        <w:numPr>
          <w:ilvl w:val="0"/>
          <w:numId w:val="41"/>
        </w:numPr>
        <w:spacing w:before="240"/>
        <w:rPr>
          <w:rFonts w:ascii="Times New Roman" w:hAnsi="Times New Roman"/>
          <w:sz w:val="28"/>
          <w:szCs w:val="28"/>
        </w:rPr>
      </w:pPr>
      <w:r w:rsidRPr="005D7FE3">
        <w:rPr>
          <w:rFonts w:ascii="Times New Roman" w:hAnsi="Times New Roman"/>
          <w:sz w:val="28"/>
          <w:szCs w:val="28"/>
        </w:rPr>
        <w:t>отдаётся предпочтение упражнениям для утомлённых групп мышц;</w:t>
      </w:r>
    </w:p>
    <w:p w:rsidR="00636AD9" w:rsidRPr="005D7FE3" w:rsidRDefault="00636AD9" w:rsidP="00636AD9">
      <w:pPr>
        <w:pStyle w:val="af"/>
        <w:numPr>
          <w:ilvl w:val="0"/>
          <w:numId w:val="41"/>
        </w:numPr>
        <w:spacing w:before="240"/>
        <w:rPr>
          <w:rFonts w:ascii="Times New Roman" w:hAnsi="Times New Roman"/>
          <w:sz w:val="28"/>
          <w:szCs w:val="28"/>
        </w:rPr>
      </w:pPr>
      <w:r w:rsidRPr="005D7FE3">
        <w:rPr>
          <w:rFonts w:ascii="Times New Roman" w:hAnsi="Times New Roman"/>
          <w:sz w:val="28"/>
          <w:szCs w:val="28"/>
        </w:rPr>
        <w:t xml:space="preserve">необходимо обеспечить </w:t>
      </w:r>
      <w:proofErr w:type="gramStart"/>
      <w:r w:rsidRPr="005D7FE3">
        <w:rPr>
          <w:rFonts w:ascii="Times New Roman" w:hAnsi="Times New Roman"/>
          <w:sz w:val="28"/>
          <w:szCs w:val="28"/>
        </w:rPr>
        <w:t>разные</w:t>
      </w:r>
      <w:proofErr w:type="gramEnd"/>
      <w:r w:rsidRPr="005D7FE3">
        <w:rPr>
          <w:rFonts w:ascii="Times New Roman" w:hAnsi="Times New Roman"/>
          <w:sz w:val="28"/>
          <w:szCs w:val="28"/>
        </w:rPr>
        <w:t xml:space="preserve"> по содержанию и форме </w:t>
      </w:r>
      <w:proofErr w:type="spellStart"/>
      <w:r w:rsidRPr="005D7FE3">
        <w:rPr>
          <w:rFonts w:ascii="Times New Roman" w:hAnsi="Times New Roman"/>
          <w:sz w:val="28"/>
          <w:szCs w:val="28"/>
        </w:rPr>
        <w:t>физминутки</w:t>
      </w:r>
      <w:proofErr w:type="spellEnd"/>
      <w:r w:rsidRPr="005D7FE3">
        <w:rPr>
          <w:rFonts w:ascii="Times New Roman" w:hAnsi="Times New Roman"/>
          <w:sz w:val="28"/>
          <w:szCs w:val="28"/>
        </w:rPr>
        <w:t>, так как однообрази</w:t>
      </w:r>
      <w:r>
        <w:rPr>
          <w:rFonts w:ascii="Times New Roman" w:hAnsi="Times New Roman"/>
          <w:sz w:val="28"/>
          <w:szCs w:val="28"/>
        </w:rPr>
        <w:t xml:space="preserve">е снижает интерес детей к ним  а, </w:t>
      </w:r>
      <w:r w:rsidRPr="005D7FE3">
        <w:rPr>
          <w:rFonts w:ascii="Times New Roman" w:hAnsi="Times New Roman"/>
          <w:sz w:val="28"/>
          <w:szCs w:val="28"/>
        </w:rPr>
        <w:t>следовательно</w:t>
      </w:r>
      <w:r>
        <w:rPr>
          <w:rFonts w:ascii="Times New Roman" w:hAnsi="Times New Roman"/>
          <w:sz w:val="28"/>
          <w:szCs w:val="28"/>
        </w:rPr>
        <w:t xml:space="preserve">, </w:t>
      </w:r>
      <w:r w:rsidRPr="005D7FE3">
        <w:rPr>
          <w:rFonts w:ascii="Times New Roman" w:hAnsi="Times New Roman"/>
          <w:sz w:val="28"/>
          <w:szCs w:val="28"/>
        </w:rPr>
        <w:t>и результативность;</w:t>
      </w:r>
    </w:p>
    <w:p w:rsidR="00636AD9" w:rsidRPr="005D7FE3" w:rsidRDefault="00636AD9" w:rsidP="00636AD9">
      <w:pPr>
        <w:pStyle w:val="af"/>
        <w:numPr>
          <w:ilvl w:val="0"/>
          <w:numId w:val="41"/>
        </w:numPr>
        <w:spacing w:before="240"/>
        <w:rPr>
          <w:rFonts w:ascii="Times New Roman" w:hAnsi="Times New Roman"/>
          <w:sz w:val="28"/>
          <w:szCs w:val="28"/>
        </w:rPr>
      </w:pPr>
      <w:r w:rsidRPr="005D7FE3">
        <w:rPr>
          <w:rFonts w:ascii="Times New Roman" w:hAnsi="Times New Roman"/>
          <w:sz w:val="28"/>
          <w:szCs w:val="28"/>
        </w:rPr>
        <w:t xml:space="preserve">проводить </w:t>
      </w:r>
      <w:proofErr w:type="spellStart"/>
      <w:r w:rsidRPr="005D7FE3">
        <w:rPr>
          <w:rFonts w:ascii="Times New Roman" w:hAnsi="Times New Roman"/>
          <w:sz w:val="28"/>
          <w:szCs w:val="28"/>
        </w:rPr>
        <w:t>физминутки</w:t>
      </w:r>
      <w:proofErr w:type="spellEnd"/>
      <w:r w:rsidRPr="005D7FE3">
        <w:rPr>
          <w:rFonts w:ascii="Times New Roman" w:hAnsi="Times New Roman"/>
          <w:sz w:val="28"/>
          <w:szCs w:val="28"/>
        </w:rPr>
        <w:t xml:space="preserve"> необходимо в чистом, хор</w:t>
      </w:r>
      <w:r>
        <w:rPr>
          <w:rFonts w:ascii="Times New Roman" w:hAnsi="Times New Roman"/>
          <w:sz w:val="28"/>
          <w:szCs w:val="28"/>
        </w:rPr>
        <w:t xml:space="preserve">ошо проветриваемом </w:t>
      </w:r>
      <w:r w:rsidRPr="005D7FE3">
        <w:rPr>
          <w:rFonts w:ascii="Times New Roman" w:hAnsi="Times New Roman"/>
          <w:sz w:val="28"/>
          <w:szCs w:val="28"/>
        </w:rPr>
        <w:t>помещении;</w:t>
      </w:r>
    </w:p>
    <w:p w:rsidR="00636AD9" w:rsidRPr="005D7FE3" w:rsidRDefault="00636AD9" w:rsidP="00636AD9">
      <w:pPr>
        <w:pStyle w:val="af"/>
        <w:numPr>
          <w:ilvl w:val="0"/>
          <w:numId w:val="41"/>
        </w:numPr>
        <w:spacing w:before="240"/>
        <w:ind w:right="141"/>
        <w:rPr>
          <w:rFonts w:ascii="Times New Roman" w:hAnsi="Times New Roman"/>
          <w:sz w:val="28"/>
          <w:szCs w:val="28"/>
        </w:rPr>
      </w:pPr>
      <w:proofErr w:type="spellStart"/>
      <w:r w:rsidRPr="005D7FE3">
        <w:rPr>
          <w:rFonts w:ascii="Times New Roman" w:hAnsi="Times New Roman"/>
          <w:sz w:val="28"/>
          <w:szCs w:val="28"/>
        </w:rPr>
        <w:t>физминутки</w:t>
      </w:r>
      <w:proofErr w:type="spellEnd"/>
      <w:r w:rsidRPr="005D7FE3">
        <w:rPr>
          <w:rFonts w:ascii="Times New Roman" w:hAnsi="Times New Roman"/>
          <w:sz w:val="28"/>
          <w:szCs w:val="28"/>
        </w:rPr>
        <w:t xml:space="preserve"> могут проводиться в форме общеразвивающих упражнений, подвижной игры, танцевальных движений, выполнения движений под стихотворный текст, дидактической игры с движением. </w:t>
      </w:r>
    </w:p>
    <w:p w:rsidR="00636AD9" w:rsidRDefault="00636AD9" w:rsidP="00636AD9">
      <w:pPr>
        <w:pStyle w:val="af"/>
        <w:numPr>
          <w:ilvl w:val="0"/>
          <w:numId w:val="41"/>
        </w:numPr>
        <w:spacing w:before="240"/>
        <w:rPr>
          <w:rFonts w:ascii="Times New Roman" w:hAnsi="Times New Roman"/>
          <w:sz w:val="28"/>
          <w:szCs w:val="28"/>
        </w:rPr>
      </w:pPr>
      <w:r w:rsidRPr="005D7FE3">
        <w:rPr>
          <w:rFonts w:ascii="Times New Roman" w:hAnsi="Times New Roman"/>
          <w:sz w:val="28"/>
          <w:szCs w:val="28"/>
        </w:rPr>
        <w:t xml:space="preserve">во время проведения </w:t>
      </w:r>
      <w:proofErr w:type="spellStart"/>
      <w:r w:rsidRPr="005D7FE3">
        <w:rPr>
          <w:rFonts w:ascii="Times New Roman" w:hAnsi="Times New Roman"/>
          <w:sz w:val="28"/>
          <w:szCs w:val="28"/>
        </w:rPr>
        <w:t>физминуток</w:t>
      </w:r>
      <w:proofErr w:type="spellEnd"/>
      <w:r w:rsidRPr="005D7FE3">
        <w:rPr>
          <w:rFonts w:ascii="Times New Roman" w:hAnsi="Times New Roman"/>
          <w:sz w:val="28"/>
          <w:szCs w:val="28"/>
        </w:rPr>
        <w:t xml:space="preserve"> учащиеся могут сидеть, стоять в кр</w:t>
      </w:r>
      <w:r>
        <w:rPr>
          <w:rFonts w:ascii="Times New Roman" w:hAnsi="Times New Roman"/>
          <w:sz w:val="28"/>
          <w:szCs w:val="28"/>
        </w:rPr>
        <w:t xml:space="preserve">угу, врассыпную, в парах. </w:t>
      </w:r>
    </w:p>
    <w:p w:rsidR="00636AD9" w:rsidRPr="005D7FE3" w:rsidRDefault="00636AD9" w:rsidP="00636AD9">
      <w:pPr>
        <w:pStyle w:val="af"/>
        <w:spacing w:before="240"/>
        <w:ind w:left="153"/>
        <w:rPr>
          <w:rFonts w:ascii="Times New Roman" w:hAnsi="Times New Roman"/>
          <w:sz w:val="28"/>
          <w:szCs w:val="28"/>
        </w:rPr>
      </w:pPr>
    </w:p>
    <w:p w:rsidR="00636AD9" w:rsidRPr="005D7FE3" w:rsidRDefault="00636AD9" w:rsidP="00636AD9">
      <w:pPr>
        <w:spacing w:line="240" w:lineRule="auto"/>
        <w:jc w:val="center"/>
        <w:rPr>
          <w:rFonts w:ascii="Times New Roman" w:hAnsi="Times New Roman"/>
          <w:b/>
          <w:sz w:val="28"/>
          <w:szCs w:val="28"/>
        </w:rPr>
      </w:pPr>
      <w:r w:rsidRPr="005D7FE3">
        <w:rPr>
          <w:rFonts w:ascii="Times New Roman" w:hAnsi="Times New Roman"/>
          <w:b/>
          <w:sz w:val="28"/>
          <w:szCs w:val="28"/>
        </w:rPr>
        <w:t>Внешние признаки усталости ребенка:</w:t>
      </w:r>
    </w:p>
    <w:p w:rsidR="00636AD9" w:rsidRPr="005D7FE3" w:rsidRDefault="00636AD9" w:rsidP="00636AD9">
      <w:pPr>
        <w:pStyle w:val="a3"/>
        <w:numPr>
          <w:ilvl w:val="0"/>
          <w:numId w:val="40"/>
        </w:numPr>
        <w:spacing w:line="240" w:lineRule="auto"/>
        <w:contextualSpacing/>
        <w:rPr>
          <w:rFonts w:ascii="Times New Roman" w:hAnsi="Times New Roman"/>
          <w:b/>
          <w:sz w:val="28"/>
          <w:szCs w:val="28"/>
        </w:rPr>
      </w:pPr>
      <w:r w:rsidRPr="005D7FE3">
        <w:rPr>
          <w:rFonts w:ascii="Times New Roman" w:hAnsi="Times New Roman"/>
          <w:sz w:val="28"/>
          <w:szCs w:val="28"/>
        </w:rPr>
        <w:t xml:space="preserve">частая смена позы, </w:t>
      </w:r>
    </w:p>
    <w:p w:rsidR="00636AD9" w:rsidRPr="005D7FE3" w:rsidRDefault="00636AD9" w:rsidP="00636AD9">
      <w:pPr>
        <w:pStyle w:val="a3"/>
        <w:numPr>
          <w:ilvl w:val="0"/>
          <w:numId w:val="40"/>
        </w:numPr>
        <w:spacing w:line="240" w:lineRule="auto"/>
        <w:contextualSpacing/>
        <w:jc w:val="both"/>
        <w:rPr>
          <w:rFonts w:ascii="Times New Roman" w:hAnsi="Times New Roman"/>
          <w:sz w:val="28"/>
          <w:szCs w:val="28"/>
        </w:rPr>
      </w:pPr>
      <w:r w:rsidRPr="005D7FE3">
        <w:rPr>
          <w:rFonts w:ascii="Times New Roman" w:hAnsi="Times New Roman"/>
          <w:sz w:val="28"/>
          <w:szCs w:val="28"/>
        </w:rPr>
        <w:t xml:space="preserve">потягивание, </w:t>
      </w:r>
    </w:p>
    <w:p w:rsidR="00636AD9" w:rsidRPr="005D7FE3" w:rsidRDefault="00636AD9" w:rsidP="00636AD9">
      <w:pPr>
        <w:pStyle w:val="a3"/>
        <w:numPr>
          <w:ilvl w:val="0"/>
          <w:numId w:val="40"/>
        </w:numPr>
        <w:spacing w:line="240" w:lineRule="auto"/>
        <w:contextualSpacing/>
        <w:jc w:val="both"/>
        <w:rPr>
          <w:rFonts w:ascii="Times New Roman" w:hAnsi="Times New Roman"/>
          <w:sz w:val="28"/>
          <w:szCs w:val="28"/>
        </w:rPr>
      </w:pPr>
      <w:r w:rsidRPr="005D7FE3">
        <w:rPr>
          <w:rFonts w:ascii="Times New Roman" w:hAnsi="Times New Roman"/>
          <w:sz w:val="28"/>
          <w:szCs w:val="28"/>
        </w:rPr>
        <w:t xml:space="preserve">встряхивание руками, </w:t>
      </w:r>
    </w:p>
    <w:p w:rsidR="00636AD9" w:rsidRPr="005D7FE3" w:rsidRDefault="00636AD9" w:rsidP="00636AD9">
      <w:pPr>
        <w:pStyle w:val="a3"/>
        <w:numPr>
          <w:ilvl w:val="0"/>
          <w:numId w:val="40"/>
        </w:numPr>
        <w:spacing w:line="240" w:lineRule="auto"/>
        <w:contextualSpacing/>
        <w:jc w:val="both"/>
        <w:rPr>
          <w:rFonts w:ascii="Times New Roman" w:hAnsi="Times New Roman"/>
          <w:sz w:val="28"/>
          <w:szCs w:val="28"/>
        </w:rPr>
      </w:pPr>
      <w:r w:rsidRPr="005D7FE3">
        <w:rPr>
          <w:rFonts w:ascii="Times New Roman" w:hAnsi="Times New Roman"/>
          <w:sz w:val="28"/>
          <w:szCs w:val="28"/>
        </w:rPr>
        <w:t xml:space="preserve">зевота, </w:t>
      </w:r>
    </w:p>
    <w:p w:rsidR="00636AD9" w:rsidRPr="005D7FE3" w:rsidRDefault="00636AD9" w:rsidP="00636AD9">
      <w:pPr>
        <w:pStyle w:val="a3"/>
        <w:numPr>
          <w:ilvl w:val="0"/>
          <w:numId w:val="40"/>
        </w:numPr>
        <w:spacing w:line="240" w:lineRule="auto"/>
        <w:contextualSpacing/>
        <w:jc w:val="both"/>
        <w:rPr>
          <w:rFonts w:ascii="Times New Roman" w:hAnsi="Times New Roman"/>
          <w:sz w:val="28"/>
          <w:szCs w:val="28"/>
        </w:rPr>
      </w:pPr>
      <w:r w:rsidRPr="005D7FE3">
        <w:rPr>
          <w:rFonts w:ascii="Times New Roman" w:hAnsi="Times New Roman"/>
          <w:sz w:val="28"/>
          <w:szCs w:val="28"/>
        </w:rPr>
        <w:t xml:space="preserve">закрывание глаз, </w:t>
      </w:r>
    </w:p>
    <w:p w:rsidR="00636AD9" w:rsidRPr="005D7FE3" w:rsidRDefault="00636AD9" w:rsidP="00636AD9">
      <w:pPr>
        <w:pStyle w:val="a3"/>
        <w:numPr>
          <w:ilvl w:val="0"/>
          <w:numId w:val="40"/>
        </w:numPr>
        <w:spacing w:line="240" w:lineRule="auto"/>
        <w:contextualSpacing/>
        <w:jc w:val="both"/>
        <w:rPr>
          <w:rFonts w:ascii="Times New Roman" w:hAnsi="Times New Roman"/>
          <w:sz w:val="28"/>
          <w:szCs w:val="28"/>
        </w:rPr>
      </w:pPr>
      <w:proofErr w:type="spellStart"/>
      <w:r w:rsidRPr="005D7FE3">
        <w:rPr>
          <w:rFonts w:ascii="Times New Roman" w:hAnsi="Times New Roman"/>
          <w:sz w:val="28"/>
          <w:szCs w:val="28"/>
        </w:rPr>
        <w:t>подпирание</w:t>
      </w:r>
      <w:proofErr w:type="spellEnd"/>
      <w:r w:rsidRPr="005D7FE3">
        <w:rPr>
          <w:rFonts w:ascii="Times New Roman" w:hAnsi="Times New Roman"/>
          <w:sz w:val="28"/>
          <w:szCs w:val="28"/>
        </w:rPr>
        <w:t xml:space="preserve"> головы,</w:t>
      </w:r>
    </w:p>
    <w:p w:rsidR="00636AD9" w:rsidRPr="005D7FE3" w:rsidRDefault="00636AD9" w:rsidP="00636AD9">
      <w:pPr>
        <w:pStyle w:val="a3"/>
        <w:numPr>
          <w:ilvl w:val="0"/>
          <w:numId w:val="40"/>
        </w:numPr>
        <w:spacing w:line="240" w:lineRule="auto"/>
        <w:contextualSpacing/>
        <w:jc w:val="both"/>
        <w:rPr>
          <w:rFonts w:ascii="Times New Roman" w:hAnsi="Times New Roman"/>
          <w:sz w:val="28"/>
          <w:szCs w:val="28"/>
        </w:rPr>
      </w:pPr>
      <w:r w:rsidRPr="005D7FE3">
        <w:rPr>
          <w:rFonts w:ascii="Times New Roman" w:hAnsi="Times New Roman"/>
          <w:sz w:val="28"/>
          <w:szCs w:val="28"/>
        </w:rPr>
        <w:t xml:space="preserve">остановившийся взгляд, </w:t>
      </w:r>
    </w:p>
    <w:p w:rsidR="00636AD9" w:rsidRPr="005D7FE3" w:rsidRDefault="00636AD9" w:rsidP="00636AD9">
      <w:pPr>
        <w:pStyle w:val="a3"/>
        <w:numPr>
          <w:ilvl w:val="0"/>
          <w:numId w:val="40"/>
        </w:numPr>
        <w:spacing w:line="240" w:lineRule="auto"/>
        <w:contextualSpacing/>
        <w:jc w:val="both"/>
        <w:rPr>
          <w:rFonts w:ascii="Times New Roman" w:hAnsi="Times New Roman"/>
          <w:sz w:val="28"/>
          <w:szCs w:val="28"/>
        </w:rPr>
      </w:pPr>
      <w:r w:rsidRPr="005D7FE3">
        <w:rPr>
          <w:rFonts w:ascii="Times New Roman" w:hAnsi="Times New Roman"/>
          <w:sz w:val="28"/>
          <w:szCs w:val="28"/>
        </w:rPr>
        <w:t>ненужное перекладывание предметов,</w:t>
      </w:r>
    </w:p>
    <w:p w:rsidR="00636AD9" w:rsidRPr="005D7FE3" w:rsidRDefault="00636AD9" w:rsidP="00636AD9">
      <w:pPr>
        <w:pStyle w:val="a3"/>
        <w:numPr>
          <w:ilvl w:val="0"/>
          <w:numId w:val="40"/>
        </w:numPr>
        <w:spacing w:line="240" w:lineRule="auto"/>
        <w:contextualSpacing/>
        <w:jc w:val="both"/>
        <w:rPr>
          <w:rFonts w:ascii="Times New Roman" w:hAnsi="Times New Roman"/>
          <w:sz w:val="28"/>
          <w:szCs w:val="28"/>
        </w:rPr>
      </w:pPr>
      <w:r w:rsidRPr="005D7FE3">
        <w:rPr>
          <w:rFonts w:ascii="Times New Roman" w:hAnsi="Times New Roman"/>
          <w:sz w:val="28"/>
          <w:szCs w:val="28"/>
        </w:rPr>
        <w:t>не восприятие вопроса.</w:t>
      </w:r>
    </w:p>
    <w:p w:rsidR="00636AD9" w:rsidRPr="000B5D26" w:rsidRDefault="00636AD9" w:rsidP="00636AD9">
      <w:pPr>
        <w:jc w:val="center"/>
        <w:rPr>
          <w:rStyle w:val="c2"/>
          <w:b/>
          <w:sz w:val="28"/>
          <w:szCs w:val="28"/>
        </w:rPr>
      </w:pPr>
      <w:proofErr w:type="spellStart"/>
      <w:r>
        <w:rPr>
          <w:rStyle w:val="c2"/>
          <w:b/>
          <w:sz w:val="28"/>
          <w:szCs w:val="28"/>
        </w:rPr>
        <w:lastRenderedPageBreak/>
        <w:t>Физ</w:t>
      </w:r>
      <w:r w:rsidRPr="000B5D26">
        <w:rPr>
          <w:rStyle w:val="c2"/>
          <w:b/>
          <w:sz w:val="28"/>
          <w:szCs w:val="28"/>
        </w:rPr>
        <w:t>минутки</w:t>
      </w:r>
      <w:proofErr w:type="spellEnd"/>
      <w:r w:rsidRPr="000B5D26">
        <w:rPr>
          <w:rStyle w:val="c2"/>
          <w:b/>
          <w:sz w:val="28"/>
          <w:szCs w:val="28"/>
        </w:rPr>
        <w:t>.</w:t>
      </w:r>
    </w:p>
    <w:p w:rsidR="00636AD9" w:rsidRPr="000B5D26" w:rsidRDefault="00636AD9" w:rsidP="00636AD9">
      <w:pPr>
        <w:rPr>
          <w:sz w:val="28"/>
          <w:szCs w:val="28"/>
        </w:rPr>
      </w:pPr>
      <w:r w:rsidRPr="000B5D26">
        <w:rPr>
          <w:rStyle w:val="c2"/>
          <w:b/>
          <w:sz w:val="28"/>
          <w:szCs w:val="28"/>
        </w:rPr>
        <w:t>Танцевально-ритмические</w:t>
      </w:r>
      <w:r>
        <w:rPr>
          <w:rStyle w:val="c2"/>
          <w:b/>
          <w:sz w:val="28"/>
          <w:szCs w:val="28"/>
        </w:rPr>
        <w:t xml:space="preserve"> -</w:t>
      </w:r>
      <w:r w:rsidRPr="000B5D26">
        <w:rPr>
          <w:rStyle w:val="c2"/>
          <w:sz w:val="28"/>
          <w:szCs w:val="28"/>
        </w:rPr>
        <w:t xml:space="preserve"> </w:t>
      </w:r>
      <w:r>
        <w:rPr>
          <w:rStyle w:val="c2"/>
          <w:sz w:val="28"/>
          <w:szCs w:val="28"/>
        </w:rPr>
        <w:t>п</w:t>
      </w:r>
      <w:r w:rsidRPr="000B5D26">
        <w:rPr>
          <w:rStyle w:val="c2"/>
          <w:sz w:val="28"/>
          <w:szCs w:val="28"/>
        </w:rPr>
        <w:t>овышают эмоциональный настро</w:t>
      </w:r>
      <w:r>
        <w:rPr>
          <w:rStyle w:val="c2"/>
          <w:sz w:val="28"/>
          <w:szCs w:val="28"/>
        </w:rPr>
        <w:t>й, способствую</w:t>
      </w:r>
      <w:r w:rsidRPr="000B5D26">
        <w:rPr>
          <w:rStyle w:val="c2"/>
          <w:sz w:val="28"/>
          <w:szCs w:val="28"/>
        </w:rPr>
        <w:t>т развитию выразительности в движениях учащихся.</w:t>
      </w:r>
    </w:p>
    <w:p w:rsidR="00636AD9" w:rsidRPr="000B5D26" w:rsidRDefault="00636AD9" w:rsidP="00636AD9">
      <w:pPr>
        <w:rPr>
          <w:sz w:val="28"/>
          <w:szCs w:val="28"/>
        </w:rPr>
      </w:pPr>
      <w:r w:rsidRPr="000B5D26">
        <w:rPr>
          <w:rStyle w:val="c0"/>
          <w:sz w:val="28"/>
          <w:szCs w:val="28"/>
        </w:rPr>
        <w:t>                </w:t>
      </w:r>
      <w:r w:rsidRPr="000B5D26">
        <w:rPr>
          <w:rStyle w:val="c2"/>
          <w:sz w:val="28"/>
          <w:szCs w:val="28"/>
        </w:rPr>
        <w:t>Мы отлично потрудились</w:t>
      </w:r>
    </w:p>
    <w:p w:rsidR="00636AD9" w:rsidRPr="000B5D26" w:rsidRDefault="00636AD9" w:rsidP="00636AD9">
      <w:pPr>
        <w:rPr>
          <w:sz w:val="28"/>
          <w:szCs w:val="28"/>
        </w:rPr>
      </w:pPr>
      <w:r w:rsidRPr="000B5D26">
        <w:rPr>
          <w:rStyle w:val="c2"/>
          <w:sz w:val="28"/>
          <w:szCs w:val="28"/>
        </w:rPr>
        <w:t>                И немного утомились</w:t>
      </w:r>
    </w:p>
    <w:p w:rsidR="00636AD9" w:rsidRPr="000B5D26" w:rsidRDefault="00636AD9" w:rsidP="00636AD9">
      <w:pPr>
        <w:rPr>
          <w:sz w:val="28"/>
          <w:szCs w:val="28"/>
        </w:rPr>
      </w:pPr>
      <w:r w:rsidRPr="000B5D26">
        <w:rPr>
          <w:rStyle w:val="c2"/>
          <w:sz w:val="28"/>
          <w:szCs w:val="28"/>
        </w:rPr>
        <w:t>                Приготовьтесь, все ребятки!</w:t>
      </w:r>
    </w:p>
    <w:p w:rsidR="00636AD9" w:rsidRPr="000B5D26" w:rsidRDefault="00636AD9" w:rsidP="00636AD9">
      <w:pPr>
        <w:rPr>
          <w:sz w:val="28"/>
          <w:szCs w:val="28"/>
        </w:rPr>
      </w:pPr>
      <w:r w:rsidRPr="000B5D26">
        <w:rPr>
          <w:rStyle w:val="c0"/>
          <w:sz w:val="28"/>
          <w:szCs w:val="28"/>
        </w:rPr>
        <w:t>                (Хлопки в ладоши)                </w:t>
      </w:r>
    </w:p>
    <w:p w:rsidR="00636AD9" w:rsidRPr="000B5D26" w:rsidRDefault="00636AD9" w:rsidP="00636AD9">
      <w:pPr>
        <w:rPr>
          <w:sz w:val="28"/>
          <w:szCs w:val="28"/>
        </w:rPr>
      </w:pPr>
      <w:r w:rsidRPr="000B5D26">
        <w:rPr>
          <w:rStyle w:val="c0"/>
          <w:sz w:val="28"/>
          <w:szCs w:val="28"/>
        </w:rPr>
        <w:t>                </w:t>
      </w:r>
      <w:r w:rsidRPr="000B5D26">
        <w:rPr>
          <w:rStyle w:val="c2"/>
          <w:sz w:val="28"/>
          <w:szCs w:val="28"/>
        </w:rPr>
        <w:t>Танцевальная зарядка!</w:t>
      </w:r>
    </w:p>
    <w:p w:rsidR="00636AD9" w:rsidRPr="000B5D26" w:rsidRDefault="00636AD9" w:rsidP="00636AD9">
      <w:pPr>
        <w:rPr>
          <w:sz w:val="28"/>
          <w:szCs w:val="28"/>
        </w:rPr>
      </w:pPr>
      <w:r w:rsidRPr="000B5D26">
        <w:rPr>
          <w:rStyle w:val="c0"/>
          <w:sz w:val="28"/>
          <w:szCs w:val="28"/>
        </w:rPr>
        <w:t>                (Прыжки вместе)                </w:t>
      </w:r>
    </w:p>
    <w:p w:rsidR="00636AD9" w:rsidRPr="000B5D26" w:rsidRDefault="00636AD9" w:rsidP="00636AD9">
      <w:pPr>
        <w:rPr>
          <w:sz w:val="28"/>
          <w:szCs w:val="28"/>
        </w:rPr>
      </w:pPr>
      <w:r w:rsidRPr="000B5D26">
        <w:rPr>
          <w:rStyle w:val="c0"/>
          <w:sz w:val="28"/>
          <w:szCs w:val="28"/>
        </w:rPr>
        <w:t>                </w:t>
      </w:r>
      <w:r w:rsidRPr="000B5D26">
        <w:rPr>
          <w:rStyle w:val="c2"/>
          <w:sz w:val="28"/>
          <w:szCs w:val="28"/>
        </w:rPr>
        <w:t>Мы хлопаем в ладоши</w:t>
      </w:r>
    </w:p>
    <w:p w:rsidR="00636AD9" w:rsidRPr="000B5D26" w:rsidRDefault="00636AD9" w:rsidP="00636AD9">
      <w:pPr>
        <w:rPr>
          <w:sz w:val="28"/>
          <w:szCs w:val="28"/>
        </w:rPr>
      </w:pPr>
      <w:r w:rsidRPr="000B5D26">
        <w:rPr>
          <w:rStyle w:val="c0"/>
          <w:sz w:val="28"/>
          <w:szCs w:val="28"/>
        </w:rPr>
        <w:t>                (Хлопки в ладоши)</w:t>
      </w:r>
    </w:p>
    <w:p w:rsidR="00636AD9" w:rsidRPr="000B5D26" w:rsidRDefault="00636AD9" w:rsidP="00636AD9">
      <w:pPr>
        <w:rPr>
          <w:sz w:val="28"/>
          <w:szCs w:val="28"/>
        </w:rPr>
      </w:pPr>
      <w:r w:rsidRPr="000B5D26">
        <w:rPr>
          <w:rStyle w:val="c0"/>
          <w:sz w:val="28"/>
          <w:szCs w:val="28"/>
        </w:rPr>
        <w:t>                </w:t>
      </w:r>
      <w:r w:rsidRPr="000B5D26">
        <w:rPr>
          <w:rStyle w:val="c2"/>
          <w:sz w:val="28"/>
          <w:szCs w:val="28"/>
        </w:rPr>
        <w:t>Дружно, веселее.</w:t>
      </w:r>
    </w:p>
    <w:p w:rsidR="00636AD9" w:rsidRPr="000B5D26" w:rsidRDefault="00636AD9" w:rsidP="00636AD9">
      <w:pPr>
        <w:rPr>
          <w:sz w:val="28"/>
          <w:szCs w:val="28"/>
        </w:rPr>
      </w:pPr>
      <w:r w:rsidRPr="000B5D26">
        <w:rPr>
          <w:rStyle w:val="c2"/>
          <w:sz w:val="28"/>
          <w:szCs w:val="28"/>
        </w:rPr>
        <w:t>                Наши ножки постучали</w:t>
      </w:r>
    </w:p>
    <w:p w:rsidR="00636AD9" w:rsidRPr="000B5D26" w:rsidRDefault="00636AD9" w:rsidP="00636AD9">
      <w:pPr>
        <w:rPr>
          <w:sz w:val="28"/>
          <w:szCs w:val="28"/>
        </w:rPr>
      </w:pPr>
      <w:r w:rsidRPr="000B5D26">
        <w:rPr>
          <w:rStyle w:val="c0"/>
          <w:sz w:val="28"/>
          <w:szCs w:val="28"/>
        </w:rPr>
        <w:t>                (Топаем ногами)</w:t>
      </w:r>
    </w:p>
    <w:p w:rsidR="00636AD9" w:rsidRPr="000B5D26" w:rsidRDefault="00636AD9" w:rsidP="00636AD9">
      <w:pPr>
        <w:rPr>
          <w:sz w:val="28"/>
          <w:szCs w:val="28"/>
        </w:rPr>
      </w:pPr>
      <w:r w:rsidRPr="000B5D26">
        <w:rPr>
          <w:rStyle w:val="c0"/>
          <w:sz w:val="28"/>
          <w:szCs w:val="28"/>
        </w:rPr>
        <w:t>        </w:t>
      </w:r>
      <w:r w:rsidRPr="000B5D26">
        <w:rPr>
          <w:rStyle w:val="c2"/>
          <w:sz w:val="28"/>
          <w:szCs w:val="28"/>
        </w:rPr>
        <w:t>        Дружно, веселее.</w:t>
      </w:r>
    </w:p>
    <w:p w:rsidR="00636AD9" w:rsidRPr="000B5D26" w:rsidRDefault="00636AD9" w:rsidP="00636AD9">
      <w:pPr>
        <w:rPr>
          <w:sz w:val="28"/>
          <w:szCs w:val="28"/>
        </w:rPr>
      </w:pPr>
      <w:r w:rsidRPr="000B5D26">
        <w:rPr>
          <w:rStyle w:val="c2"/>
          <w:sz w:val="28"/>
          <w:szCs w:val="28"/>
        </w:rPr>
        <w:t xml:space="preserve">                По </w:t>
      </w:r>
      <w:proofErr w:type="spellStart"/>
      <w:r w:rsidRPr="000B5D26">
        <w:rPr>
          <w:rStyle w:val="c2"/>
          <w:sz w:val="28"/>
          <w:szCs w:val="28"/>
        </w:rPr>
        <w:t>коленочкам</w:t>
      </w:r>
      <w:proofErr w:type="spellEnd"/>
      <w:r w:rsidRPr="000B5D26">
        <w:rPr>
          <w:rStyle w:val="c2"/>
          <w:sz w:val="28"/>
          <w:szCs w:val="28"/>
        </w:rPr>
        <w:t xml:space="preserve"> ударим</w:t>
      </w:r>
    </w:p>
    <w:p w:rsidR="00636AD9" w:rsidRPr="000B5D26" w:rsidRDefault="00636AD9" w:rsidP="00636AD9">
      <w:pPr>
        <w:rPr>
          <w:sz w:val="28"/>
          <w:szCs w:val="28"/>
        </w:rPr>
      </w:pPr>
      <w:r w:rsidRPr="000B5D26">
        <w:rPr>
          <w:rStyle w:val="c2"/>
          <w:sz w:val="28"/>
          <w:szCs w:val="28"/>
        </w:rPr>
        <w:t>                Тише, тише, тише</w:t>
      </w:r>
    </w:p>
    <w:p w:rsidR="00636AD9" w:rsidRPr="000B5D26" w:rsidRDefault="00636AD9" w:rsidP="00636AD9">
      <w:pPr>
        <w:rPr>
          <w:sz w:val="28"/>
          <w:szCs w:val="28"/>
        </w:rPr>
      </w:pPr>
      <w:r w:rsidRPr="000B5D26">
        <w:rPr>
          <w:rStyle w:val="c2"/>
          <w:sz w:val="28"/>
          <w:szCs w:val="28"/>
        </w:rPr>
        <w:t>                Наши ручки поднимайтесь</w:t>
      </w:r>
    </w:p>
    <w:p w:rsidR="00636AD9" w:rsidRPr="000B5D26" w:rsidRDefault="00636AD9" w:rsidP="00636AD9">
      <w:pPr>
        <w:rPr>
          <w:sz w:val="28"/>
          <w:szCs w:val="28"/>
        </w:rPr>
      </w:pPr>
      <w:r w:rsidRPr="000B5D26">
        <w:rPr>
          <w:rStyle w:val="c2"/>
          <w:sz w:val="28"/>
          <w:szCs w:val="28"/>
        </w:rPr>
        <w:t>                Выше, выше, выше.</w:t>
      </w:r>
    </w:p>
    <w:p w:rsidR="00636AD9" w:rsidRPr="000B5D26" w:rsidRDefault="00636AD9" w:rsidP="00636AD9">
      <w:pPr>
        <w:rPr>
          <w:sz w:val="28"/>
          <w:szCs w:val="28"/>
        </w:rPr>
      </w:pPr>
      <w:r w:rsidRPr="000B5D26">
        <w:rPr>
          <w:rStyle w:val="c2"/>
          <w:sz w:val="28"/>
          <w:szCs w:val="28"/>
        </w:rPr>
        <w:t>                Наши ручки закружились,</w:t>
      </w:r>
    </w:p>
    <w:p w:rsidR="00636AD9" w:rsidRPr="000B5D26" w:rsidRDefault="00636AD9" w:rsidP="00636AD9">
      <w:pPr>
        <w:rPr>
          <w:sz w:val="28"/>
          <w:szCs w:val="28"/>
        </w:rPr>
      </w:pPr>
      <w:r w:rsidRPr="000B5D26">
        <w:rPr>
          <w:rStyle w:val="c2"/>
          <w:sz w:val="28"/>
          <w:szCs w:val="28"/>
        </w:rPr>
        <w:t>                Ниже опустились,</w:t>
      </w:r>
    </w:p>
    <w:p w:rsidR="00636AD9" w:rsidRPr="000B5D26" w:rsidRDefault="00636AD9" w:rsidP="00636AD9">
      <w:pPr>
        <w:rPr>
          <w:sz w:val="28"/>
          <w:szCs w:val="28"/>
        </w:rPr>
      </w:pPr>
      <w:r w:rsidRPr="000B5D26">
        <w:rPr>
          <w:rStyle w:val="c2"/>
          <w:sz w:val="28"/>
          <w:szCs w:val="28"/>
        </w:rPr>
        <w:t>                Завертелись, завертелись</w:t>
      </w:r>
    </w:p>
    <w:p w:rsidR="00636AD9" w:rsidRDefault="00636AD9" w:rsidP="00636AD9">
      <w:pPr>
        <w:rPr>
          <w:rStyle w:val="c2"/>
          <w:sz w:val="28"/>
          <w:szCs w:val="28"/>
        </w:rPr>
      </w:pPr>
      <w:r w:rsidRPr="000B5D26">
        <w:rPr>
          <w:rStyle w:val="c2"/>
          <w:sz w:val="28"/>
          <w:szCs w:val="28"/>
        </w:rPr>
        <w:t>                И остановились.</w:t>
      </w:r>
    </w:p>
    <w:p w:rsidR="00636AD9" w:rsidRPr="000B5D26" w:rsidRDefault="00636AD9" w:rsidP="00636AD9">
      <w:pPr>
        <w:rPr>
          <w:sz w:val="28"/>
          <w:szCs w:val="28"/>
        </w:rPr>
      </w:pPr>
    </w:p>
    <w:p w:rsidR="00636AD9" w:rsidRDefault="00636AD9" w:rsidP="00636AD9">
      <w:pPr>
        <w:rPr>
          <w:rStyle w:val="c2"/>
          <w:sz w:val="28"/>
          <w:szCs w:val="28"/>
        </w:rPr>
      </w:pPr>
      <w:r w:rsidRPr="000B5D26">
        <w:rPr>
          <w:rStyle w:val="c2"/>
          <w:sz w:val="28"/>
          <w:szCs w:val="28"/>
        </w:rPr>
        <w:lastRenderedPageBreak/>
        <w:t>        </w:t>
      </w:r>
      <w:r w:rsidRPr="000B5D26">
        <w:rPr>
          <w:rStyle w:val="c2"/>
          <w:b/>
          <w:sz w:val="28"/>
          <w:szCs w:val="28"/>
        </w:rPr>
        <w:t>Физкультурно-спортивные</w:t>
      </w:r>
      <w:r w:rsidRPr="000B5D26">
        <w:rPr>
          <w:rStyle w:val="c2"/>
          <w:sz w:val="28"/>
          <w:szCs w:val="28"/>
        </w:rPr>
        <w:t xml:space="preserve"> минутки представляют собой выполнение упражнений традиционной гимнастики под счет, где каждое упражнение рассчитано для определенной группы мышц (бег, прыжки, приседания, ходьба и т.д.)</w:t>
      </w:r>
    </w:p>
    <w:p w:rsidR="00636AD9" w:rsidRDefault="00636AD9" w:rsidP="00636AD9">
      <w:pPr>
        <w:rPr>
          <w:rStyle w:val="c2"/>
          <w:sz w:val="28"/>
          <w:szCs w:val="28"/>
        </w:rPr>
      </w:pPr>
      <w:r>
        <w:rPr>
          <w:rStyle w:val="c2"/>
          <w:sz w:val="28"/>
          <w:szCs w:val="28"/>
        </w:rPr>
        <w:t>На зарядку солнышко поднимает нас.</w:t>
      </w:r>
    </w:p>
    <w:p w:rsidR="00636AD9" w:rsidRDefault="00636AD9" w:rsidP="00636AD9">
      <w:pPr>
        <w:rPr>
          <w:rStyle w:val="c2"/>
          <w:sz w:val="28"/>
          <w:szCs w:val="28"/>
        </w:rPr>
      </w:pPr>
      <w:r>
        <w:rPr>
          <w:rStyle w:val="c2"/>
          <w:sz w:val="28"/>
          <w:szCs w:val="28"/>
        </w:rPr>
        <w:t>Поднимаем руки мы по команде «раз»</w:t>
      </w:r>
    </w:p>
    <w:p w:rsidR="00636AD9" w:rsidRDefault="00636AD9" w:rsidP="00636AD9">
      <w:pPr>
        <w:rPr>
          <w:rStyle w:val="c2"/>
          <w:sz w:val="28"/>
          <w:szCs w:val="28"/>
        </w:rPr>
      </w:pPr>
      <w:r>
        <w:rPr>
          <w:rStyle w:val="c2"/>
          <w:sz w:val="28"/>
          <w:szCs w:val="28"/>
        </w:rPr>
        <w:t>А над нами весело шелестит листва,</w:t>
      </w:r>
    </w:p>
    <w:p w:rsidR="00636AD9" w:rsidRPr="000B5D26" w:rsidRDefault="00636AD9" w:rsidP="00636AD9">
      <w:pPr>
        <w:rPr>
          <w:sz w:val="28"/>
          <w:szCs w:val="28"/>
        </w:rPr>
      </w:pPr>
      <w:r>
        <w:rPr>
          <w:rStyle w:val="c2"/>
          <w:sz w:val="28"/>
          <w:szCs w:val="28"/>
        </w:rPr>
        <w:t xml:space="preserve"> опускаем руки мы по команде «два».</w:t>
      </w:r>
    </w:p>
    <w:p w:rsidR="00636AD9" w:rsidRPr="000B5D26" w:rsidRDefault="00636AD9" w:rsidP="00636AD9">
      <w:pPr>
        <w:rPr>
          <w:sz w:val="28"/>
          <w:szCs w:val="28"/>
        </w:rPr>
      </w:pPr>
      <w:r w:rsidRPr="000B5D26">
        <w:rPr>
          <w:rStyle w:val="c2"/>
          <w:sz w:val="28"/>
          <w:szCs w:val="28"/>
        </w:rPr>
        <w:t>        </w:t>
      </w:r>
      <w:r w:rsidRPr="000B5D26">
        <w:rPr>
          <w:rStyle w:val="c2"/>
          <w:b/>
          <w:sz w:val="28"/>
          <w:szCs w:val="28"/>
        </w:rPr>
        <w:t>Двигательно-речевые</w:t>
      </w:r>
      <w:r w:rsidRPr="000B5D26">
        <w:rPr>
          <w:rStyle w:val="c2"/>
          <w:sz w:val="28"/>
          <w:szCs w:val="28"/>
        </w:rPr>
        <w:t xml:space="preserve"> физкультминутки предполагают речевое сопровождение выполнения упражнений. Подготовка двигательно-речевых минуток развивает творческие способности</w:t>
      </w:r>
      <w:r>
        <w:rPr>
          <w:rStyle w:val="c2"/>
          <w:sz w:val="28"/>
          <w:szCs w:val="28"/>
        </w:rPr>
        <w:t xml:space="preserve"> самого педагога</w:t>
      </w:r>
      <w:r w:rsidRPr="000B5D26">
        <w:rPr>
          <w:rStyle w:val="c2"/>
          <w:sz w:val="28"/>
          <w:szCs w:val="28"/>
        </w:rPr>
        <w:t xml:space="preserve"> и способствует развитию интереса учащихся к изучению </w:t>
      </w:r>
      <w:r>
        <w:rPr>
          <w:rStyle w:val="c2"/>
          <w:sz w:val="28"/>
          <w:szCs w:val="28"/>
        </w:rPr>
        <w:t>той или иной темы</w:t>
      </w:r>
      <w:proofErr w:type="gramStart"/>
      <w:r>
        <w:rPr>
          <w:rStyle w:val="c2"/>
          <w:sz w:val="28"/>
          <w:szCs w:val="28"/>
        </w:rPr>
        <w:t xml:space="preserve"> </w:t>
      </w:r>
      <w:r w:rsidRPr="000B5D26">
        <w:rPr>
          <w:rStyle w:val="c2"/>
          <w:sz w:val="28"/>
          <w:szCs w:val="28"/>
        </w:rPr>
        <w:t>.</w:t>
      </w:r>
      <w:proofErr w:type="gramEnd"/>
      <w:r w:rsidRPr="000B5D26">
        <w:rPr>
          <w:rStyle w:val="c2"/>
          <w:sz w:val="28"/>
          <w:szCs w:val="28"/>
        </w:rPr>
        <w:t>                         </w:t>
      </w:r>
    </w:p>
    <w:p w:rsidR="00636AD9" w:rsidRPr="000B5D26" w:rsidRDefault="00636AD9" w:rsidP="00636AD9">
      <w:pPr>
        <w:rPr>
          <w:sz w:val="28"/>
          <w:szCs w:val="28"/>
        </w:rPr>
      </w:pPr>
      <w:r w:rsidRPr="000B5D26">
        <w:rPr>
          <w:rStyle w:val="c2"/>
          <w:sz w:val="28"/>
          <w:szCs w:val="28"/>
        </w:rPr>
        <w:t>                Вверх рука и вниз  рука</w:t>
      </w:r>
    </w:p>
    <w:p w:rsidR="00636AD9" w:rsidRPr="000B5D26" w:rsidRDefault="00636AD9" w:rsidP="00636AD9">
      <w:pPr>
        <w:rPr>
          <w:sz w:val="28"/>
          <w:szCs w:val="28"/>
        </w:rPr>
      </w:pPr>
      <w:r w:rsidRPr="000B5D26">
        <w:rPr>
          <w:rStyle w:val="c2"/>
          <w:sz w:val="28"/>
          <w:szCs w:val="28"/>
        </w:rPr>
        <w:t>                Потянули их слегка.</w:t>
      </w:r>
    </w:p>
    <w:p w:rsidR="00636AD9" w:rsidRPr="000B5D26" w:rsidRDefault="00636AD9" w:rsidP="00636AD9">
      <w:pPr>
        <w:rPr>
          <w:sz w:val="28"/>
          <w:szCs w:val="28"/>
        </w:rPr>
      </w:pPr>
      <w:r w:rsidRPr="000B5D26">
        <w:rPr>
          <w:rStyle w:val="c2"/>
          <w:sz w:val="28"/>
          <w:szCs w:val="28"/>
        </w:rPr>
        <w:t>                Быстро поменяли руки!</w:t>
      </w:r>
    </w:p>
    <w:p w:rsidR="00636AD9" w:rsidRPr="000B5D26" w:rsidRDefault="00636AD9" w:rsidP="00636AD9">
      <w:pPr>
        <w:rPr>
          <w:sz w:val="28"/>
          <w:szCs w:val="28"/>
        </w:rPr>
      </w:pPr>
      <w:r w:rsidRPr="000B5D26">
        <w:rPr>
          <w:rStyle w:val="c2"/>
          <w:sz w:val="28"/>
          <w:szCs w:val="28"/>
        </w:rPr>
        <w:t>                Нам сегодня не до скуки.</w:t>
      </w:r>
    </w:p>
    <w:p w:rsidR="00636AD9" w:rsidRPr="000B5D26" w:rsidRDefault="00636AD9" w:rsidP="00636AD9">
      <w:pPr>
        <w:rPr>
          <w:sz w:val="28"/>
          <w:szCs w:val="28"/>
        </w:rPr>
      </w:pPr>
      <w:r w:rsidRPr="000B5D26">
        <w:rPr>
          <w:rStyle w:val="c0"/>
          <w:sz w:val="28"/>
          <w:szCs w:val="28"/>
        </w:rPr>
        <w:t>(Одна прямая рука вверх, другая вниз, рывком поменять руки)</w:t>
      </w:r>
    </w:p>
    <w:p w:rsidR="00636AD9" w:rsidRPr="000B5D26" w:rsidRDefault="00636AD9" w:rsidP="00636AD9">
      <w:pPr>
        <w:rPr>
          <w:sz w:val="28"/>
          <w:szCs w:val="28"/>
        </w:rPr>
      </w:pPr>
      <w:r w:rsidRPr="000B5D26">
        <w:rPr>
          <w:rStyle w:val="c0"/>
          <w:sz w:val="28"/>
          <w:szCs w:val="28"/>
        </w:rPr>
        <w:t>                </w:t>
      </w:r>
      <w:r w:rsidRPr="000B5D26">
        <w:rPr>
          <w:rStyle w:val="c2"/>
          <w:sz w:val="28"/>
          <w:szCs w:val="28"/>
        </w:rPr>
        <w:t>Приседание с хлопками:</w:t>
      </w:r>
    </w:p>
    <w:p w:rsidR="00636AD9" w:rsidRPr="000B5D26" w:rsidRDefault="00636AD9" w:rsidP="00636AD9">
      <w:pPr>
        <w:rPr>
          <w:sz w:val="28"/>
          <w:szCs w:val="28"/>
        </w:rPr>
      </w:pPr>
      <w:r w:rsidRPr="000B5D26">
        <w:rPr>
          <w:rStyle w:val="c2"/>
          <w:sz w:val="28"/>
          <w:szCs w:val="28"/>
        </w:rPr>
        <w:t>                Вниз – хлопок и вверх – хлопок.</w:t>
      </w:r>
    </w:p>
    <w:p w:rsidR="00636AD9" w:rsidRPr="000B5D26" w:rsidRDefault="00636AD9" w:rsidP="00636AD9">
      <w:pPr>
        <w:rPr>
          <w:sz w:val="28"/>
          <w:szCs w:val="28"/>
        </w:rPr>
      </w:pPr>
      <w:r w:rsidRPr="000B5D26">
        <w:rPr>
          <w:rStyle w:val="c2"/>
          <w:sz w:val="28"/>
          <w:szCs w:val="28"/>
        </w:rPr>
        <w:t>                Ноги, руки разминаем,</w:t>
      </w:r>
    </w:p>
    <w:p w:rsidR="00636AD9" w:rsidRPr="000B5D26" w:rsidRDefault="00636AD9" w:rsidP="00636AD9">
      <w:pPr>
        <w:rPr>
          <w:sz w:val="28"/>
          <w:szCs w:val="28"/>
        </w:rPr>
      </w:pPr>
      <w:r w:rsidRPr="000B5D26">
        <w:rPr>
          <w:rStyle w:val="c2"/>
          <w:sz w:val="28"/>
          <w:szCs w:val="28"/>
        </w:rPr>
        <w:t>                Точно знаем – будет прок.</w:t>
      </w:r>
    </w:p>
    <w:p w:rsidR="00636AD9" w:rsidRPr="000B5D26" w:rsidRDefault="00636AD9" w:rsidP="00636AD9">
      <w:pPr>
        <w:rPr>
          <w:sz w:val="28"/>
          <w:szCs w:val="28"/>
        </w:rPr>
      </w:pPr>
      <w:r w:rsidRPr="000B5D26">
        <w:rPr>
          <w:rStyle w:val="c0"/>
          <w:sz w:val="28"/>
          <w:szCs w:val="28"/>
        </w:rPr>
        <w:t>(Приседания, хлопки в ладоши над головой)</w:t>
      </w:r>
    </w:p>
    <w:p w:rsidR="00636AD9" w:rsidRPr="000B5D26" w:rsidRDefault="00636AD9" w:rsidP="00636AD9">
      <w:pPr>
        <w:rPr>
          <w:sz w:val="28"/>
          <w:szCs w:val="28"/>
        </w:rPr>
      </w:pPr>
      <w:r w:rsidRPr="000B5D26">
        <w:rPr>
          <w:rStyle w:val="c0"/>
          <w:sz w:val="28"/>
          <w:szCs w:val="28"/>
        </w:rPr>
        <w:t>                </w:t>
      </w:r>
      <w:r w:rsidRPr="000B5D26">
        <w:rPr>
          <w:rStyle w:val="c2"/>
          <w:sz w:val="28"/>
          <w:szCs w:val="28"/>
        </w:rPr>
        <w:t>Крутим – вертим головой,</w:t>
      </w:r>
    </w:p>
    <w:p w:rsidR="00636AD9" w:rsidRPr="000B5D26" w:rsidRDefault="00636AD9" w:rsidP="00636AD9">
      <w:pPr>
        <w:rPr>
          <w:sz w:val="28"/>
          <w:szCs w:val="28"/>
        </w:rPr>
      </w:pPr>
      <w:r w:rsidRPr="000B5D26">
        <w:rPr>
          <w:rStyle w:val="c2"/>
          <w:sz w:val="28"/>
          <w:szCs w:val="28"/>
        </w:rPr>
        <w:t>                Разминаем шею. Стой!</w:t>
      </w:r>
    </w:p>
    <w:p w:rsidR="00636AD9" w:rsidRPr="000B5D26" w:rsidRDefault="00636AD9" w:rsidP="00636AD9">
      <w:pPr>
        <w:rPr>
          <w:sz w:val="28"/>
          <w:szCs w:val="28"/>
        </w:rPr>
      </w:pPr>
      <w:r w:rsidRPr="000B5D26">
        <w:rPr>
          <w:rStyle w:val="c0"/>
          <w:sz w:val="28"/>
          <w:szCs w:val="28"/>
        </w:rPr>
        <w:t>(Вращение головой вправо и влево)</w:t>
      </w:r>
    </w:p>
    <w:p w:rsidR="00636AD9" w:rsidRPr="000B5D26" w:rsidRDefault="00636AD9" w:rsidP="00636AD9">
      <w:pPr>
        <w:rPr>
          <w:sz w:val="28"/>
          <w:szCs w:val="28"/>
        </w:rPr>
      </w:pPr>
      <w:r w:rsidRPr="000B5D26">
        <w:rPr>
          <w:rStyle w:val="c0"/>
          <w:sz w:val="28"/>
          <w:szCs w:val="28"/>
        </w:rPr>
        <w:t>                </w:t>
      </w:r>
      <w:r w:rsidRPr="000B5D26">
        <w:rPr>
          <w:rStyle w:val="c2"/>
          <w:sz w:val="28"/>
          <w:szCs w:val="28"/>
        </w:rPr>
        <w:t>И на месте мы шагаем,</w:t>
      </w:r>
    </w:p>
    <w:p w:rsidR="00636AD9" w:rsidRPr="000B5D26" w:rsidRDefault="00636AD9" w:rsidP="00636AD9">
      <w:pPr>
        <w:rPr>
          <w:sz w:val="28"/>
          <w:szCs w:val="28"/>
        </w:rPr>
      </w:pPr>
      <w:r w:rsidRPr="000B5D26">
        <w:rPr>
          <w:rStyle w:val="c2"/>
          <w:sz w:val="28"/>
          <w:szCs w:val="28"/>
        </w:rPr>
        <w:t>                Ноги выше поднимаем.</w:t>
      </w:r>
    </w:p>
    <w:p w:rsidR="00636AD9" w:rsidRPr="000B5D26" w:rsidRDefault="00636AD9" w:rsidP="00636AD9">
      <w:pPr>
        <w:rPr>
          <w:sz w:val="28"/>
          <w:szCs w:val="28"/>
        </w:rPr>
      </w:pPr>
      <w:r w:rsidRPr="000B5D26">
        <w:rPr>
          <w:rStyle w:val="c0"/>
          <w:sz w:val="28"/>
          <w:szCs w:val="28"/>
        </w:rPr>
        <w:t>(</w:t>
      </w:r>
      <w:proofErr w:type="gramStart"/>
      <w:r w:rsidRPr="000B5D26">
        <w:rPr>
          <w:rStyle w:val="c0"/>
          <w:sz w:val="28"/>
          <w:szCs w:val="28"/>
        </w:rPr>
        <w:t>Ходьба</w:t>
      </w:r>
      <w:proofErr w:type="gramEnd"/>
      <w:r w:rsidRPr="000B5D26">
        <w:rPr>
          <w:rStyle w:val="c0"/>
          <w:sz w:val="28"/>
          <w:szCs w:val="28"/>
        </w:rPr>
        <w:t xml:space="preserve"> на месте высоко поднимая колени)</w:t>
      </w:r>
    </w:p>
    <w:p w:rsidR="00636AD9" w:rsidRPr="000B5D26" w:rsidRDefault="00636AD9" w:rsidP="00636AD9">
      <w:pPr>
        <w:rPr>
          <w:sz w:val="28"/>
          <w:szCs w:val="28"/>
        </w:rPr>
      </w:pPr>
      <w:r w:rsidRPr="000B5D26">
        <w:rPr>
          <w:rStyle w:val="c2"/>
          <w:sz w:val="28"/>
          <w:szCs w:val="28"/>
        </w:rPr>
        <w:lastRenderedPageBreak/>
        <w:t>                Потянулись, растянулись</w:t>
      </w:r>
    </w:p>
    <w:p w:rsidR="00636AD9" w:rsidRPr="000B5D26" w:rsidRDefault="00636AD9" w:rsidP="00636AD9">
      <w:pPr>
        <w:rPr>
          <w:sz w:val="28"/>
          <w:szCs w:val="28"/>
        </w:rPr>
      </w:pPr>
      <w:r w:rsidRPr="000B5D26">
        <w:rPr>
          <w:rStyle w:val="c2"/>
          <w:sz w:val="28"/>
          <w:szCs w:val="28"/>
        </w:rPr>
        <w:t>                Вверх и в стороны, вперед.</w:t>
      </w:r>
    </w:p>
    <w:p w:rsidR="00636AD9" w:rsidRPr="000B5D26" w:rsidRDefault="00636AD9" w:rsidP="00636AD9">
      <w:pPr>
        <w:rPr>
          <w:sz w:val="28"/>
          <w:szCs w:val="28"/>
        </w:rPr>
      </w:pPr>
      <w:r w:rsidRPr="000B5D26">
        <w:rPr>
          <w:rStyle w:val="c0"/>
          <w:sz w:val="28"/>
          <w:szCs w:val="28"/>
        </w:rPr>
        <w:t>(Потягивания – руки вверх, в стороны, вперед)</w:t>
      </w:r>
    </w:p>
    <w:p w:rsidR="00636AD9" w:rsidRPr="000B5D26" w:rsidRDefault="00636AD9" w:rsidP="00636AD9">
      <w:pPr>
        <w:rPr>
          <w:sz w:val="28"/>
          <w:szCs w:val="28"/>
        </w:rPr>
      </w:pPr>
      <w:r w:rsidRPr="000B5D26">
        <w:rPr>
          <w:rStyle w:val="c0"/>
          <w:sz w:val="28"/>
          <w:szCs w:val="28"/>
        </w:rPr>
        <w:t>                </w:t>
      </w:r>
      <w:r w:rsidRPr="000B5D26">
        <w:rPr>
          <w:rStyle w:val="c2"/>
          <w:sz w:val="28"/>
          <w:szCs w:val="28"/>
        </w:rPr>
        <w:t xml:space="preserve">И за парты все вернулись – </w:t>
      </w:r>
    </w:p>
    <w:p w:rsidR="00636AD9" w:rsidRPr="000B5D26" w:rsidRDefault="00636AD9" w:rsidP="00636AD9">
      <w:pPr>
        <w:rPr>
          <w:sz w:val="28"/>
          <w:szCs w:val="28"/>
        </w:rPr>
      </w:pPr>
      <w:r w:rsidRPr="000B5D26">
        <w:rPr>
          <w:rStyle w:val="c2"/>
          <w:sz w:val="28"/>
          <w:szCs w:val="28"/>
        </w:rPr>
        <w:t>                Вновь урок у нас идет.</w:t>
      </w:r>
    </w:p>
    <w:p w:rsidR="00636AD9" w:rsidRPr="000B5D26" w:rsidRDefault="00636AD9" w:rsidP="00636AD9">
      <w:pPr>
        <w:rPr>
          <w:sz w:val="28"/>
          <w:szCs w:val="28"/>
        </w:rPr>
      </w:pPr>
      <w:r>
        <w:rPr>
          <w:rStyle w:val="c0"/>
          <w:sz w:val="28"/>
          <w:szCs w:val="28"/>
        </w:rPr>
        <w:t xml:space="preserve">            </w:t>
      </w:r>
      <w:r w:rsidRPr="000B5D26">
        <w:rPr>
          <w:rStyle w:val="c0"/>
          <w:sz w:val="28"/>
          <w:szCs w:val="28"/>
        </w:rPr>
        <w:t>(Дети садятся за парты.)</w:t>
      </w:r>
    </w:p>
    <w:p w:rsidR="00636AD9" w:rsidRPr="000B5D26" w:rsidRDefault="00636AD9" w:rsidP="00636AD9">
      <w:pPr>
        <w:rPr>
          <w:sz w:val="28"/>
          <w:szCs w:val="28"/>
        </w:rPr>
      </w:pPr>
      <w:r w:rsidRPr="000B5D26">
        <w:rPr>
          <w:rStyle w:val="c0"/>
          <w:sz w:val="28"/>
          <w:szCs w:val="28"/>
        </w:rPr>
        <w:t>                </w:t>
      </w:r>
      <w:r w:rsidRPr="000B5D26">
        <w:rPr>
          <w:rStyle w:val="c2"/>
          <w:sz w:val="28"/>
          <w:szCs w:val="28"/>
        </w:rPr>
        <w:t>Сколько раз ударю в бубен,</w:t>
      </w:r>
    </w:p>
    <w:p w:rsidR="00636AD9" w:rsidRPr="000B5D26" w:rsidRDefault="00636AD9" w:rsidP="00636AD9">
      <w:pPr>
        <w:rPr>
          <w:sz w:val="28"/>
          <w:szCs w:val="28"/>
        </w:rPr>
      </w:pPr>
      <w:r w:rsidRPr="000B5D26">
        <w:rPr>
          <w:rStyle w:val="c2"/>
          <w:sz w:val="28"/>
          <w:szCs w:val="28"/>
        </w:rPr>
        <w:t>                Столько раз дрова нарубим.</w:t>
      </w:r>
    </w:p>
    <w:p w:rsidR="00636AD9" w:rsidRPr="000B5D26" w:rsidRDefault="00636AD9" w:rsidP="00636AD9">
      <w:pPr>
        <w:rPr>
          <w:sz w:val="28"/>
          <w:szCs w:val="28"/>
        </w:rPr>
      </w:pPr>
      <w:r w:rsidRPr="000B5D26">
        <w:rPr>
          <w:rStyle w:val="c2"/>
          <w:sz w:val="28"/>
          <w:szCs w:val="28"/>
        </w:rPr>
        <w:t>                Приседаем столько раз,</w:t>
      </w:r>
    </w:p>
    <w:p w:rsidR="00636AD9" w:rsidRPr="000B5D26" w:rsidRDefault="00636AD9" w:rsidP="00636AD9">
      <w:pPr>
        <w:rPr>
          <w:sz w:val="28"/>
          <w:szCs w:val="28"/>
        </w:rPr>
      </w:pPr>
      <w:r w:rsidRPr="000B5D26">
        <w:rPr>
          <w:rStyle w:val="c2"/>
          <w:sz w:val="28"/>
          <w:szCs w:val="28"/>
        </w:rPr>
        <w:t>                Сколько мячиков у нас.</w:t>
      </w:r>
    </w:p>
    <w:p w:rsidR="00636AD9" w:rsidRPr="000B5D26" w:rsidRDefault="00636AD9" w:rsidP="00636AD9">
      <w:pPr>
        <w:rPr>
          <w:sz w:val="28"/>
          <w:szCs w:val="28"/>
        </w:rPr>
      </w:pPr>
      <w:r w:rsidRPr="000B5D26">
        <w:rPr>
          <w:rStyle w:val="c2"/>
          <w:sz w:val="28"/>
          <w:szCs w:val="28"/>
        </w:rPr>
        <w:t>                Сколько покажу кружочков,</w:t>
      </w:r>
    </w:p>
    <w:p w:rsidR="00636AD9" w:rsidRPr="000B5D26" w:rsidRDefault="00636AD9" w:rsidP="00636AD9">
      <w:pPr>
        <w:rPr>
          <w:sz w:val="28"/>
          <w:szCs w:val="28"/>
        </w:rPr>
      </w:pPr>
      <w:r w:rsidRPr="000B5D26">
        <w:rPr>
          <w:rStyle w:val="c2"/>
          <w:sz w:val="28"/>
          <w:szCs w:val="28"/>
        </w:rPr>
        <w:t xml:space="preserve">                Столько сделаем </w:t>
      </w:r>
      <w:proofErr w:type="spellStart"/>
      <w:r w:rsidRPr="000B5D26">
        <w:rPr>
          <w:rStyle w:val="c2"/>
          <w:sz w:val="28"/>
          <w:szCs w:val="28"/>
        </w:rPr>
        <w:t>прыжочков</w:t>
      </w:r>
      <w:proofErr w:type="spellEnd"/>
      <w:r w:rsidRPr="000B5D26">
        <w:rPr>
          <w:rStyle w:val="c2"/>
          <w:sz w:val="28"/>
          <w:szCs w:val="28"/>
        </w:rPr>
        <w:t>.</w:t>
      </w:r>
    </w:p>
    <w:p w:rsidR="00636AD9" w:rsidRPr="000B5D26" w:rsidRDefault="00636AD9" w:rsidP="00636AD9">
      <w:pPr>
        <w:rPr>
          <w:sz w:val="28"/>
          <w:szCs w:val="28"/>
        </w:rPr>
      </w:pPr>
      <w:r w:rsidRPr="000B5D26">
        <w:rPr>
          <w:rStyle w:val="c0"/>
          <w:sz w:val="28"/>
          <w:szCs w:val="28"/>
        </w:rPr>
        <w:t>(Дет</w:t>
      </w:r>
      <w:r>
        <w:rPr>
          <w:rStyle w:val="c0"/>
          <w:sz w:val="28"/>
          <w:szCs w:val="28"/>
        </w:rPr>
        <w:t xml:space="preserve">и выполняют движения </w:t>
      </w:r>
      <w:proofErr w:type="gramStart"/>
      <w:r>
        <w:rPr>
          <w:rStyle w:val="c0"/>
          <w:sz w:val="28"/>
          <w:szCs w:val="28"/>
        </w:rPr>
        <w:t>за</w:t>
      </w:r>
      <w:proofErr w:type="gramEnd"/>
      <w:r>
        <w:rPr>
          <w:rStyle w:val="c0"/>
          <w:sz w:val="28"/>
          <w:szCs w:val="28"/>
        </w:rPr>
        <w:t xml:space="preserve"> педагогам</w:t>
      </w:r>
      <w:r w:rsidRPr="000B5D26">
        <w:rPr>
          <w:rStyle w:val="c0"/>
          <w:sz w:val="28"/>
          <w:szCs w:val="28"/>
        </w:rPr>
        <w:t xml:space="preserve"> по содержанию текста.)</w:t>
      </w:r>
    </w:p>
    <w:p w:rsidR="00636AD9" w:rsidRPr="000B5D26" w:rsidRDefault="00636AD9" w:rsidP="00636AD9">
      <w:pPr>
        <w:rPr>
          <w:sz w:val="28"/>
          <w:szCs w:val="28"/>
        </w:rPr>
      </w:pPr>
      <w:r w:rsidRPr="000B5D26">
        <w:rPr>
          <w:rStyle w:val="c0"/>
          <w:sz w:val="28"/>
          <w:szCs w:val="28"/>
        </w:rPr>
        <w:t>                </w:t>
      </w:r>
      <w:r w:rsidRPr="000B5D26">
        <w:rPr>
          <w:rStyle w:val="c2"/>
          <w:sz w:val="28"/>
          <w:szCs w:val="28"/>
        </w:rPr>
        <w:t xml:space="preserve">Мы словно деревья в чаще </w:t>
      </w:r>
      <w:proofErr w:type="gramStart"/>
      <w:r w:rsidRPr="000B5D26">
        <w:rPr>
          <w:rStyle w:val="c2"/>
          <w:sz w:val="28"/>
          <w:szCs w:val="28"/>
        </w:rPr>
        <w:t>лесной</w:t>
      </w:r>
      <w:proofErr w:type="gramEnd"/>
      <w:r w:rsidRPr="000B5D26">
        <w:rPr>
          <w:rStyle w:val="c2"/>
          <w:sz w:val="28"/>
          <w:szCs w:val="28"/>
        </w:rPr>
        <w:t>,</w:t>
      </w:r>
    </w:p>
    <w:p w:rsidR="00636AD9" w:rsidRPr="000B5D26" w:rsidRDefault="00636AD9" w:rsidP="00636AD9">
      <w:pPr>
        <w:rPr>
          <w:sz w:val="28"/>
          <w:szCs w:val="28"/>
        </w:rPr>
      </w:pPr>
      <w:r w:rsidRPr="000B5D26">
        <w:rPr>
          <w:rStyle w:val="c2"/>
          <w:sz w:val="28"/>
          <w:szCs w:val="28"/>
        </w:rPr>
        <w:t>                Ветвями качаем под ветром зимой.</w:t>
      </w:r>
    </w:p>
    <w:p w:rsidR="00636AD9" w:rsidRPr="000B5D26" w:rsidRDefault="00636AD9" w:rsidP="00636AD9">
      <w:pPr>
        <w:rPr>
          <w:sz w:val="28"/>
          <w:szCs w:val="28"/>
        </w:rPr>
      </w:pPr>
      <w:r w:rsidRPr="000B5D26">
        <w:rPr>
          <w:rStyle w:val="c2"/>
          <w:sz w:val="28"/>
          <w:szCs w:val="28"/>
        </w:rPr>
        <w:t>                Весной мы выше и выше растем,</w:t>
      </w:r>
    </w:p>
    <w:p w:rsidR="00636AD9" w:rsidRPr="000B5D26" w:rsidRDefault="00636AD9" w:rsidP="00636AD9">
      <w:pPr>
        <w:rPr>
          <w:sz w:val="28"/>
          <w:szCs w:val="28"/>
        </w:rPr>
      </w:pPr>
      <w:r w:rsidRPr="000B5D26">
        <w:rPr>
          <w:rStyle w:val="c2"/>
          <w:sz w:val="28"/>
          <w:szCs w:val="28"/>
        </w:rPr>
        <w:t>                И тянемся к солнышку ночью и днем.</w:t>
      </w:r>
    </w:p>
    <w:p w:rsidR="00636AD9" w:rsidRPr="000B5D26" w:rsidRDefault="00636AD9" w:rsidP="00636AD9">
      <w:pPr>
        <w:rPr>
          <w:sz w:val="28"/>
          <w:szCs w:val="28"/>
        </w:rPr>
      </w:pPr>
      <w:r w:rsidRPr="000B5D26">
        <w:rPr>
          <w:rStyle w:val="c2"/>
          <w:sz w:val="28"/>
          <w:szCs w:val="28"/>
        </w:rPr>
        <w:t>                А осенью листья стряхнем постепенно.</w:t>
      </w:r>
    </w:p>
    <w:p w:rsidR="00636AD9" w:rsidRDefault="00636AD9" w:rsidP="00636AD9">
      <w:pPr>
        <w:rPr>
          <w:rStyle w:val="c2"/>
          <w:sz w:val="28"/>
          <w:szCs w:val="28"/>
        </w:rPr>
      </w:pPr>
      <w:r w:rsidRPr="000B5D26">
        <w:rPr>
          <w:rStyle w:val="c2"/>
          <w:sz w:val="28"/>
          <w:szCs w:val="28"/>
        </w:rPr>
        <w:t>                И кружит, и кружит их ветер осенний.</w:t>
      </w:r>
    </w:p>
    <w:p w:rsidR="00636AD9" w:rsidRPr="000B5D26" w:rsidRDefault="00636AD9" w:rsidP="00636AD9">
      <w:pPr>
        <w:rPr>
          <w:sz w:val="28"/>
          <w:szCs w:val="28"/>
        </w:rPr>
      </w:pPr>
    </w:p>
    <w:p w:rsidR="00636AD9" w:rsidRPr="000B5D26" w:rsidRDefault="00636AD9" w:rsidP="00636AD9">
      <w:pPr>
        <w:rPr>
          <w:sz w:val="28"/>
          <w:szCs w:val="28"/>
        </w:rPr>
      </w:pPr>
      <w:r w:rsidRPr="000B5D26">
        <w:rPr>
          <w:rStyle w:val="c2"/>
          <w:sz w:val="28"/>
          <w:szCs w:val="28"/>
        </w:rPr>
        <w:t>        </w:t>
      </w:r>
      <w:r w:rsidRPr="000B5D26">
        <w:rPr>
          <w:rStyle w:val="c2"/>
          <w:b/>
          <w:sz w:val="28"/>
          <w:szCs w:val="28"/>
        </w:rPr>
        <w:t>Когнитивные (познавательные)</w:t>
      </w:r>
      <w:r w:rsidRPr="000B5D26">
        <w:rPr>
          <w:rStyle w:val="c2"/>
          <w:sz w:val="28"/>
          <w:szCs w:val="28"/>
        </w:rPr>
        <w:t xml:space="preserve"> физкультурные минутки способствуют развитию познавательных процессов.</w:t>
      </w:r>
    </w:p>
    <w:p w:rsidR="00636AD9" w:rsidRPr="000B5D26" w:rsidRDefault="00636AD9" w:rsidP="00636AD9">
      <w:pPr>
        <w:rPr>
          <w:sz w:val="28"/>
          <w:szCs w:val="28"/>
        </w:rPr>
      </w:pPr>
      <w:r>
        <w:rPr>
          <w:rStyle w:val="c2"/>
          <w:sz w:val="28"/>
          <w:szCs w:val="28"/>
        </w:rPr>
        <w:t xml:space="preserve">               </w:t>
      </w:r>
      <w:r w:rsidRPr="000B5D26">
        <w:rPr>
          <w:rStyle w:val="c2"/>
          <w:sz w:val="28"/>
          <w:szCs w:val="28"/>
        </w:rPr>
        <w:t>Кто стучит за окном?</w:t>
      </w:r>
    </w:p>
    <w:p w:rsidR="00636AD9" w:rsidRPr="000B5D26" w:rsidRDefault="00636AD9" w:rsidP="00636AD9">
      <w:pPr>
        <w:rPr>
          <w:sz w:val="28"/>
          <w:szCs w:val="28"/>
        </w:rPr>
      </w:pPr>
      <w:r>
        <w:rPr>
          <w:rStyle w:val="c2"/>
          <w:sz w:val="28"/>
          <w:szCs w:val="28"/>
        </w:rPr>
        <w:t xml:space="preserve">              </w:t>
      </w:r>
      <w:r w:rsidRPr="000B5D26">
        <w:rPr>
          <w:rStyle w:val="c2"/>
          <w:sz w:val="28"/>
          <w:szCs w:val="28"/>
        </w:rPr>
        <w:t>Дождь идет по траве.</w:t>
      </w:r>
    </w:p>
    <w:p w:rsidR="00636AD9" w:rsidRPr="000B5D26" w:rsidRDefault="00636AD9" w:rsidP="00636AD9">
      <w:pPr>
        <w:ind w:left="426" w:hanging="1134"/>
        <w:rPr>
          <w:sz w:val="28"/>
          <w:szCs w:val="28"/>
        </w:rPr>
      </w:pPr>
      <w:r>
        <w:rPr>
          <w:rStyle w:val="c0"/>
          <w:sz w:val="28"/>
          <w:szCs w:val="28"/>
        </w:rPr>
        <w:t xml:space="preserve">                </w:t>
      </w:r>
      <w:r w:rsidRPr="000B5D26">
        <w:rPr>
          <w:rStyle w:val="c0"/>
          <w:sz w:val="28"/>
          <w:szCs w:val="28"/>
        </w:rPr>
        <w:t>(Постучать пальцами по парте)</w:t>
      </w:r>
    </w:p>
    <w:p w:rsidR="00636AD9" w:rsidRPr="000B5D26" w:rsidRDefault="00636AD9" w:rsidP="00636AD9">
      <w:pPr>
        <w:rPr>
          <w:sz w:val="28"/>
          <w:szCs w:val="28"/>
        </w:rPr>
      </w:pPr>
      <w:r w:rsidRPr="000B5D26">
        <w:rPr>
          <w:rStyle w:val="c2"/>
          <w:sz w:val="28"/>
          <w:szCs w:val="28"/>
        </w:rPr>
        <w:lastRenderedPageBreak/>
        <w:t>     </w:t>
      </w:r>
      <w:r>
        <w:rPr>
          <w:rStyle w:val="c2"/>
          <w:sz w:val="28"/>
          <w:szCs w:val="28"/>
        </w:rPr>
        <w:t xml:space="preserve">     </w:t>
      </w:r>
      <w:r w:rsidRPr="000B5D26">
        <w:rPr>
          <w:rStyle w:val="c2"/>
          <w:sz w:val="28"/>
          <w:szCs w:val="28"/>
        </w:rPr>
        <w:t>   Кто шуршит за окном?</w:t>
      </w:r>
    </w:p>
    <w:p w:rsidR="00636AD9" w:rsidRPr="000B5D26" w:rsidRDefault="00636AD9" w:rsidP="00636AD9">
      <w:pPr>
        <w:rPr>
          <w:sz w:val="28"/>
          <w:szCs w:val="28"/>
        </w:rPr>
      </w:pPr>
      <w:r>
        <w:rPr>
          <w:rStyle w:val="c2"/>
          <w:sz w:val="28"/>
          <w:szCs w:val="28"/>
        </w:rPr>
        <w:t xml:space="preserve">            </w:t>
      </w:r>
      <w:r w:rsidRPr="000B5D26">
        <w:rPr>
          <w:rStyle w:val="c2"/>
          <w:sz w:val="28"/>
          <w:szCs w:val="28"/>
        </w:rPr>
        <w:t>Ветер в мокрой траве.</w:t>
      </w:r>
    </w:p>
    <w:p w:rsidR="00636AD9" w:rsidRPr="000B5D26" w:rsidRDefault="00636AD9" w:rsidP="00636AD9">
      <w:pPr>
        <w:rPr>
          <w:sz w:val="28"/>
          <w:szCs w:val="28"/>
        </w:rPr>
      </w:pPr>
      <w:r>
        <w:rPr>
          <w:rStyle w:val="c0"/>
          <w:sz w:val="28"/>
          <w:szCs w:val="28"/>
        </w:rPr>
        <w:t xml:space="preserve">       </w:t>
      </w:r>
      <w:r w:rsidRPr="000B5D26">
        <w:rPr>
          <w:rStyle w:val="c0"/>
          <w:sz w:val="28"/>
          <w:szCs w:val="28"/>
        </w:rPr>
        <w:t>(Махи руками вправо-влево)</w:t>
      </w:r>
    </w:p>
    <w:p w:rsidR="00636AD9" w:rsidRPr="000B5D26" w:rsidRDefault="00636AD9" w:rsidP="00636AD9">
      <w:pPr>
        <w:rPr>
          <w:sz w:val="28"/>
          <w:szCs w:val="28"/>
        </w:rPr>
      </w:pPr>
      <w:r w:rsidRPr="000B5D26">
        <w:rPr>
          <w:rStyle w:val="c2"/>
          <w:sz w:val="28"/>
          <w:szCs w:val="28"/>
        </w:rPr>
        <w:t>     </w:t>
      </w:r>
      <w:r>
        <w:rPr>
          <w:rStyle w:val="c2"/>
          <w:sz w:val="28"/>
          <w:szCs w:val="28"/>
        </w:rPr>
        <w:t xml:space="preserve">   </w:t>
      </w:r>
      <w:r w:rsidRPr="000B5D26">
        <w:rPr>
          <w:rStyle w:val="c2"/>
          <w:sz w:val="28"/>
          <w:szCs w:val="28"/>
        </w:rPr>
        <w:t>  </w:t>
      </w:r>
      <w:r>
        <w:rPr>
          <w:rStyle w:val="c2"/>
          <w:sz w:val="28"/>
          <w:szCs w:val="28"/>
        </w:rPr>
        <w:t xml:space="preserve"> </w:t>
      </w:r>
      <w:r w:rsidRPr="000B5D26">
        <w:rPr>
          <w:rStyle w:val="c2"/>
          <w:sz w:val="28"/>
          <w:szCs w:val="28"/>
        </w:rPr>
        <w:t> Кто журчит за окном?</w:t>
      </w:r>
    </w:p>
    <w:p w:rsidR="00636AD9" w:rsidRPr="000B5D26" w:rsidRDefault="00636AD9" w:rsidP="00636AD9">
      <w:pPr>
        <w:rPr>
          <w:sz w:val="28"/>
          <w:szCs w:val="28"/>
        </w:rPr>
      </w:pPr>
      <w:r w:rsidRPr="000B5D26">
        <w:rPr>
          <w:rStyle w:val="c2"/>
          <w:sz w:val="28"/>
          <w:szCs w:val="28"/>
        </w:rPr>
        <w:t>     </w:t>
      </w:r>
      <w:r>
        <w:rPr>
          <w:rStyle w:val="c2"/>
          <w:sz w:val="28"/>
          <w:szCs w:val="28"/>
        </w:rPr>
        <w:t xml:space="preserve">   </w:t>
      </w:r>
      <w:r w:rsidRPr="000B5D26">
        <w:rPr>
          <w:rStyle w:val="c2"/>
          <w:sz w:val="28"/>
          <w:szCs w:val="28"/>
        </w:rPr>
        <w:t>  </w:t>
      </w:r>
      <w:r>
        <w:rPr>
          <w:rStyle w:val="c2"/>
          <w:sz w:val="28"/>
          <w:szCs w:val="28"/>
        </w:rPr>
        <w:t xml:space="preserve"> </w:t>
      </w:r>
      <w:r w:rsidRPr="000B5D26">
        <w:rPr>
          <w:rStyle w:val="c2"/>
          <w:sz w:val="28"/>
          <w:szCs w:val="28"/>
        </w:rPr>
        <w:t> Ручейки, ручейки.</w:t>
      </w:r>
    </w:p>
    <w:p w:rsidR="00636AD9" w:rsidRPr="000B5D26" w:rsidRDefault="00636AD9" w:rsidP="00636AD9">
      <w:pPr>
        <w:rPr>
          <w:sz w:val="28"/>
          <w:szCs w:val="28"/>
        </w:rPr>
      </w:pPr>
      <w:r>
        <w:rPr>
          <w:rStyle w:val="c0"/>
          <w:sz w:val="28"/>
          <w:szCs w:val="28"/>
        </w:rPr>
        <w:t xml:space="preserve">    </w:t>
      </w:r>
      <w:r w:rsidRPr="000B5D26">
        <w:rPr>
          <w:rStyle w:val="c0"/>
          <w:sz w:val="28"/>
          <w:szCs w:val="28"/>
        </w:rPr>
        <w:t>(Перебирать пальцами по парте)</w:t>
      </w:r>
    </w:p>
    <w:p w:rsidR="00636AD9" w:rsidRPr="000B5D26" w:rsidRDefault="00636AD9" w:rsidP="00636AD9">
      <w:pPr>
        <w:rPr>
          <w:sz w:val="28"/>
          <w:szCs w:val="28"/>
        </w:rPr>
      </w:pPr>
      <w:r w:rsidRPr="000B5D26">
        <w:rPr>
          <w:rStyle w:val="c2"/>
          <w:sz w:val="28"/>
          <w:szCs w:val="28"/>
        </w:rPr>
        <w:t>       </w:t>
      </w:r>
      <w:r>
        <w:rPr>
          <w:rStyle w:val="c2"/>
          <w:sz w:val="28"/>
          <w:szCs w:val="28"/>
        </w:rPr>
        <w:t xml:space="preserve">    </w:t>
      </w:r>
      <w:r w:rsidRPr="000B5D26">
        <w:rPr>
          <w:rStyle w:val="c2"/>
          <w:sz w:val="28"/>
          <w:szCs w:val="28"/>
        </w:rPr>
        <w:t> Кто кричит за окном?</w:t>
      </w:r>
    </w:p>
    <w:p w:rsidR="00636AD9" w:rsidRPr="000B5D26" w:rsidRDefault="00636AD9" w:rsidP="00636AD9">
      <w:pPr>
        <w:rPr>
          <w:sz w:val="28"/>
          <w:szCs w:val="28"/>
        </w:rPr>
      </w:pPr>
      <w:r w:rsidRPr="000B5D26">
        <w:rPr>
          <w:rStyle w:val="c2"/>
          <w:sz w:val="28"/>
          <w:szCs w:val="28"/>
        </w:rPr>
        <w:t>       </w:t>
      </w:r>
      <w:r>
        <w:rPr>
          <w:rStyle w:val="c2"/>
          <w:sz w:val="28"/>
          <w:szCs w:val="28"/>
        </w:rPr>
        <w:t xml:space="preserve">   </w:t>
      </w:r>
      <w:r w:rsidRPr="000B5D26">
        <w:rPr>
          <w:rStyle w:val="c2"/>
          <w:sz w:val="28"/>
          <w:szCs w:val="28"/>
        </w:rPr>
        <w:t> Стаи птиц у реки.</w:t>
      </w:r>
    </w:p>
    <w:p w:rsidR="00636AD9" w:rsidRPr="000B5D26" w:rsidRDefault="00636AD9" w:rsidP="00636AD9">
      <w:pPr>
        <w:rPr>
          <w:sz w:val="28"/>
          <w:szCs w:val="28"/>
        </w:rPr>
      </w:pPr>
      <w:r>
        <w:rPr>
          <w:rStyle w:val="c0"/>
          <w:sz w:val="28"/>
          <w:szCs w:val="28"/>
        </w:rPr>
        <w:t xml:space="preserve"> </w:t>
      </w:r>
      <w:r w:rsidRPr="000B5D26">
        <w:rPr>
          <w:rStyle w:val="c0"/>
          <w:sz w:val="28"/>
          <w:szCs w:val="28"/>
        </w:rPr>
        <w:t>(Руки согнуты в стороны, махи кистями)</w:t>
      </w:r>
    </w:p>
    <w:p w:rsidR="00636AD9" w:rsidRPr="000B5D26" w:rsidRDefault="00636AD9" w:rsidP="00636AD9">
      <w:pPr>
        <w:rPr>
          <w:sz w:val="28"/>
          <w:szCs w:val="28"/>
        </w:rPr>
      </w:pPr>
      <w:r w:rsidRPr="000B5D26">
        <w:rPr>
          <w:rStyle w:val="c2"/>
          <w:sz w:val="28"/>
          <w:szCs w:val="28"/>
        </w:rPr>
        <w:t>        </w:t>
      </w:r>
      <w:r>
        <w:rPr>
          <w:rStyle w:val="c2"/>
          <w:sz w:val="28"/>
          <w:szCs w:val="28"/>
        </w:rPr>
        <w:t xml:space="preserve">   </w:t>
      </w:r>
      <w:r w:rsidRPr="000B5D26">
        <w:rPr>
          <w:rStyle w:val="c2"/>
          <w:sz w:val="28"/>
          <w:szCs w:val="28"/>
        </w:rPr>
        <w:t>Кто молчит за окном?</w:t>
      </w:r>
    </w:p>
    <w:p w:rsidR="00636AD9" w:rsidRPr="000B5D26" w:rsidRDefault="00636AD9" w:rsidP="00636AD9">
      <w:pPr>
        <w:rPr>
          <w:sz w:val="28"/>
          <w:szCs w:val="28"/>
        </w:rPr>
      </w:pPr>
      <w:r w:rsidRPr="000B5D26">
        <w:rPr>
          <w:rStyle w:val="c0"/>
          <w:sz w:val="28"/>
          <w:szCs w:val="28"/>
        </w:rPr>
        <w:t>(Поднять плечи и опустить)</w:t>
      </w:r>
    </w:p>
    <w:p w:rsidR="00636AD9" w:rsidRPr="000B5D26" w:rsidRDefault="00636AD9" w:rsidP="00636AD9">
      <w:pPr>
        <w:rPr>
          <w:sz w:val="28"/>
          <w:szCs w:val="28"/>
        </w:rPr>
      </w:pPr>
      <w:r w:rsidRPr="000B5D26">
        <w:rPr>
          <w:rStyle w:val="c2"/>
          <w:sz w:val="28"/>
          <w:szCs w:val="28"/>
        </w:rPr>
        <w:t>     </w:t>
      </w:r>
      <w:r>
        <w:rPr>
          <w:rStyle w:val="c2"/>
          <w:sz w:val="28"/>
          <w:szCs w:val="28"/>
        </w:rPr>
        <w:t xml:space="preserve">  </w:t>
      </w:r>
      <w:r w:rsidRPr="000B5D26">
        <w:rPr>
          <w:rStyle w:val="c2"/>
          <w:sz w:val="28"/>
          <w:szCs w:val="28"/>
        </w:rPr>
        <w:t>   Так никто не молчит:</w:t>
      </w:r>
    </w:p>
    <w:p w:rsidR="00636AD9" w:rsidRPr="000B5D26" w:rsidRDefault="00636AD9" w:rsidP="00636AD9">
      <w:pPr>
        <w:rPr>
          <w:sz w:val="28"/>
          <w:szCs w:val="28"/>
        </w:rPr>
      </w:pPr>
      <w:r w:rsidRPr="000B5D26">
        <w:rPr>
          <w:rStyle w:val="c0"/>
          <w:sz w:val="28"/>
          <w:szCs w:val="28"/>
        </w:rPr>
        <w:t>(Постучать пальцами по парте)</w:t>
      </w:r>
    </w:p>
    <w:p w:rsidR="00636AD9" w:rsidRPr="000B5D26" w:rsidRDefault="00636AD9" w:rsidP="00636AD9">
      <w:pPr>
        <w:rPr>
          <w:sz w:val="28"/>
          <w:szCs w:val="28"/>
        </w:rPr>
      </w:pPr>
      <w:r w:rsidRPr="000B5D26">
        <w:rPr>
          <w:rStyle w:val="c2"/>
          <w:sz w:val="28"/>
          <w:szCs w:val="28"/>
        </w:rPr>
        <w:t>     </w:t>
      </w:r>
      <w:r>
        <w:rPr>
          <w:rStyle w:val="c2"/>
          <w:sz w:val="28"/>
          <w:szCs w:val="28"/>
        </w:rPr>
        <w:t xml:space="preserve">  </w:t>
      </w:r>
      <w:r w:rsidRPr="000B5D26">
        <w:rPr>
          <w:rStyle w:val="c2"/>
          <w:sz w:val="28"/>
          <w:szCs w:val="28"/>
        </w:rPr>
        <w:t>   Там и дождик стучит,</w:t>
      </w:r>
    </w:p>
    <w:p w:rsidR="00636AD9" w:rsidRPr="000B5D26" w:rsidRDefault="00636AD9" w:rsidP="00636AD9">
      <w:pPr>
        <w:rPr>
          <w:sz w:val="28"/>
          <w:szCs w:val="28"/>
        </w:rPr>
      </w:pPr>
      <w:r>
        <w:rPr>
          <w:rStyle w:val="c0"/>
          <w:sz w:val="28"/>
          <w:szCs w:val="28"/>
        </w:rPr>
        <w:t xml:space="preserve">      </w:t>
      </w:r>
      <w:r w:rsidRPr="000B5D26">
        <w:rPr>
          <w:rStyle w:val="c0"/>
          <w:sz w:val="28"/>
          <w:szCs w:val="28"/>
        </w:rPr>
        <w:t>(Руки согнуты в стороны)</w:t>
      </w:r>
    </w:p>
    <w:p w:rsidR="00636AD9" w:rsidRPr="000B5D26" w:rsidRDefault="00636AD9" w:rsidP="00636AD9">
      <w:pPr>
        <w:rPr>
          <w:sz w:val="28"/>
          <w:szCs w:val="28"/>
        </w:rPr>
      </w:pPr>
      <w:r w:rsidRPr="000B5D26">
        <w:rPr>
          <w:rStyle w:val="c2"/>
          <w:sz w:val="28"/>
          <w:szCs w:val="28"/>
        </w:rPr>
        <w:t>       </w:t>
      </w:r>
      <w:r>
        <w:rPr>
          <w:rStyle w:val="c2"/>
          <w:sz w:val="28"/>
          <w:szCs w:val="28"/>
        </w:rPr>
        <w:t xml:space="preserve">  </w:t>
      </w:r>
      <w:r w:rsidRPr="000B5D26">
        <w:rPr>
          <w:rStyle w:val="c2"/>
          <w:sz w:val="28"/>
          <w:szCs w:val="28"/>
        </w:rPr>
        <w:t> Там и птица кричит.</w:t>
      </w:r>
    </w:p>
    <w:p w:rsidR="00636AD9" w:rsidRPr="000B5D26" w:rsidRDefault="00636AD9" w:rsidP="00636AD9">
      <w:pPr>
        <w:rPr>
          <w:sz w:val="28"/>
          <w:szCs w:val="28"/>
        </w:rPr>
      </w:pPr>
      <w:r>
        <w:rPr>
          <w:rStyle w:val="c0"/>
          <w:sz w:val="28"/>
          <w:szCs w:val="28"/>
        </w:rPr>
        <w:t xml:space="preserve">          </w:t>
      </w:r>
      <w:r w:rsidRPr="000B5D26">
        <w:rPr>
          <w:rStyle w:val="c0"/>
          <w:sz w:val="28"/>
          <w:szCs w:val="28"/>
        </w:rPr>
        <w:t>(Мах кистями рук)</w:t>
      </w:r>
    </w:p>
    <w:p w:rsidR="00636AD9" w:rsidRPr="000B5D26" w:rsidRDefault="00636AD9" w:rsidP="00636AD9">
      <w:pPr>
        <w:rPr>
          <w:sz w:val="28"/>
          <w:szCs w:val="28"/>
        </w:rPr>
      </w:pPr>
      <w:r w:rsidRPr="000B5D26">
        <w:rPr>
          <w:rStyle w:val="c2"/>
          <w:sz w:val="28"/>
          <w:szCs w:val="28"/>
        </w:rPr>
        <w:t>      </w:t>
      </w:r>
      <w:r>
        <w:rPr>
          <w:rStyle w:val="c2"/>
          <w:sz w:val="28"/>
          <w:szCs w:val="28"/>
        </w:rPr>
        <w:t xml:space="preserve">   </w:t>
      </w:r>
      <w:r w:rsidRPr="000B5D26">
        <w:rPr>
          <w:rStyle w:val="c2"/>
          <w:sz w:val="28"/>
          <w:szCs w:val="28"/>
        </w:rPr>
        <w:t> Только я не молчу,</w:t>
      </w:r>
    </w:p>
    <w:p w:rsidR="00636AD9" w:rsidRPr="000B5D26" w:rsidRDefault="00636AD9" w:rsidP="00636AD9">
      <w:pPr>
        <w:rPr>
          <w:sz w:val="28"/>
          <w:szCs w:val="28"/>
        </w:rPr>
      </w:pPr>
      <w:r>
        <w:rPr>
          <w:rStyle w:val="c0"/>
          <w:sz w:val="28"/>
          <w:szCs w:val="28"/>
        </w:rPr>
        <w:t xml:space="preserve">         </w:t>
      </w:r>
      <w:r w:rsidRPr="000B5D26">
        <w:rPr>
          <w:rStyle w:val="c0"/>
          <w:sz w:val="28"/>
          <w:szCs w:val="28"/>
        </w:rPr>
        <w:t>(Руки поднять вверх)</w:t>
      </w:r>
    </w:p>
    <w:p w:rsidR="00636AD9" w:rsidRPr="000B5D26" w:rsidRDefault="00636AD9" w:rsidP="00636AD9">
      <w:pPr>
        <w:rPr>
          <w:sz w:val="28"/>
          <w:szCs w:val="28"/>
        </w:rPr>
      </w:pPr>
      <w:r w:rsidRPr="000B5D26">
        <w:rPr>
          <w:rStyle w:val="c2"/>
          <w:sz w:val="28"/>
          <w:szCs w:val="28"/>
        </w:rPr>
        <w:t>      </w:t>
      </w:r>
      <w:r>
        <w:rPr>
          <w:rStyle w:val="c2"/>
          <w:sz w:val="28"/>
          <w:szCs w:val="28"/>
        </w:rPr>
        <w:t xml:space="preserve">  </w:t>
      </w:r>
      <w:r w:rsidRPr="000B5D26">
        <w:rPr>
          <w:rStyle w:val="c2"/>
          <w:sz w:val="28"/>
          <w:szCs w:val="28"/>
        </w:rPr>
        <w:t>  Всех послушать хочу.</w:t>
      </w:r>
    </w:p>
    <w:p w:rsidR="00636AD9" w:rsidRDefault="00636AD9" w:rsidP="00636AD9">
      <w:pPr>
        <w:rPr>
          <w:rStyle w:val="c0"/>
          <w:sz w:val="28"/>
          <w:szCs w:val="28"/>
        </w:rPr>
      </w:pPr>
      <w:r>
        <w:rPr>
          <w:rStyle w:val="c0"/>
          <w:sz w:val="28"/>
          <w:szCs w:val="28"/>
        </w:rPr>
        <w:t xml:space="preserve">          </w:t>
      </w:r>
      <w:r w:rsidRPr="000B5D26">
        <w:rPr>
          <w:rStyle w:val="c0"/>
          <w:sz w:val="28"/>
          <w:szCs w:val="28"/>
        </w:rPr>
        <w:t>(Руки опустить вниз)</w:t>
      </w:r>
    </w:p>
    <w:p w:rsidR="00636AD9" w:rsidRDefault="00636AD9" w:rsidP="00636AD9">
      <w:pPr>
        <w:rPr>
          <w:rStyle w:val="c0"/>
          <w:sz w:val="28"/>
          <w:szCs w:val="28"/>
        </w:rPr>
      </w:pPr>
    </w:p>
    <w:p w:rsidR="00636AD9" w:rsidRDefault="00636AD9" w:rsidP="00636AD9">
      <w:pPr>
        <w:rPr>
          <w:rStyle w:val="c0"/>
          <w:sz w:val="28"/>
          <w:szCs w:val="28"/>
        </w:rPr>
      </w:pPr>
    </w:p>
    <w:p w:rsidR="00636AD9" w:rsidRDefault="00636AD9" w:rsidP="00636AD9">
      <w:pPr>
        <w:rPr>
          <w:rStyle w:val="c0"/>
          <w:sz w:val="28"/>
          <w:szCs w:val="28"/>
        </w:rPr>
      </w:pPr>
    </w:p>
    <w:p w:rsidR="00636AD9" w:rsidRPr="000B5D26" w:rsidRDefault="00636AD9" w:rsidP="00636AD9">
      <w:pPr>
        <w:rPr>
          <w:sz w:val="28"/>
          <w:szCs w:val="28"/>
        </w:rPr>
      </w:pPr>
    </w:p>
    <w:p w:rsidR="00636AD9" w:rsidRPr="000B5D26" w:rsidRDefault="00636AD9" w:rsidP="00636AD9">
      <w:pPr>
        <w:tabs>
          <w:tab w:val="left" w:pos="3435"/>
          <w:tab w:val="center" w:pos="4678"/>
        </w:tabs>
        <w:spacing w:line="360" w:lineRule="auto"/>
        <w:jc w:val="both"/>
        <w:rPr>
          <w:sz w:val="28"/>
          <w:szCs w:val="28"/>
        </w:rPr>
      </w:pPr>
      <w:r w:rsidRPr="000B5D26">
        <w:rPr>
          <w:rStyle w:val="c0"/>
          <w:sz w:val="28"/>
          <w:szCs w:val="28"/>
        </w:rPr>
        <w:lastRenderedPageBreak/>
        <w:t>         </w:t>
      </w:r>
      <w:r>
        <w:rPr>
          <w:rFonts w:ascii="Times New Roman" w:hAnsi="Times New Roman" w:cs="Times New Roman"/>
          <w:b/>
          <w:bCs/>
          <w:sz w:val="28"/>
          <w:szCs w:val="28"/>
        </w:rPr>
        <w:t>ПРИЛОЖЕНИЕ № 3</w:t>
      </w:r>
      <w:r w:rsidRPr="000B5D26">
        <w:rPr>
          <w:rStyle w:val="c0"/>
          <w:sz w:val="28"/>
          <w:szCs w:val="28"/>
        </w:rPr>
        <w:t>        </w:t>
      </w:r>
    </w:p>
    <w:p w:rsidR="00636AD9" w:rsidRDefault="00636AD9" w:rsidP="00636AD9">
      <w:pPr>
        <w:spacing w:line="240" w:lineRule="auto"/>
        <w:jc w:val="center"/>
        <w:rPr>
          <w:rFonts w:ascii="Times New Roman" w:hAnsi="Times New Roman" w:cs="Times New Roman"/>
          <w:b/>
          <w:sz w:val="28"/>
          <w:szCs w:val="28"/>
        </w:rPr>
      </w:pPr>
      <w:r w:rsidRPr="009566F8">
        <w:rPr>
          <w:rFonts w:ascii="Times New Roman" w:hAnsi="Times New Roman" w:cs="Times New Roman"/>
          <w:b/>
          <w:sz w:val="28"/>
          <w:szCs w:val="28"/>
        </w:rPr>
        <w:t>Заповеди педагогов и родителей.</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Воспитывай, опираясь на природу ребенка. Не навреди.</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Всегда говори детям правду, даже когда это тебе невыгодно.</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Не забывай</w:t>
      </w:r>
      <w:r>
        <w:rPr>
          <w:rFonts w:ascii="Times New Roman" w:hAnsi="Times New Roman"/>
          <w:sz w:val="28"/>
          <w:szCs w:val="28"/>
        </w:rPr>
        <w:tab/>
        <w:t xml:space="preserve"> похвалить.</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Все без принуждения, не добивайся успеха силой.</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Научи ребенка думать и любить.</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Не говори «малоспособен», а – «способности не раскрыты».</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Замечай и отмечай малейший успех ребенка.</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Думай о детском банке счастливых воспоминаний.</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Не убивай в детях сказку.</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Только приблизив к себе ребенка, можно влиять на развитие его духовного мира.</w:t>
      </w:r>
    </w:p>
    <w:p w:rsidR="00636AD9"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До тех пор пока у детей есть вера в добро, в человека, в идеал, есть и воспитание.</w:t>
      </w:r>
    </w:p>
    <w:p w:rsidR="00636AD9" w:rsidRPr="009566F8" w:rsidRDefault="00636AD9" w:rsidP="00636AD9">
      <w:pPr>
        <w:pStyle w:val="a3"/>
        <w:numPr>
          <w:ilvl w:val="0"/>
          <w:numId w:val="42"/>
        </w:numPr>
        <w:spacing w:line="240" w:lineRule="auto"/>
        <w:contextualSpacing/>
        <w:rPr>
          <w:rFonts w:ascii="Times New Roman" w:hAnsi="Times New Roman"/>
          <w:sz w:val="28"/>
          <w:szCs w:val="28"/>
        </w:rPr>
      </w:pPr>
      <w:r>
        <w:rPr>
          <w:rFonts w:ascii="Times New Roman" w:hAnsi="Times New Roman"/>
          <w:sz w:val="28"/>
          <w:szCs w:val="28"/>
        </w:rPr>
        <w:t>Ребенок относится к себе, так как к нему относятся взрослые.</w:t>
      </w:r>
    </w:p>
    <w:p w:rsidR="00636AD9" w:rsidRDefault="00636AD9" w:rsidP="00636AD9">
      <w:pPr>
        <w:tabs>
          <w:tab w:val="left" w:pos="3435"/>
          <w:tab w:val="center" w:pos="4678"/>
        </w:tabs>
        <w:spacing w:line="360" w:lineRule="auto"/>
        <w:jc w:val="both"/>
        <w:rPr>
          <w:rFonts w:ascii="Times New Roman" w:hAnsi="Times New Roman" w:cs="Times New Roman"/>
          <w:b/>
          <w:bCs/>
          <w:sz w:val="28"/>
          <w:szCs w:val="28"/>
        </w:rPr>
      </w:pPr>
    </w:p>
    <w:p w:rsidR="00636AD9" w:rsidRPr="00636AD9" w:rsidRDefault="00636AD9" w:rsidP="00636AD9">
      <w:pPr>
        <w:spacing w:line="240" w:lineRule="auto"/>
        <w:rPr>
          <w:rFonts w:ascii="Times New Roman" w:eastAsia="Times New Roman" w:hAnsi="Times New Roman" w:cs="Times New Roman"/>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Pr="000B5D26" w:rsidRDefault="00636AD9" w:rsidP="00636AD9">
      <w:pPr>
        <w:tabs>
          <w:tab w:val="left" w:pos="3435"/>
          <w:tab w:val="center" w:pos="4678"/>
        </w:tabs>
        <w:spacing w:line="360" w:lineRule="auto"/>
        <w:jc w:val="both"/>
        <w:rPr>
          <w:sz w:val="28"/>
          <w:szCs w:val="28"/>
        </w:rPr>
      </w:pPr>
      <w:r w:rsidRPr="000B5D26">
        <w:rPr>
          <w:rStyle w:val="c0"/>
          <w:sz w:val="28"/>
          <w:szCs w:val="28"/>
        </w:rPr>
        <w:lastRenderedPageBreak/>
        <w:t>         </w:t>
      </w:r>
      <w:r>
        <w:rPr>
          <w:rFonts w:ascii="Times New Roman" w:hAnsi="Times New Roman" w:cs="Times New Roman"/>
          <w:b/>
          <w:bCs/>
          <w:sz w:val="28"/>
          <w:szCs w:val="28"/>
        </w:rPr>
        <w:t>ПРИЛОЖЕНИЕ № 4</w:t>
      </w:r>
      <w:r w:rsidRPr="000B5D26">
        <w:rPr>
          <w:rStyle w:val="c0"/>
          <w:sz w:val="28"/>
          <w:szCs w:val="28"/>
        </w:rPr>
        <w:t>     </w:t>
      </w: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Default="00636AD9" w:rsidP="00636AD9">
      <w:pPr>
        <w:spacing w:line="240" w:lineRule="auto"/>
        <w:jc w:val="center"/>
        <w:rPr>
          <w:rFonts w:ascii="Times New Roman" w:eastAsia="Times New Roman" w:hAnsi="Times New Roman" w:cs="Times New Roman"/>
          <w:b/>
          <w:bCs/>
          <w:sz w:val="28"/>
          <w:szCs w:val="28"/>
          <w:lang w:eastAsia="ru-RU"/>
        </w:rPr>
      </w:pPr>
    </w:p>
    <w:p w:rsidR="00636AD9" w:rsidRPr="00687C66" w:rsidRDefault="00636AD9" w:rsidP="00687C66">
      <w:pPr>
        <w:tabs>
          <w:tab w:val="left" w:pos="3435"/>
          <w:tab w:val="center" w:pos="4678"/>
        </w:tabs>
        <w:spacing w:line="360" w:lineRule="auto"/>
        <w:jc w:val="both"/>
        <w:rPr>
          <w:rFonts w:ascii="Times New Roman" w:hAnsi="Times New Roman" w:cs="Times New Roman"/>
          <w:b/>
          <w:bCs/>
          <w:sz w:val="28"/>
          <w:szCs w:val="28"/>
        </w:rPr>
      </w:pPr>
    </w:p>
    <w:sectPr w:rsidR="00636AD9" w:rsidRPr="00687C66" w:rsidSect="00D53E5D">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E5" w:rsidRDefault="006B2AE5" w:rsidP="00FF796B">
      <w:pPr>
        <w:spacing w:after="0" w:line="240" w:lineRule="auto"/>
      </w:pPr>
      <w:r>
        <w:separator/>
      </w:r>
    </w:p>
  </w:endnote>
  <w:endnote w:type="continuationSeparator" w:id="0">
    <w:p w:rsidR="006B2AE5" w:rsidRDefault="006B2AE5" w:rsidP="00FF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E5" w:rsidRDefault="006B2AE5">
    <w:pPr>
      <w:pStyle w:val="a7"/>
      <w:jc w:val="center"/>
    </w:pPr>
    <w:r>
      <w:fldChar w:fldCharType="begin"/>
    </w:r>
    <w:r>
      <w:instrText xml:space="preserve"> PAGE   \* MERGEFORMAT </w:instrText>
    </w:r>
    <w:r>
      <w:fldChar w:fldCharType="separate"/>
    </w:r>
    <w:r w:rsidR="00484CFC">
      <w:rPr>
        <w:noProof/>
      </w:rPr>
      <w:t>43</w:t>
    </w:r>
    <w:r>
      <w:rPr>
        <w:noProof/>
      </w:rPr>
      <w:fldChar w:fldCharType="end"/>
    </w:r>
  </w:p>
  <w:p w:rsidR="006B2AE5" w:rsidRDefault="006B2A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E5" w:rsidRDefault="006B2AE5" w:rsidP="00FF796B">
      <w:pPr>
        <w:spacing w:after="0" w:line="240" w:lineRule="auto"/>
      </w:pPr>
      <w:r>
        <w:separator/>
      </w:r>
    </w:p>
  </w:footnote>
  <w:footnote w:type="continuationSeparator" w:id="0">
    <w:p w:rsidR="006B2AE5" w:rsidRDefault="006B2AE5" w:rsidP="00FF7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4"/>
    <w:multiLevelType w:val="multilevel"/>
    <w:tmpl w:val="00000014"/>
    <w:name w:val="WW8Num2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6"/>
    <w:multiLevelType w:val="multilevel"/>
    <w:tmpl w:val="00000016"/>
    <w:name w:val="WW8Num2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7"/>
    <w:multiLevelType w:val="multilevel"/>
    <w:tmpl w:val="00000017"/>
    <w:name w:val="WW8Num2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5F5C65"/>
    <w:multiLevelType w:val="hybridMultilevel"/>
    <w:tmpl w:val="A6021022"/>
    <w:lvl w:ilvl="0" w:tplc="51E89D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D273E2"/>
    <w:multiLevelType w:val="hybridMultilevel"/>
    <w:tmpl w:val="F190D0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8BF2B03"/>
    <w:multiLevelType w:val="hybridMultilevel"/>
    <w:tmpl w:val="09B6E104"/>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7A3567"/>
    <w:multiLevelType w:val="hybridMultilevel"/>
    <w:tmpl w:val="7352882C"/>
    <w:lvl w:ilvl="0" w:tplc="6A9A3426">
      <w:start w:val="1"/>
      <w:numFmt w:val="bullet"/>
      <w:lvlText w:val=""/>
      <w:lvlJc w:val="left"/>
      <w:pPr>
        <w:ind w:left="833" w:hanging="360"/>
      </w:pPr>
      <w:rPr>
        <w:rFonts w:ascii="Symbol" w:hAnsi="Symbol" w:hint="default"/>
        <w:color w:val="auto"/>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0">
    <w:nsid w:val="09826734"/>
    <w:multiLevelType w:val="hybridMultilevel"/>
    <w:tmpl w:val="F232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BF3D42"/>
    <w:multiLevelType w:val="hybridMultilevel"/>
    <w:tmpl w:val="A0BA6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C817C3"/>
    <w:multiLevelType w:val="hybridMultilevel"/>
    <w:tmpl w:val="70CEE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47B6AF7"/>
    <w:multiLevelType w:val="hybridMultilevel"/>
    <w:tmpl w:val="444EF5C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19354131"/>
    <w:multiLevelType w:val="hybridMultilevel"/>
    <w:tmpl w:val="89ACFF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EE146D1"/>
    <w:multiLevelType w:val="hybridMultilevel"/>
    <w:tmpl w:val="C930B686"/>
    <w:lvl w:ilvl="0" w:tplc="6A9A3426">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4D483A"/>
    <w:multiLevelType w:val="hybridMultilevel"/>
    <w:tmpl w:val="444C6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B52C81"/>
    <w:multiLevelType w:val="hybridMultilevel"/>
    <w:tmpl w:val="2DA44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A55411"/>
    <w:multiLevelType w:val="hybridMultilevel"/>
    <w:tmpl w:val="C76E639E"/>
    <w:lvl w:ilvl="0" w:tplc="1AE65B0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E28039A"/>
    <w:multiLevelType w:val="hybridMultilevel"/>
    <w:tmpl w:val="CC8A831E"/>
    <w:lvl w:ilvl="0" w:tplc="51E89D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473702"/>
    <w:multiLevelType w:val="hybridMultilevel"/>
    <w:tmpl w:val="968E6C86"/>
    <w:lvl w:ilvl="0" w:tplc="51E89D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D241C7"/>
    <w:multiLevelType w:val="hybridMultilevel"/>
    <w:tmpl w:val="308E1C28"/>
    <w:lvl w:ilvl="0" w:tplc="51E89D2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7B6792F"/>
    <w:multiLevelType w:val="hybridMultilevel"/>
    <w:tmpl w:val="F4C49CD0"/>
    <w:lvl w:ilvl="0" w:tplc="51E89D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2F412D"/>
    <w:multiLevelType w:val="hybridMultilevel"/>
    <w:tmpl w:val="87707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242D67"/>
    <w:multiLevelType w:val="hybridMultilevel"/>
    <w:tmpl w:val="D76265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03C5D39"/>
    <w:multiLevelType w:val="hybridMultilevel"/>
    <w:tmpl w:val="74CAEED4"/>
    <w:lvl w:ilvl="0" w:tplc="6A9A3426">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0C741D"/>
    <w:multiLevelType w:val="hybridMultilevel"/>
    <w:tmpl w:val="26A25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491147"/>
    <w:multiLevelType w:val="hybridMultilevel"/>
    <w:tmpl w:val="F614276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54365ABB"/>
    <w:multiLevelType w:val="hybridMultilevel"/>
    <w:tmpl w:val="77EAAAC0"/>
    <w:lvl w:ilvl="0" w:tplc="51E89D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CD7903"/>
    <w:multiLevelType w:val="hybridMultilevel"/>
    <w:tmpl w:val="71DCA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C3646E"/>
    <w:multiLevelType w:val="hybridMultilevel"/>
    <w:tmpl w:val="3454C40E"/>
    <w:lvl w:ilvl="0" w:tplc="51E89D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275010"/>
    <w:multiLevelType w:val="hybridMultilevel"/>
    <w:tmpl w:val="B650C866"/>
    <w:lvl w:ilvl="0" w:tplc="6A9A3426">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5BBF762E"/>
    <w:multiLevelType w:val="hybridMultilevel"/>
    <w:tmpl w:val="872ADAB6"/>
    <w:lvl w:ilvl="0" w:tplc="6A9A3426">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057EBE"/>
    <w:multiLevelType w:val="hybridMultilevel"/>
    <w:tmpl w:val="41D86696"/>
    <w:lvl w:ilvl="0" w:tplc="51E89D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481049"/>
    <w:multiLevelType w:val="hybridMultilevel"/>
    <w:tmpl w:val="82BAB0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8026570"/>
    <w:multiLevelType w:val="hybridMultilevel"/>
    <w:tmpl w:val="73087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78760F"/>
    <w:multiLevelType w:val="hybridMultilevel"/>
    <w:tmpl w:val="65AE3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936C3A"/>
    <w:multiLevelType w:val="hybridMultilevel"/>
    <w:tmpl w:val="E2B25EDC"/>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38">
    <w:nsid w:val="6D5055F7"/>
    <w:multiLevelType w:val="hybridMultilevel"/>
    <w:tmpl w:val="BE764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E53E4A"/>
    <w:multiLevelType w:val="hybridMultilevel"/>
    <w:tmpl w:val="E7AA2C52"/>
    <w:lvl w:ilvl="0" w:tplc="51E89D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270309"/>
    <w:multiLevelType w:val="hybridMultilevel"/>
    <w:tmpl w:val="44108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E86FC7"/>
    <w:multiLevelType w:val="hybridMultilevel"/>
    <w:tmpl w:val="E1D4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407DD3"/>
    <w:multiLevelType w:val="hybridMultilevel"/>
    <w:tmpl w:val="4BBE1DB8"/>
    <w:lvl w:ilvl="0" w:tplc="9962A8D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1A1089B"/>
    <w:multiLevelType w:val="hybridMultilevel"/>
    <w:tmpl w:val="974E24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875E28"/>
    <w:multiLevelType w:val="hybridMultilevel"/>
    <w:tmpl w:val="E7D09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DB55E2"/>
    <w:multiLevelType w:val="hybridMultilevel"/>
    <w:tmpl w:val="046E4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494A00"/>
    <w:multiLevelType w:val="hybridMultilevel"/>
    <w:tmpl w:val="2F787130"/>
    <w:lvl w:ilvl="0" w:tplc="51E89D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306959"/>
    <w:multiLevelType w:val="hybridMultilevel"/>
    <w:tmpl w:val="F5265C2C"/>
    <w:lvl w:ilvl="0" w:tplc="6A9A3426">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45"/>
  </w:num>
  <w:num w:numId="4">
    <w:abstractNumId w:val="35"/>
  </w:num>
  <w:num w:numId="5">
    <w:abstractNumId w:val="29"/>
  </w:num>
  <w:num w:numId="6">
    <w:abstractNumId w:val="44"/>
  </w:num>
  <w:num w:numId="7">
    <w:abstractNumId w:val="23"/>
  </w:num>
  <w:num w:numId="8">
    <w:abstractNumId w:val="16"/>
  </w:num>
  <w:num w:numId="9">
    <w:abstractNumId w:val="36"/>
  </w:num>
  <w:num w:numId="10">
    <w:abstractNumId w:val="10"/>
  </w:num>
  <w:num w:numId="11">
    <w:abstractNumId w:val="15"/>
  </w:num>
  <w:num w:numId="12">
    <w:abstractNumId w:val="32"/>
  </w:num>
  <w:num w:numId="13">
    <w:abstractNumId w:val="9"/>
  </w:num>
  <w:num w:numId="14">
    <w:abstractNumId w:val="25"/>
  </w:num>
  <w:num w:numId="15">
    <w:abstractNumId w:val="47"/>
  </w:num>
  <w:num w:numId="16">
    <w:abstractNumId w:val="17"/>
  </w:num>
  <w:num w:numId="17">
    <w:abstractNumId w:val="11"/>
  </w:num>
  <w:num w:numId="18">
    <w:abstractNumId w:val="41"/>
  </w:num>
  <w:num w:numId="19">
    <w:abstractNumId w:val="22"/>
  </w:num>
  <w:num w:numId="20">
    <w:abstractNumId w:val="33"/>
  </w:num>
  <w:num w:numId="21">
    <w:abstractNumId w:val="20"/>
  </w:num>
  <w:num w:numId="22">
    <w:abstractNumId w:val="6"/>
  </w:num>
  <w:num w:numId="23">
    <w:abstractNumId w:val="19"/>
  </w:num>
  <w:num w:numId="24">
    <w:abstractNumId w:val="30"/>
  </w:num>
  <w:num w:numId="25">
    <w:abstractNumId w:val="46"/>
  </w:num>
  <w:num w:numId="26">
    <w:abstractNumId w:val="39"/>
  </w:num>
  <w:num w:numId="27">
    <w:abstractNumId w:val="28"/>
  </w:num>
  <w:num w:numId="28">
    <w:abstractNumId w:val="21"/>
  </w:num>
  <w:num w:numId="29">
    <w:abstractNumId w:val="12"/>
  </w:num>
  <w:num w:numId="30">
    <w:abstractNumId w:val="24"/>
  </w:num>
  <w:num w:numId="31">
    <w:abstractNumId w:val="34"/>
  </w:num>
  <w:num w:numId="32">
    <w:abstractNumId w:val="13"/>
  </w:num>
  <w:num w:numId="33">
    <w:abstractNumId w:val="37"/>
  </w:num>
  <w:num w:numId="34">
    <w:abstractNumId w:val="7"/>
  </w:num>
  <w:num w:numId="35">
    <w:abstractNumId w:val="38"/>
  </w:num>
  <w:num w:numId="36">
    <w:abstractNumId w:val="26"/>
  </w:num>
  <w:num w:numId="37">
    <w:abstractNumId w:val="43"/>
  </w:num>
  <w:num w:numId="38">
    <w:abstractNumId w:val="14"/>
  </w:num>
  <w:num w:numId="39">
    <w:abstractNumId w:val="42"/>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41E"/>
    <w:rsid w:val="00005AA9"/>
    <w:rsid w:val="00011C9D"/>
    <w:rsid w:val="00012F82"/>
    <w:rsid w:val="000150EA"/>
    <w:rsid w:val="00016CB6"/>
    <w:rsid w:val="0002178F"/>
    <w:rsid w:val="000279C6"/>
    <w:rsid w:val="00031726"/>
    <w:rsid w:val="00031DD4"/>
    <w:rsid w:val="000325DD"/>
    <w:rsid w:val="00035B19"/>
    <w:rsid w:val="00045ABD"/>
    <w:rsid w:val="0004614F"/>
    <w:rsid w:val="000466A2"/>
    <w:rsid w:val="00051124"/>
    <w:rsid w:val="00053570"/>
    <w:rsid w:val="00060446"/>
    <w:rsid w:val="00060CE1"/>
    <w:rsid w:val="00062115"/>
    <w:rsid w:val="000676F2"/>
    <w:rsid w:val="00077929"/>
    <w:rsid w:val="000811F0"/>
    <w:rsid w:val="00081C2F"/>
    <w:rsid w:val="00084754"/>
    <w:rsid w:val="0009639D"/>
    <w:rsid w:val="00096DAD"/>
    <w:rsid w:val="000A2655"/>
    <w:rsid w:val="000A3742"/>
    <w:rsid w:val="000C31FB"/>
    <w:rsid w:val="000C68F9"/>
    <w:rsid w:val="000D3E89"/>
    <w:rsid w:val="000D4119"/>
    <w:rsid w:val="000D4AED"/>
    <w:rsid w:val="000D65D7"/>
    <w:rsid w:val="000E7D75"/>
    <w:rsid w:val="000F154B"/>
    <w:rsid w:val="001004B2"/>
    <w:rsid w:val="00100753"/>
    <w:rsid w:val="00105A38"/>
    <w:rsid w:val="001116B4"/>
    <w:rsid w:val="00113A4D"/>
    <w:rsid w:val="00120260"/>
    <w:rsid w:val="00122B9C"/>
    <w:rsid w:val="00124714"/>
    <w:rsid w:val="0012495B"/>
    <w:rsid w:val="00124EF9"/>
    <w:rsid w:val="0013201C"/>
    <w:rsid w:val="001353A4"/>
    <w:rsid w:val="0013723C"/>
    <w:rsid w:val="00142D41"/>
    <w:rsid w:val="001446C9"/>
    <w:rsid w:val="0015043D"/>
    <w:rsid w:val="00151508"/>
    <w:rsid w:val="0015445D"/>
    <w:rsid w:val="00156913"/>
    <w:rsid w:val="00161F80"/>
    <w:rsid w:val="00164C62"/>
    <w:rsid w:val="001676D5"/>
    <w:rsid w:val="0017586F"/>
    <w:rsid w:val="00175F29"/>
    <w:rsid w:val="00177B67"/>
    <w:rsid w:val="0018205B"/>
    <w:rsid w:val="00185833"/>
    <w:rsid w:val="001A5B2F"/>
    <w:rsid w:val="001A677E"/>
    <w:rsid w:val="001B7622"/>
    <w:rsid w:val="001C05A0"/>
    <w:rsid w:val="001C1CBB"/>
    <w:rsid w:val="001C7584"/>
    <w:rsid w:val="001D16D9"/>
    <w:rsid w:val="001D280A"/>
    <w:rsid w:val="001D63E0"/>
    <w:rsid w:val="001E5957"/>
    <w:rsid w:val="001F2FC2"/>
    <w:rsid w:val="00202433"/>
    <w:rsid w:val="0020320C"/>
    <w:rsid w:val="00211328"/>
    <w:rsid w:val="00220BD4"/>
    <w:rsid w:val="00220D87"/>
    <w:rsid w:val="002234E5"/>
    <w:rsid w:val="002242EE"/>
    <w:rsid w:val="00225860"/>
    <w:rsid w:val="002274CB"/>
    <w:rsid w:val="00237584"/>
    <w:rsid w:val="00240018"/>
    <w:rsid w:val="00240472"/>
    <w:rsid w:val="00243D95"/>
    <w:rsid w:val="00244DD4"/>
    <w:rsid w:val="00254DD5"/>
    <w:rsid w:val="002555E8"/>
    <w:rsid w:val="00255728"/>
    <w:rsid w:val="00255EA7"/>
    <w:rsid w:val="00281086"/>
    <w:rsid w:val="00287E5E"/>
    <w:rsid w:val="00290CC4"/>
    <w:rsid w:val="00291D8C"/>
    <w:rsid w:val="0029430D"/>
    <w:rsid w:val="002A0E55"/>
    <w:rsid w:val="002A382A"/>
    <w:rsid w:val="002A76C9"/>
    <w:rsid w:val="002C17A5"/>
    <w:rsid w:val="002C2319"/>
    <w:rsid w:val="002C3E4C"/>
    <w:rsid w:val="002C4AD9"/>
    <w:rsid w:val="002D382D"/>
    <w:rsid w:val="002E4468"/>
    <w:rsid w:val="002F195F"/>
    <w:rsid w:val="002F1D01"/>
    <w:rsid w:val="00303361"/>
    <w:rsid w:val="0031403D"/>
    <w:rsid w:val="00316957"/>
    <w:rsid w:val="0032037B"/>
    <w:rsid w:val="00322D6B"/>
    <w:rsid w:val="003322F3"/>
    <w:rsid w:val="003327E5"/>
    <w:rsid w:val="0033374C"/>
    <w:rsid w:val="00340C8F"/>
    <w:rsid w:val="003423ED"/>
    <w:rsid w:val="00351142"/>
    <w:rsid w:val="003538EE"/>
    <w:rsid w:val="003675E5"/>
    <w:rsid w:val="00376479"/>
    <w:rsid w:val="00384870"/>
    <w:rsid w:val="00386144"/>
    <w:rsid w:val="00395C6C"/>
    <w:rsid w:val="003963AD"/>
    <w:rsid w:val="003A1310"/>
    <w:rsid w:val="003A25AB"/>
    <w:rsid w:val="003A26F4"/>
    <w:rsid w:val="003A5CA2"/>
    <w:rsid w:val="003B4559"/>
    <w:rsid w:val="003C1C7A"/>
    <w:rsid w:val="003C57C2"/>
    <w:rsid w:val="003C5E61"/>
    <w:rsid w:val="003C6202"/>
    <w:rsid w:val="003D01E5"/>
    <w:rsid w:val="003D0ADD"/>
    <w:rsid w:val="003D1EC2"/>
    <w:rsid w:val="003D3588"/>
    <w:rsid w:val="003D6398"/>
    <w:rsid w:val="0040779F"/>
    <w:rsid w:val="00413ACC"/>
    <w:rsid w:val="004151F6"/>
    <w:rsid w:val="00416838"/>
    <w:rsid w:val="0041721C"/>
    <w:rsid w:val="0042000C"/>
    <w:rsid w:val="00421032"/>
    <w:rsid w:val="00424484"/>
    <w:rsid w:val="00432BF3"/>
    <w:rsid w:val="004337B5"/>
    <w:rsid w:val="00442977"/>
    <w:rsid w:val="00444B2D"/>
    <w:rsid w:val="00474090"/>
    <w:rsid w:val="00484CFC"/>
    <w:rsid w:val="00493158"/>
    <w:rsid w:val="004A2F2E"/>
    <w:rsid w:val="004A3DB6"/>
    <w:rsid w:val="004A45E7"/>
    <w:rsid w:val="004A5FB2"/>
    <w:rsid w:val="004A77E7"/>
    <w:rsid w:val="004C120E"/>
    <w:rsid w:val="004C18E0"/>
    <w:rsid w:val="004C6534"/>
    <w:rsid w:val="004D5190"/>
    <w:rsid w:val="004E07CB"/>
    <w:rsid w:val="004E38D2"/>
    <w:rsid w:val="004E41B6"/>
    <w:rsid w:val="004F1CA0"/>
    <w:rsid w:val="004F1CF4"/>
    <w:rsid w:val="004F435D"/>
    <w:rsid w:val="004F43B9"/>
    <w:rsid w:val="004F5C77"/>
    <w:rsid w:val="004F7FD5"/>
    <w:rsid w:val="00504F5E"/>
    <w:rsid w:val="00507923"/>
    <w:rsid w:val="005144E1"/>
    <w:rsid w:val="0052033B"/>
    <w:rsid w:val="005214F9"/>
    <w:rsid w:val="005236E6"/>
    <w:rsid w:val="00530DEF"/>
    <w:rsid w:val="005343CF"/>
    <w:rsid w:val="00535EE8"/>
    <w:rsid w:val="00536AE2"/>
    <w:rsid w:val="00552DBF"/>
    <w:rsid w:val="0055637C"/>
    <w:rsid w:val="00557439"/>
    <w:rsid w:val="00567658"/>
    <w:rsid w:val="00570F9C"/>
    <w:rsid w:val="00577B38"/>
    <w:rsid w:val="00582CBD"/>
    <w:rsid w:val="00587EBD"/>
    <w:rsid w:val="005902FB"/>
    <w:rsid w:val="005905BE"/>
    <w:rsid w:val="005961E5"/>
    <w:rsid w:val="005A4A22"/>
    <w:rsid w:val="005B0D0E"/>
    <w:rsid w:val="005B26A6"/>
    <w:rsid w:val="005B4256"/>
    <w:rsid w:val="005C6984"/>
    <w:rsid w:val="005D50DF"/>
    <w:rsid w:val="005E28A1"/>
    <w:rsid w:val="005E4616"/>
    <w:rsid w:val="005E613C"/>
    <w:rsid w:val="005E709C"/>
    <w:rsid w:val="005F13A4"/>
    <w:rsid w:val="005F4E37"/>
    <w:rsid w:val="00600E13"/>
    <w:rsid w:val="0060477F"/>
    <w:rsid w:val="006167B3"/>
    <w:rsid w:val="0062626F"/>
    <w:rsid w:val="00630A3C"/>
    <w:rsid w:val="00636AD9"/>
    <w:rsid w:val="00636CB5"/>
    <w:rsid w:val="006425BF"/>
    <w:rsid w:val="00677A89"/>
    <w:rsid w:val="00682237"/>
    <w:rsid w:val="00683430"/>
    <w:rsid w:val="00683F91"/>
    <w:rsid w:val="00687C66"/>
    <w:rsid w:val="0069602D"/>
    <w:rsid w:val="006B25B7"/>
    <w:rsid w:val="006B2AE5"/>
    <w:rsid w:val="006D2716"/>
    <w:rsid w:val="006D27BA"/>
    <w:rsid w:val="006D436A"/>
    <w:rsid w:val="006D46FE"/>
    <w:rsid w:val="006D6E3E"/>
    <w:rsid w:val="006E1080"/>
    <w:rsid w:val="006E12CF"/>
    <w:rsid w:val="006E18B9"/>
    <w:rsid w:val="006E35AC"/>
    <w:rsid w:val="006E447D"/>
    <w:rsid w:val="006E6367"/>
    <w:rsid w:val="00715419"/>
    <w:rsid w:val="0072052C"/>
    <w:rsid w:val="007300CC"/>
    <w:rsid w:val="007363F5"/>
    <w:rsid w:val="00741852"/>
    <w:rsid w:val="00742EC8"/>
    <w:rsid w:val="00753B20"/>
    <w:rsid w:val="007667C2"/>
    <w:rsid w:val="00767A87"/>
    <w:rsid w:val="00770C74"/>
    <w:rsid w:val="007802E7"/>
    <w:rsid w:val="0078036C"/>
    <w:rsid w:val="00783428"/>
    <w:rsid w:val="00783B22"/>
    <w:rsid w:val="007863A4"/>
    <w:rsid w:val="00792F5A"/>
    <w:rsid w:val="00795E46"/>
    <w:rsid w:val="00797CEE"/>
    <w:rsid w:val="007A068F"/>
    <w:rsid w:val="007A1326"/>
    <w:rsid w:val="007A6F0B"/>
    <w:rsid w:val="007B32AD"/>
    <w:rsid w:val="007B4D00"/>
    <w:rsid w:val="007C0086"/>
    <w:rsid w:val="007C4D08"/>
    <w:rsid w:val="007D0E63"/>
    <w:rsid w:val="007D32D0"/>
    <w:rsid w:val="007D79EB"/>
    <w:rsid w:val="007E1D3A"/>
    <w:rsid w:val="007E3E8B"/>
    <w:rsid w:val="007E6599"/>
    <w:rsid w:val="00800BF3"/>
    <w:rsid w:val="00806033"/>
    <w:rsid w:val="0081349C"/>
    <w:rsid w:val="00826269"/>
    <w:rsid w:val="0083360E"/>
    <w:rsid w:val="00833E79"/>
    <w:rsid w:val="00834788"/>
    <w:rsid w:val="00834B3E"/>
    <w:rsid w:val="00840A6A"/>
    <w:rsid w:val="0085127A"/>
    <w:rsid w:val="00852045"/>
    <w:rsid w:val="00856DCD"/>
    <w:rsid w:val="00875874"/>
    <w:rsid w:val="00875D3C"/>
    <w:rsid w:val="00886AD3"/>
    <w:rsid w:val="00891F7F"/>
    <w:rsid w:val="0089444A"/>
    <w:rsid w:val="00894908"/>
    <w:rsid w:val="008961B5"/>
    <w:rsid w:val="008A27C2"/>
    <w:rsid w:val="008A4363"/>
    <w:rsid w:val="008A4DCB"/>
    <w:rsid w:val="008A631A"/>
    <w:rsid w:val="008B20C9"/>
    <w:rsid w:val="008B38BD"/>
    <w:rsid w:val="008B641B"/>
    <w:rsid w:val="008C37A9"/>
    <w:rsid w:val="008C3C78"/>
    <w:rsid w:val="008D0D86"/>
    <w:rsid w:val="008D0E37"/>
    <w:rsid w:val="008D33BE"/>
    <w:rsid w:val="008E089A"/>
    <w:rsid w:val="008E55CA"/>
    <w:rsid w:val="008E71CD"/>
    <w:rsid w:val="008E7C11"/>
    <w:rsid w:val="009108B3"/>
    <w:rsid w:val="00913D1A"/>
    <w:rsid w:val="009205B4"/>
    <w:rsid w:val="00920F3B"/>
    <w:rsid w:val="00921678"/>
    <w:rsid w:val="00923952"/>
    <w:rsid w:val="009270DC"/>
    <w:rsid w:val="00937A42"/>
    <w:rsid w:val="00944383"/>
    <w:rsid w:val="00953730"/>
    <w:rsid w:val="0095616A"/>
    <w:rsid w:val="0095637B"/>
    <w:rsid w:val="00961ABA"/>
    <w:rsid w:val="00962687"/>
    <w:rsid w:val="00963EF6"/>
    <w:rsid w:val="009657AF"/>
    <w:rsid w:val="00965F90"/>
    <w:rsid w:val="00970F59"/>
    <w:rsid w:val="00992C28"/>
    <w:rsid w:val="00992FD1"/>
    <w:rsid w:val="00993434"/>
    <w:rsid w:val="009938AE"/>
    <w:rsid w:val="00994C71"/>
    <w:rsid w:val="00995AFD"/>
    <w:rsid w:val="009A123C"/>
    <w:rsid w:val="009A1E73"/>
    <w:rsid w:val="009B147C"/>
    <w:rsid w:val="009B4AAE"/>
    <w:rsid w:val="009B6B33"/>
    <w:rsid w:val="009E16A0"/>
    <w:rsid w:val="009E2D1B"/>
    <w:rsid w:val="009E7D9B"/>
    <w:rsid w:val="00A03C57"/>
    <w:rsid w:val="00A0443E"/>
    <w:rsid w:val="00A13C01"/>
    <w:rsid w:val="00A3297F"/>
    <w:rsid w:val="00A40B57"/>
    <w:rsid w:val="00A41680"/>
    <w:rsid w:val="00A42828"/>
    <w:rsid w:val="00A50904"/>
    <w:rsid w:val="00A52081"/>
    <w:rsid w:val="00A53594"/>
    <w:rsid w:val="00A57B5E"/>
    <w:rsid w:val="00A61A43"/>
    <w:rsid w:val="00A70651"/>
    <w:rsid w:val="00A719FB"/>
    <w:rsid w:val="00A746B7"/>
    <w:rsid w:val="00A74BE3"/>
    <w:rsid w:val="00A75390"/>
    <w:rsid w:val="00A91810"/>
    <w:rsid w:val="00A975AA"/>
    <w:rsid w:val="00AA5C20"/>
    <w:rsid w:val="00AB0208"/>
    <w:rsid w:val="00AC2889"/>
    <w:rsid w:val="00AC56C4"/>
    <w:rsid w:val="00AD0C9E"/>
    <w:rsid w:val="00AE0C82"/>
    <w:rsid w:val="00AE1BFB"/>
    <w:rsid w:val="00AE4CF2"/>
    <w:rsid w:val="00AE694D"/>
    <w:rsid w:val="00AF0104"/>
    <w:rsid w:val="00AF30E8"/>
    <w:rsid w:val="00B005B0"/>
    <w:rsid w:val="00B027FC"/>
    <w:rsid w:val="00B22509"/>
    <w:rsid w:val="00B26BD2"/>
    <w:rsid w:val="00B26E0A"/>
    <w:rsid w:val="00B30031"/>
    <w:rsid w:val="00B30C70"/>
    <w:rsid w:val="00B311D8"/>
    <w:rsid w:val="00B40F89"/>
    <w:rsid w:val="00B43C53"/>
    <w:rsid w:val="00B46637"/>
    <w:rsid w:val="00B47D6A"/>
    <w:rsid w:val="00B52D0D"/>
    <w:rsid w:val="00B62F3B"/>
    <w:rsid w:val="00B6375F"/>
    <w:rsid w:val="00B6554B"/>
    <w:rsid w:val="00B666FE"/>
    <w:rsid w:val="00B66FB3"/>
    <w:rsid w:val="00B67852"/>
    <w:rsid w:val="00B74C18"/>
    <w:rsid w:val="00B7598F"/>
    <w:rsid w:val="00B75FB9"/>
    <w:rsid w:val="00B80E9F"/>
    <w:rsid w:val="00B824FC"/>
    <w:rsid w:val="00B940E9"/>
    <w:rsid w:val="00B95089"/>
    <w:rsid w:val="00B97EBF"/>
    <w:rsid w:val="00BA1055"/>
    <w:rsid w:val="00BA66D9"/>
    <w:rsid w:val="00BB07DB"/>
    <w:rsid w:val="00BB40A5"/>
    <w:rsid w:val="00BC793F"/>
    <w:rsid w:val="00BD1154"/>
    <w:rsid w:val="00BD2F62"/>
    <w:rsid w:val="00BD5C64"/>
    <w:rsid w:val="00BD5C9E"/>
    <w:rsid w:val="00BE5668"/>
    <w:rsid w:val="00BE5C82"/>
    <w:rsid w:val="00C02D63"/>
    <w:rsid w:val="00C139A4"/>
    <w:rsid w:val="00C22857"/>
    <w:rsid w:val="00C317C3"/>
    <w:rsid w:val="00C368E7"/>
    <w:rsid w:val="00C45764"/>
    <w:rsid w:val="00C50C43"/>
    <w:rsid w:val="00C51F5A"/>
    <w:rsid w:val="00C569BA"/>
    <w:rsid w:val="00C60A01"/>
    <w:rsid w:val="00C8233F"/>
    <w:rsid w:val="00C871BB"/>
    <w:rsid w:val="00C87CD3"/>
    <w:rsid w:val="00C95CA5"/>
    <w:rsid w:val="00CA1B69"/>
    <w:rsid w:val="00CA2308"/>
    <w:rsid w:val="00CA3E9F"/>
    <w:rsid w:val="00CA7426"/>
    <w:rsid w:val="00CA7AD8"/>
    <w:rsid w:val="00CB7D74"/>
    <w:rsid w:val="00CE1366"/>
    <w:rsid w:val="00CE26F0"/>
    <w:rsid w:val="00CE71CA"/>
    <w:rsid w:val="00CF19C1"/>
    <w:rsid w:val="00D0049A"/>
    <w:rsid w:val="00D016B9"/>
    <w:rsid w:val="00D043FA"/>
    <w:rsid w:val="00D05AA8"/>
    <w:rsid w:val="00D07559"/>
    <w:rsid w:val="00D10A6D"/>
    <w:rsid w:val="00D13900"/>
    <w:rsid w:val="00D210BF"/>
    <w:rsid w:val="00D219FA"/>
    <w:rsid w:val="00D25D00"/>
    <w:rsid w:val="00D26B2D"/>
    <w:rsid w:val="00D27EE2"/>
    <w:rsid w:val="00D34D67"/>
    <w:rsid w:val="00D35BC8"/>
    <w:rsid w:val="00D41509"/>
    <w:rsid w:val="00D428D2"/>
    <w:rsid w:val="00D53E5D"/>
    <w:rsid w:val="00D56EB7"/>
    <w:rsid w:val="00D7446F"/>
    <w:rsid w:val="00D74DE6"/>
    <w:rsid w:val="00D87BD8"/>
    <w:rsid w:val="00D911A7"/>
    <w:rsid w:val="00D91EEB"/>
    <w:rsid w:val="00D92134"/>
    <w:rsid w:val="00D93D55"/>
    <w:rsid w:val="00D94009"/>
    <w:rsid w:val="00D948CB"/>
    <w:rsid w:val="00D95041"/>
    <w:rsid w:val="00D953A2"/>
    <w:rsid w:val="00D95FF3"/>
    <w:rsid w:val="00DA422B"/>
    <w:rsid w:val="00DA5F08"/>
    <w:rsid w:val="00DB240B"/>
    <w:rsid w:val="00DC7729"/>
    <w:rsid w:val="00DD2F03"/>
    <w:rsid w:val="00DD701E"/>
    <w:rsid w:val="00DE4636"/>
    <w:rsid w:val="00DE549A"/>
    <w:rsid w:val="00DE5EB9"/>
    <w:rsid w:val="00E01971"/>
    <w:rsid w:val="00E038E6"/>
    <w:rsid w:val="00E0522C"/>
    <w:rsid w:val="00E07F89"/>
    <w:rsid w:val="00E10DFD"/>
    <w:rsid w:val="00E13F98"/>
    <w:rsid w:val="00E16BEC"/>
    <w:rsid w:val="00E43888"/>
    <w:rsid w:val="00E5331B"/>
    <w:rsid w:val="00E542E3"/>
    <w:rsid w:val="00E60E2C"/>
    <w:rsid w:val="00E6114F"/>
    <w:rsid w:val="00E63F9D"/>
    <w:rsid w:val="00E676EA"/>
    <w:rsid w:val="00E71740"/>
    <w:rsid w:val="00E72824"/>
    <w:rsid w:val="00E74126"/>
    <w:rsid w:val="00E8176F"/>
    <w:rsid w:val="00E81D22"/>
    <w:rsid w:val="00E910CF"/>
    <w:rsid w:val="00E94B12"/>
    <w:rsid w:val="00E97D34"/>
    <w:rsid w:val="00EA5885"/>
    <w:rsid w:val="00EA78E3"/>
    <w:rsid w:val="00EB02DA"/>
    <w:rsid w:val="00EB4309"/>
    <w:rsid w:val="00EC341E"/>
    <w:rsid w:val="00EC6633"/>
    <w:rsid w:val="00EE05A7"/>
    <w:rsid w:val="00EE415D"/>
    <w:rsid w:val="00EE42A2"/>
    <w:rsid w:val="00EF20BC"/>
    <w:rsid w:val="00F002C8"/>
    <w:rsid w:val="00F00F72"/>
    <w:rsid w:val="00F05660"/>
    <w:rsid w:val="00F07B9A"/>
    <w:rsid w:val="00F1241A"/>
    <w:rsid w:val="00F14D02"/>
    <w:rsid w:val="00F179BA"/>
    <w:rsid w:val="00F20017"/>
    <w:rsid w:val="00F253A3"/>
    <w:rsid w:val="00F302C4"/>
    <w:rsid w:val="00F36F97"/>
    <w:rsid w:val="00F42007"/>
    <w:rsid w:val="00F43680"/>
    <w:rsid w:val="00F52432"/>
    <w:rsid w:val="00F61C69"/>
    <w:rsid w:val="00F63900"/>
    <w:rsid w:val="00F71372"/>
    <w:rsid w:val="00F729E1"/>
    <w:rsid w:val="00F81C5A"/>
    <w:rsid w:val="00F82A3A"/>
    <w:rsid w:val="00F9611B"/>
    <w:rsid w:val="00FA0F0B"/>
    <w:rsid w:val="00FA13BC"/>
    <w:rsid w:val="00FA438B"/>
    <w:rsid w:val="00FB39F7"/>
    <w:rsid w:val="00FC4CE2"/>
    <w:rsid w:val="00FC6CD3"/>
    <w:rsid w:val="00FD08F1"/>
    <w:rsid w:val="00FD4947"/>
    <w:rsid w:val="00FD5386"/>
    <w:rsid w:val="00FD6C9E"/>
    <w:rsid w:val="00FE049C"/>
    <w:rsid w:val="00FE740E"/>
    <w:rsid w:val="00FF0A67"/>
    <w:rsid w:val="00FF0D40"/>
    <w:rsid w:val="00FF4F33"/>
    <w:rsid w:val="00FF50F8"/>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3F"/>
    <w:pPr>
      <w:spacing w:after="200" w:line="276" w:lineRule="auto"/>
    </w:pPr>
    <w:rPr>
      <w:rFonts w:cs="Calibri"/>
      <w:sz w:val="22"/>
      <w:szCs w:val="22"/>
      <w:lang w:eastAsia="en-US"/>
    </w:rPr>
  </w:style>
  <w:style w:type="paragraph" w:styleId="1">
    <w:name w:val="heading 1"/>
    <w:basedOn w:val="a"/>
    <w:next w:val="a"/>
    <w:link w:val="10"/>
    <w:qFormat/>
    <w:locked/>
    <w:rsid w:val="00FC4CE2"/>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16A"/>
    <w:pPr>
      <w:ind w:left="720"/>
    </w:pPr>
  </w:style>
  <w:style w:type="table" w:styleId="a4">
    <w:name w:val="Table Grid"/>
    <w:basedOn w:val="a1"/>
    <w:uiPriority w:val="99"/>
    <w:rsid w:val="009B147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FF796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F796B"/>
  </w:style>
  <w:style w:type="paragraph" w:styleId="a7">
    <w:name w:val="footer"/>
    <w:basedOn w:val="a"/>
    <w:link w:val="a8"/>
    <w:uiPriority w:val="99"/>
    <w:rsid w:val="00FF796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F796B"/>
  </w:style>
  <w:style w:type="character" w:styleId="a9">
    <w:name w:val="line number"/>
    <w:basedOn w:val="a0"/>
    <w:uiPriority w:val="99"/>
    <w:semiHidden/>
    <w:rsid w:val="00D53E5D"/>
  </w:style>
  <w:style w:type="paragraph" w:styleId="aa">
    <w:name w:val="Balloon Text"/>
    <w:basedOn w:val="a"/>
    <w:link w:val="ab"/>
    <w:uiPriority w:val="99"/>
    <w:semiHidden/>
    <w:rsid w:val="0020320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0320C"/>
    <w:rPr>
      <w:rFonts w:ascii="Tahoma" w:hAnsi="Tahoma" w:cs="Tahoma"/>
      <w:sz w:val="16"/>
      <w:szCs w:val="16"/>
    </w:rPr>
  </w:style>
  <w:style w:type="character" w:customStyle="1" w:styleId="c3">
    <w:name w:val="c3"/>
    <w:basedOn w:val="a0"/>
    <w:rsid w:val="00B75FB9"/>
  </w:style>
  <w:style w:type="paragraph" w:customStyle="1" w:styleId="c7">
    <w:name w:val="c7"/>
    <w:basedOn w:val="a"/>
    <w:rsid w:val="008A2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A27C2"/>
  </w:style>
  <w:style w:type="character" w:customStyle="1" w:styleId="c1">
    <w:name w:val="c1"/>
    <w:basedOn w:val="a0"/>
    <w:rsid w:val="00220BD4"/>
  </w:style>
  <w:style w:type="character" w:customStyle="1" w:styleId="c6">
    <w:name w:val="c6"/>
    <w:basedOn w:val="a0"/>
    <w:rsid w:val="00963EF6"/>
  </w:style>
  <w:style w:type="paragraph" w:customStyle="1" w:styleId="c12">
    <w:name w:val="c12"/>
    <w:basedOn w:val="a"/>
    <w:rsid w:val="00963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B6375F"/>
  </w:style>
  <w:style w:type="character" w:customStyle="1" w:styleId="c0">
    <w:name w:val="c0"/>
    <w:basedOn w:val="a0"/>
    <w:rsid w:val="00B6375F"/>
  </w:style>
  <w:style w:type="character" w:customStyle="1" w:styleId="c4">
    <w:name w:val="c4"/>
    <w:basedOn w:val="a0"/>
    <w:rsid w:val="00A719FB"/>
  </w:style>
  <w:style w:type="character" w:customStyle="1" w:styleId="10">
    <w:name w:val="Заголовок 1 Знак"/>
    <w:basedOn w:val="a0"/>
    <w:link w:val="1"/>
    <w:rsid w:val="00FC4CE2"/>
    <w:rPr>
      <w:rFonts w:ascii="Cambria" w:eastAsia="Times New Roman" w:hAnsi="Cambria" w:cs="Times New Roman"/>
      <w:b/>
      <w:bCs/>
      <w:kern w:val="32"/>
      <w:sz w:val="32"/>
      <w:szCs w:val="32"/>
      <w:lang w:eastAsia="en-US"/>
    </w:rPr>
  </w:style>
  <w:style w:type="character" w:customStyle="1" w:styleId="c5">
    <w:name w:val="c5"/>
    <w:basedOn w:val="a0"/>
    <w:rsid w:val="002A0E55"/>
  </w:style>
  <w:style w:type="paragraph" w:customStyle="1" w:styleId="c39">
    <w:name w:val="c39"/>
    <w:basedOn w:val="a"/>
    <w:rsid w:val="002A0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0E63"/>
  </w:style>
  <w:style w:type="character" w:styleId="ac">
    <w:name w:val="Emphasis"/>
    <w:basedOn w:val="a0"/>
    <w:uiPriority w:val="20"/>
    <w:qFormat/>
    <w:locked/>
    <w:rsid w:val="007D0E63"/>
    <w:rPr>
      <w:i/>
      <w:iCs/>
    </w:rPr>
  </w:style>
  <w:style w:type="paragraph" w:styleId="ad">
    <w:name w:val="TOC Heading"/>
    <w:basedOn w:val="1"/>
    <w:next w:val="a"/>
    <w:uiPriority w:val="39"/>
    <w:semiHidden/>
    <w:unhideWhenUsed/>
    <w:qFormat/>
    <w:rsid w:val="00031DD4"/>
    <w:pPr>
      <w:keepLines/>
      <w:spacing w:before="480" w:after="0"/>
      <w:outlineLvl w:val="9"/>
    </w:pPr>
    <w:rPr>
      <w:color w:val="365F91"/>
      <w:kern w:val="0"/>
      <w:sz w:val="28"/>
      <w:szCs w:val="28"/>
    </w:rPr>
  </w:style>
  <w:style w:type="character" w:styleId="ae">
    <w:name w:val="Hyperlink"/>
    <w:basedOn w:val="a0"/>
    <w:uiPriority w:val="99"/>
    <w:semiHidden/>
    <w:unhideWhenUsed/>
    <w:rsid w:val="00636AD9"/>
    <w:rPr>
      <w:color w:val="0000FF"/>
      <w:u w:val="single"/>
    </w:rPr>
  </w:style>
  <w:style w:type="paragraph" w:styleId="af">
    <w:name w:val="No Spacing"/>
    <w:qFormat/>
    <w:rsid w:val="00636AD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4115">
      <w:bodyDiv w:val="1"/>
      <w:marLeft w:val="0"/>
      <w:marRight w:val="0"/>
      <w:marTop w:val="0"/>
      <w:marBottom w:val="0"/>
      <w:divBdr>
        <w:top w:val="none" w:sz="0" w:space="0" w:color="auto"/>
        <w:left w:val="none" w:sz="0" w:space="0" w:color="auto"/>
        <w:bottom w:val="none" w:sz="0" w:space="0" w:color="auto"/>
        <w:right w:val="none" w:sz="0" w:space="0" w:color="auto"/>
      </w:divBdr>
    </w:div>
    <w:div w:id="73019703">
      <w:bodyDiv w:val="1"/>
      <w:marLeft w:val="0"/>
      <w:marRight w:val="0"/>
      <w:marTop w:val="0"/>
      <w:marBottom w:val="0"/>
      <w:divBdr>
        <w:top w:val="none" w:sz="0" w:space="0" w:color="auto"/>
        <w:left w:val="none" w:sz="0" w:space="0" w:color="auto"/>
        <w:bottom w:val="none" w:sz="0" w:space="0" w:color="auto"/>
        <w:right w:val="none" w:sz="0" w:space="0" w:color="auto"/>
      </w:divBdr>
    </w:div>
    <w:div w:id="117337069">
      <w:bodyDiv w:val="1"/>
      <w:marLeft w:val="0"/>
      <w:marRight w:val="0"/>
      <w:marTop w:val="0"/>
      <w:marBottom w:val="0"/>
      <w:divBdr>
        <w:top w:val="none" w:sz="0" w:space="0" w:color="auto"/>
        <w:left w:val="none" w:sz="0" w:space="0" w:color="auto"/>
        <w:bottom w:val="none" w:sz="0" w:space="0" w:color="auto"/>
        <w:right w:val="none" w:sz="0" w:space="0" w:color="auto"/>
      </w:divBdr>
      <w:divsChild>
        <w:div w:id="1403942906">
          <w:marLeft w:val="0"/>
          <w:marRight w:val="0"/>
          <w:marTop w:val="0"/>
          <w:marBottom w:val="0"/>
          <w:divBdr>
            <w:top w:val="none" w:sz="0" w:space="0" w:color="auto"/>
            <w:left w:val="none" w:sz="0" w:space="0" w:color="auto"/>
            <w:bottom w:val="none" w:sz="0" w:space="0" w:color="auto"/>
            <w:right w:val="none" w:sz="0" w:space="0" w:color="auto"/>
          </w:divBdr>
        </w:div>
        <w:div w:id="1341665005">
          <w:marLeft w:val="0"/>
          <w:marRight w:val="0"/>
          <w:marTop w:val="0"/>
          <w:marBottom w:val="0"/>
          <w:divBdr>
            <w:top w:val="none" w:sz="0" w:space="0" w:color="auto"/>
            <w:left w:val="none" w:sz="0" w:space="0" w:color="auto"/>
            <w:bottom w:val="none" w:sz="0" w:space="0" w:color="auto"/>
            <w:right w:val="none" w:sz="0" w:space="0" w:color="auto"/>
          </w:divBdr>
        </w:div>
        <w:div w:id="1064447873">
          <w:marLeft w:val="0"/>
          <w:marRight w:val="0"/>
          <w:marTop w:val="0"/>
          <w:marBottom w:val="0"/>
          <w:divBdr>
            <w:top w:val="none" w:sz="0" w:space="0" w:color="auto"/>
            <w:left w:val="none" w:sz="0" w:space="0" w:color="auto"/>
            <w:bottom w:val="none" w:sz="0" w:space="0" w:color="auto"/>
            <w:right w:val="none" w:sz="0" w:space="0" w:color="auto"/>
          </w:divBdr>
        </w:div>
      </w:divsChild>
    </w:div>
    <w:div w:id="194197307">
      <w:bodyDiv w:val="1"/>
      <w:marLeft w:val="0"/>
      <w:marRight w:val="0"/>
      <w:marTop w:val="0"/>
      <w:marBottom w:val="0"/>
      <w:divBdr>
        <w:top w:val="none" w:sz="0" w:space="0" w:color="auto"/>
        <w:left w:val="none" w:sz="0" w:space="0" w:color="auto"/>
        <w:bottom w:val="none" w:sz="0" w:space="0" w:color="auto"/>
        <w:right w:val="none" w:sz="0" w:space="0" w:color="auto"/>
      </w:divBdr>
    </w:div>
    <w:div w:id="329796839">
      <w:bodyDiv w:val="1"/>
      <w:marLeft w:val="0"/>
      <w:marRight w:val="0"/>
      <w:marTop w:val="0"/>
      <w:marBottom w:val="0"/>
      <w:divBdr>
        <w:top w:val="none" w:sz="0" w:space="0" w:color="auto"/>
        <w:left w:val="none" w:sz="0" w:space="0" w:color="auto"/>
        <w:bottom w:val="none" w:sz="0" w:space="0" w:color="auto"/>
        <w:right w:val="none" w:sz="0" w:space="0" w:color="auto"/>
      </w:divBdr>
    </w:div>
    <w:div w:id="342099503">
      <w:bodyDiv w:val="1"/>
      <w:marLeft w:val="0"/>
      <w:marRight w:val="0"/>
      <w:marTop w:val="0"/>
      <w:marBottom w:val="0"/>
      <w:divBdr>
        <w:top w:val="none" w:sz="0" w:space="0" w:color="auto"/>
        <w:left w:val="none" w:sz="0" w:space="0" w:color="auto"/>
        <w:bottom w:val="none" w:sz="0" w:space="0" w:color="auto"/>
        <w:right w:val="none" w:sz="0" w:space="0" w:color="auto"/>
      </w:divBdr>
      <w:divsChild>
        <w:div w:id="547302905">
          <w:marLeft w:val="0"/>
          <w:marRight w:val="0"/>
          <w:marTop w:val="0"/>
          <w:marBottom w:val="0"/>
          <w:divBdr>
            <w:top w:val="none" w:sz="0" w:space="0" w:color="auto"/>
            <w:left w:val="none" w:sz="0" w:space="0" w:color="auto"/>
            <w:bottom w:val="none" w:sz="0" w:space="0" w:color="auto"/>
            <w:right w:val="none" w:sz="0" w:space="0" w:color="auto"/>
          </w:divBdr>
        </w:div>
        <w:div w:id="1114788699">
          <w:marLeft w:val="0"/>
          <w:marRight w:val="0"/>
          <w:marTop w:val="0"/>
          <w:marBottom w:val="0"/>
          <w:divBdr>
            <w:top w:val="none" w:sz="0" w:space="0" w:color="auto"/>
            <w:left w:val="none" w:sz="0" w:space="0" w:color="auto"/>
            <w:bottom w:val="none" w:sz="0" w:space="0" w:color="auto"/>
            <w:right w:val="none" w:sz="0" w:space="0" w:color="auto"/>
          </w:divBdr>
        </w:div>
        <w:div w:id="1598907064">
          <w:marLeft w:val="0"/>
          <w:marRight w:val="0"/>
          <w:marTop w:val="0"/>
          <w:marBottom w:val="0"/>
          <w:divBdr>
            <w:top w:val="none" w:sz="0" w:space="0" w:color="auto"/>
            <w:left w:val="none" w:sz="0" w:space="0" w:color="auto"/>
            <w:bottom w:val="none" w:sz="0" w:space="0" w:color="auto"/>
            <w:right w:val="none" w:sz="0" w:space="0" w:color="auto"/>
          </w:divBdr>
        </w:div>
        <w:div w:id="1223636439">
          <w:marLeft w:val="0"/>
          <w:marRight w:val="0"/>
          <w:marTop w:val="0"/>
          <w:marBottom w:val="0"/>
          <w:divBdr>
            <w:top w:val="none" w:sz="0" w:space="0" w:color="auto"/>
            <w:left w:val="none" w:sz="0" w:space="0" w:color="auto"/>
            <w:bottom w:val="none" w:sz="0" w:space="0" w:color="auto"/>
            <w:right w:val="none" w:sz="0" w:space="0" w:color="auto"/>
          </w:divBdr>
        </w:div>
        <w:div w:id="479732859">
          <w:marLeft w:val="0"/>
          <w:marRight w:val="0"/>
          <w:marTop w:val="0"/>
          <w:marBottom w:val="0"/>
          <w:divBdr>
            <w:top w:val="none" w:sz="0" w:space="0" w:color="auto"/>
            <w:left w:val="none" w:sz="0" w:space="0" w:color="auto"/>
            <w:bottom w:val="none" w:sz="0" w:space="0" w:color="auto"/>
            <w:right w:val="none" w:sz="0" w:space="0" w:color="auto"/>
          </w:divBdr>
        </w:div>
        <w:div w:id="153760055">
          <w:marLeft w:val="0"/>
          <w:marRight w:val="0"/>
          <w:marTop w:val="0"/>
          <w:marBottom w:val="0"/>
          <w:divBdr>
            <w:top w:val="none" w:sz="0" w:space="0" w:color="auto"/>
            <w:left w:val="none" w:sz="0" w:space="0" w:color="auto"/>
            <w:bottom w:val="none" w:sz="0" w:space="0" w:color="auto"/>
            <w:right w:val="none" w:sz="0" w:space="0" w:color="auto"/>
          </w:divBdr>
        </w:div>
        <w:div w:id="759332036">
          <w:marLeft w:val="0"/>
          <w:marRight w:val="0"/>
          <w:marTop w:val="0"/>
          <w:marBottom w:val="0"/>
          <w:divBdr>
            <w:top w:val="none" w:sz="0" w:space="0" w:color="auto"/>
            <w:left w:val="none" w:sz="0" w:space="0" w:color="auto"/>
            <w:bottom w:val="none" w:sz="0" w:space="0" w:color="auto"/>
            <w:right w:val="none" w:sz="0" w:space="0" w:color="auto"/>
          </w:divBdr>
        </w:div>
      </w:divsChild>
    </w:div>
    <w:div w:id="469325518">
      <w:bodyDiv w:val="1"/>
      <w:marLeft w:val="0"/>
      <w:marRight w:val="0"/>
      <w:marTop w:val="0"/>
      <w:marBottom w:val="0"/>
      <w:divBdr>
        <w:top w:val="none" w:sz="0" w:space="0" w:color="auto"/>
        <w:left w:val="none" w:sz="0" w:space="0" w:color="auto"/>
        <w:bottom w:val="none" w:sz="0" w:space="0" w:color="auto"/>
        <w:right w:val="none" w:sz="0" w:space="0" w:color="auto"/>
      </w:divBdr>
    </w:div>
    <w:div w:id="571543050">
      <w:bodyDiv w:val="1"/>
      <w:marLeft w:val="0"/>
      <w:marRight w:val="0"/>
      <w:marTop w:val="0"/>
      <w:marBottom w:val="0"/>
      <w:divBdr>
        <w:top w:val="none" w:sz="0" w:space="0" w:color="auto"/>
        <w:left w:val="none" w:sz="0" w:space="0" w:color="auto"/>
        <w:bottom w:val="none" w:sz="0" w:space="0" w:color="auto"/>
        <w:right w:val="none" w:sz="0" w:space="0" w:color="auto"/>
      </w:divBdr>
    </w:div>
    <w:div w:id="645403761">
      <w:bodyDiv w:val="1"/>
      <w:marLeft w:val="0"/>
      <w:marRight w:val="0"/>
      <w:marTop w:val="0"/>
      <w:marBottom w:val="0"/>
      <w:divBdr>
        <w:top w:val="none" w:sz="0" w:space="0" w:color="auto"/>
        <w:left w:val="none" w:sz="0" w:space="0" w:color="auto"/>
        <w:bottom w:val="none" w:sz="0" w:space="0" w:color="auto"/>
        <w:right w:val="none" w:sz="0" w:space="0" w:color="auto"/>
      </w:divBdr>
      <w:divsChild>
        <w:div w:id="915893647">
          <w:marLeft w:val="0"/>
          <w:marRight w:val="0"/>
          <w:marTop w:val="0"/>
          <w:marBottom w:val="0"/>
          <w:divBdr>
            <w:top w:val="none" w:sz="0" w:space="0" w:color="auto"/>
            <w:left w:val="none" w:sz="0" w:space="0" w:color="auto"/>
            <w:bottom w:val="none" w:sz="0" w:space="0" w:color="auto"/>
            <w:right w:val="none" w:sz="0" w:space="0" w:color="auto"/>
          </w:divBdr>
        </w:div>
        <w:div w:id="778254941">
          <w:marLeft w:val="0"/>
          <w:marRight w:val="0"/>
          <w:marTop w:val="0"/>
          <w:marBottom w:val="0"/>
          <w:divBdr>
            <w:top w:val="none" w:sz="0" w:space="0" w:color="auto"/>
            <w:left w:val="none" w:sz="0" w:space="0" w:color="auto"/>
            <w:bottom w:val="none" w:sz="0" w:space="0" w:color="auto"/>
            <w:right w:val="none" w:sz="0" w:space="0" w:color="auto"/>
          </w:divBdr>
        </w:div>
        <w:div w:id="233785470">
          <w:marLeft w:val="0"/>
          <w:marRight w:val="0"/>
          <w:marTop w:val="0"/>
          <w:marBottom w:val="0"/>
          <w:divBdr>
            <w:top w:val="none" w:sz="0" w:space="0" w:color="auto"/>
            <w:left w:val="none" w:sz="0" w:space="0" w:color="auto"/>
            <w:bottom w:val="none" w:sz="0" w:space="0" w:color="auto"/>
            <w:right w:val="none" w:sz="0" w:space="0" w:color="auto"/>
          </w:divBdr>
        </w:div>
        <w:div w:id="493955317">
          <w:marLeft w:val="0"/>
          <w:marRight w:val="0"/>
          <w:marTop w:val="0"/>
          <w:marBottom w:val="0"/>
          <w:divBdr>
            <w:top w:val="none" w:sz="0" w:space="0" w:color="auto"/>
            <w:left w:val="none" w:sz="0" w:space="0" w:color="auto"/>
            <w:bottom w:val="none" w:sz="0" w:space="0" w:color="auto"/>
            <w:right w:val="none" w:sz="0" w:space="0" w:color="auto"/>
          </w:divBdr>
        </w:div>
        <w:div w:id="1276405785">
          <w:marLeft w:val="0"/>
          <w:marRight w:val="0"/>
          <w:marTop w:val="0"/>
          <w:marBottom w:val="0"/>
          <w:divBdr>
            <w:top w:val="none" w:sz="0" w:space="0" w:color="auto"/>
            <w:left w:val="none" w:sz="0" w:space="0" w:color="auto"/>
            <w:bottom w:val="none" w:sz="0" w:space="0" w:color="auto"/>
            <w:right w:val="none" w:sz="0" w:space="0" w:color="auto"/>
          </w:divBdr>
        </w:div>
        <w:div w:id="964776955">
          <w:marLeft w:val="0"/>
          <w:marRight w:val="0"/>
          <w:marTop w:val="0"/>
          <w:marBottom w:val="0"/>
          <w:divBdr>
            <w:top w:val="none" w:sz="0" w:space="0" w:color="auto"/>
            <w:left w:val="none" w:sz="0" w:space="0" w:color="auto"/>
            <w:bottom w:val="none" w:sz="0" w:space="0" w:color="auto"/>
            <w:right w:val="none" w:sz="0" w:space="0" w:color="auto"/>
          </w:divBdr>
        </w:div>
        <w:div w:id="1752386590">
          <w:marLeft w:val="0"/>
          <w:marRight w:val="0"/>
          <w:marTop w:val="0"/>
          <w:marBottom w:val="0"/>
          <w:divBdr>
            <w:top w:val="none" w:sz="0" w:space="0" w:color="auto"/>
            <w:left w:val="none" w:sz="0" w:space="0" w:color="auto"/>
            <w:bottom w:val="none" w:sz="0" w:space="0" w:color="auto"/>
            <w:right w:val="none" w:sz="0" w:space="0" w:color="auto"/>
          </w:divBdr>
        </w:div>
        <w:div w:id="954865860">
          <w:marLeft w:val="0"/>
          <w:marRight w:val="0"/>
          <w:marTop w:val="0"/>
          <w:marBottom w:val="0"/>
          <w:divBdr>
            <w:top w:val="none" w:sz="0" w:space="0" w:color="auto"/>
            <w:left w:val="none" w:sz="0" w:space="0" w:color="auto"/>
            <w:bottom w:val="none" w:sz="0" w:space="0" w:color="auto"/>
            <w:right w:val="none" w:sz="0" w:space="0" w:color="auto"/>
          </w:divBdr>
        </w:div>
        <w:div w:id="537937035">
          <w:marLeft w:val="0"/>
          <w:marRight w:val="0"/>
          <w:marTop w:val="0"/>
          <w:marBottom w:val="0"/>
          <w:divBdr>
            <w:top w:val="none" w:sz="0" w:space="0" w:color="auto"/>
            <w:left w:val="none" w:sz="0" w:space="0" w:color="auto"/>
            <w:bottom w:val="none" w:sz="0" w:space="0" w:color="auto"/>
            <w:right w:val="none" w:sz="0" w:space="0" w:color="auto"/>
          </w:divBdr>
        </w:div>
        <w:div w:id="334308806">
          <w:marLeft w:val="0"/>
          <w:marRight w:val="0"/>
          <w:marTop w:val="0"/>
          <w:marBottom w:val="0"/>
          <w:divBdr>
            <w:top w:val="none" w:sz="0" w:space="0" w:color="auto"/>
            <w:left w:val="none" w:sz="0" w:space="0" w:color="auto"/>
            <w:bottom w:val="none" w:sz="0" w:space="0" w:color="auto"/>
            <w:right w:val="none" w:sz="0" w:space="0" w:color="auto"/>
          </w:divBdr>
        </w:div>
        <w:div w:id="823546211">
          <w:marLeft w:val="0"/>
          <w:marRight w:val="0"/>
          <w:marTop w:val="0"/>
          <w:marBottom w:val="0"/>
          <w:divBdr>
            <w:top w:val="none" w:sz="0" w:space="0" w:color="auto"/>
            <w:left w:val="none" w:sz="0" w:space="0" w:color="auto"/>
            <w:bottom w:val="none" w:sz="0" w:space="0" w:color="auto"/>
            <w:right w:val="none" w:sz="0" w:space="0" w:color="auto"/>
          </w:divBdr>
        </w:div>
        <w:div w:id="1448163138">
          <w:marLeft w:val="0"/>
          <w:marRight w:val="0"/>
          <w:marTop w:val="0"/>
          <w:marBottom w:val="0"/>
          <w:divBdr>
            <w:top w:val="none" w:sz="0" w:space="0" w:color="auto"/>
            <w:left w:val="none" w:sz="0" w:space="0" w:color="auto"/>
            <w:bottom w:val="none" w:sz="0" w:space="0" w:color="auto"/>
            <w:right w:val="none" w:sz="0" w:space="0" w:color="auto"/>
          </w:divBdr>
        </w:div>
        <w:div w:id="1905676583">
          <w:marLeft w:val="0"/>
          <w:marRight w:val="0"/>
          <w:marTop w:val="0"/>
          <w:marBottom w:val="0"/>
          <w:divBdr>
            <w:top w:val="none" w:sz="0" w:space="0" w:color="auto"/>
            <w:left w:val="none" w:sz="0" w:space="0" w:color="auto"/>
            <w:bottom w:val="none" w:sz="0" w:space="0" w:color="auto"/>
            <w:right w:val="none" w:sz="0" w:space="0" w:color="auto"/>
          </w:divBdr>
        </w:div>
        <w:div w:id="1625034767">
          <w:marLeft w:val="0"/>
          <w:marRight w:val="0"/>
          <w:marTop w:val="0"/>
          <w:marBottom w:val="0"/>
          <w:divBdr>
            <w:top w:val="none" w:sz="0" w:space="0" w:color="auto"/>
            <w:left w:val="none" w:sz="0" w:space="0" w:color="auto"/>
            <w:bottom w:val="none" w:sz="0" w:space="0" w:color="auto"/>
            <w:right w:val="none" w:sz="0" w:space="0" w:color="auto"/>
          </w:divBdr>
        </w:div>
        <w:div w:id="385492757">
          <w:marLeft w:val="0"/>
          <w:marRight w:val="0"/>
          <w:marTop w:val="0"/>
          <w:marBottom w:val="0"/>
          <w:divBdr>
            <w:top w:val="none" w:sz="0" w:space="0" w:color="auto"/>
            <w:left w:val="none" w:sz="0" w:space="0" w:color="auto"/>
            <w:bottom w:val="none" w:sz="0" w:space="0" w:color="auto"/>
            <w:right w:val="none" w:sz="0" w:space="0" w:color="auto"/>
          </w:divBdr>
        </w:div>
        <w:div w:id="1866478549">
          <w:marLeft w:val="0"/>
          <w:marRight w:val="0"/>
          <w:marTop w:val="0"/>
          <w:marBottom w:val="0"/>
          <w:divBdr>
            <w:top w:val="none" w:sz="0" w:space="0" w:color="auto"/>
            <w:left w:val="none" w:sz="0" w:space="0" w:color="auto"/>
            <w:bottom w:val="none" w:sz="0" w:space="0" w:color="auto"/>
            <w:right w:val="none" w:sz="0" w:space="0" w:color="auto"/>
          </w:divBdr>
        </w:div>
        <w:div w:id="38478565">
          <w:marLeft w:val="0"/>
          <w:marRight w:val="0"/>
          <w:marTop w:val="0"/>
          <w:marBottom w:val="0"/>
          <w:divBdr>
            <w:top w:val="none" w:sz="0" w:space="0" w:color="auto"/>
            <w:left w:val="none" w:sz="0" w:space="0" w:color="auto"/>
            <w:bottom w:val="none" w:sz="0" w:space="0" w:color="auto"/>
            <w:right w:val="none" w:sz="0" w:space="0" w:color="auto"/>
          </w:divBdr>
        </w:div>
        <w:div w:id="1293511945">
          <w:marLeft w:val="0"/>
          <w:marRight w:val="0"/>
          <w:marTop w:val="0"/>
          <w:marBottom w:val="0"/>
          <w:divBdr>
            <w:top w:val="none" w:sz="0" w:space="0" w:color="auto"/>
            <w:left w:val="none" w:sz="0" w:space="0" w:color="auto"/>
            <w:bottom w:val="none" w:sz="0" w:space="0" w:color="auto"/>
            <w:right w:val="none" w:sz="0" w:space="0" w:color="auto"/>
          </w:divBdr>
        </w:div>
        <w:div w:id="651759616">
          <w:marLeft w:val="0"/>
          <w:marRight w:val="0"/>
          <w:marTop w:val="0"/>
          <w:marBottom w:val="0"/>
          <w:divBdr>
            <w:top w:val="none" w:sz="0" w:space="0" w:color="auto"/>
            <w:left w:val="none" w:sz="0" w:space="0" w:color="auto"/>
            <w:bottom w:val="none" w:sz="0" w:space="0" w:color="auto"/>
            <w:right w:val="none" w:sz="0" w:space="0" w:color="auto"/>
          </w:divBdr>
        </w:div>
        <w:div w:id="1682776627">
          <w:marLeft w:val="0"/>
          <w:marRight w:val="0"/>
          <w:marTop w:val="0"/>
          <w:marBottom w:val="0"/>
          <w:divBdr>
            <w:top w:val="none" w:sz="0" w:space="0" w:color="auto"/>
            <w:left w:val="none" w:sz="0" w:space="0" w:color="auto"/>
            <w:bottom w:val="none" w:sz="0" w:space="0" w:color="auto"/>
            <w:right w:val="none" w:sz="0" w:space="0" w:color="auto"/>
          </w:divBdr>
        </w:div>
        <w:div w:id="368146602">
          <w:marLeft w:val="0"/>
          <w:marRight w:val="0"/>
          <w:marTop w:val="0"/>
          <w:marBottom w:val="0"/>
          <w:divBdr>
            <w:top w:val="none" w:sz="0" w:space="0" w:color="auto"/>
            <w:left w:val="none" w:sz="0" w:space="0" w:color="auto"/>
            <w:bottom w:val="none" w:sz="0" w:space="0" w:color="auto"/>
            <w:right w:val="none" w:sz="0" w:space="0" w:color="auto"/>
          </w:divBdr>
        </w:div>
        <w:div w:id="1068308220">
          <w:marLeft w:val="0"/>
          <w:marRight w:val="0"/>
          <w:marTop w:val="0"/>
          <w:marBottom w:val="0"/>
          <w:divBdr>
            <w:top w:val="none" w:sz="0" w:space="0" w:color="auto"/>
            <w:left w:val="none" w:sz="0" w:space="0" w:color="auto"/>
            <w:bottom w:val="none" w:sz="0" w:space="0" w:color="auto"/>
            <w:right w:val="none" w:sz="0" w:space="0" w:color="auto"/>
          </w:divBdr>
        </w:div>
        <w:div w:id="1037126717">
          <w:marLeft w:val="0"/>
          <w:marRight w:val="0"/>
          <w:marTop w:val="0"/>
          <w:marBottom w:val="0"/>
          <w:divBdr>
            <w:top w:val="none" w:sz="0" w:space="0" w:color="auto"/>
            <w:left w:val="none" w:sz="0" w:space="0" w:color="auto"/>
            <w:bottom w:val="none" w:sz="0" w:space="0" w:color="auto"/>
            <w:right w:val="none" w:sz="0" w:space="0" w:color="auto"/>
          </w:divBdr>
        </w:div>
        <w:div w:id="1298339694">
          <w:marLeft w:val="0"/>
          <w:marRight w:val="0"/>
          <w:marTop w:val="0"/>
          <w:marBottom w:val="0"/>
          <w:divBdr>
            <w:top w:val="none" w:sz="0" w:space="0" w:color="auto"/>
            <w:left w:val="none" w:sz="0" w:space="0" w:color="auto"/>
            <w:bottom w:val="none" w:sz="0" w:space="0" w:color="auto"/>
            <w:right w:val="none" w:sz="0" w:space="0" w:color="auto"/>
          </w:divBdr>
        </w:div>
        <w:div w:id="1425030291">
          <w:marLeft w:val="0"/>
          <w:marRight w:val="0"/>
          <w:marTop w:val="0"/>
          <w:marBottom w:val="0"/>
          <w:divBdr>
            <w:top w:val="none" w:sz="0" w:space="0" w:color="auto"/>
            <w:left w:val="none" w:sz="0" w:space="0" w:color="auto"/>
            <w:bottom w:val="none" w:sz="0" w:space="0" w:color="auto"/>
            <w:right w:val="none" w:sz="0" w:space="0" w:color="auto"/>
          </w:divBdr>
        </w:div>
        <w:div w:id="1593204069">
          <w:marLeft w:val="0"/>
          <w:marRight w:val="0"/>
          <w:marTop w:val="0"/>
          <w:marBottom w:val="0"/>
          <w:divBdr>
            <w:top w:val="none" w:sz="0" w:space="0" w:color="auto"/>
            <w:left w:val="none" w:sz="0" w:space="0" w:color="auto"/>
            <w:bottom w:val="none" w:sz="0" w:space="0" w:color="auto"/>
            <w:right w:val="none" w:sz="0" w:space="0" w:color="auto"/>
          </w:divBdr>
        </w:div>
        <w:div w:id="82185793">
          <w:marLeft w:val="0"/>
          <w:marRight w:val="0"/>
          <w:marTop w:val="0"/>
          <w:marBottom w:val="0"/>
          <w:divBdr>
            <w:top w:val="none" w:sz="0" w:space="0" w:color="auto"/>
            <w:left w:val="none" w:sz="0" w:space="0" w:color="auto"/>
            <w:bottom w:val="none" w:sz="0" w:space="0" w:color="auto"/>
            <w:right w:val="none" w:sz="0" w:space="0" w:color="auto"/>
          </w:divBdr>
        </w:div>
        <w:div w:id="1575704950">
          <w:marLeft w:val="0"/>
          <w:marRight w:val="0"/>
          <w:marTop w:val="0"/>
          <w:marBottom w:val="0"/>
          <w:divBdr>
            <w:top w:val="none" w:sz="0" w:space="0" w:color="auto"/>
            <w:left w:val="none" w:sz="0" w:space="0" w:color="auto"/>
            <w:bottom w:val="none" w:sz="0" w:space="0" w:color="auto"/>
            <w:right w:val="none" w:sz="0" w:space="0" w:color="auto"/>
          </w:divBdr>
        </w:div>
        <w:div w:id="865291512">
          <w:marLeft w:val="0"/>
          <w:marRight w:val="0"/>
          <w:marTop w:val="0"/>
          <w:marBottom w:val="0"/>
          <w:divBdr>
            <w:top w:val="none" w:sz="0" w:space="0" w:color="auto"/>
            <w:left w:val="none" w:sz="0" w:space="0" w:color="auto"/>
            <w:bottom w:val="none" w:sz="0" w:space="0" w:color="auto"/>
            <w:right w:val="none" w:sz="0" w:space="0" w:color="auto"/>
          </w:divBdr>
        </w:div>
        <w:div w:id="1679188141">
          <w:marLeft w:val="0"/>
          <w:marRight w:val="0"/>
          <w:marTop w:val="0"/>
          <w:marBottom w:val="0"/>
          <w:divBdr>
            <w:top w:val="none" w:sz="0" w:space="0" w:color="auto"/>
            <w:left w:val="none" w:sz="0" w:space="0" w:color="auto"/>
            <w:bottom w:val="none" w:sz="0" w:space="0" w:color="auto"/>
            <w:right w:val="none" w:sz="0" w:space="0" w:color="auto"/>
          </w:divBdr>
        </w:div>
        <w:div w:id="1820491526">
          <w:marLeft w:val="0"/>
          <w:marRight w:val="0"/>
          <w:marTop w:val="0"/>
          <w:marBottom w:val="0"/>
          <w:divBdr>
            <w:top w:val="none" w:sz="0" w:space="0" w:color="auto"/>
            <w:left w:val="none" w:sz="0" w:space="0" w:color="auto"/>
            <w:bottom w:val="none" w:sz="0" w:space="0" w:color="auto"/>
            <w:right w:val="none" w:sz="0" w:space="0" w:color="auto"/>
          </w:divBdr>
        </w:div>
        <w:div w:id="961886351">
          <w:marLeft w:val="0"/>
          <w:marRight w:val="0"/>
          <w:marTop w:val="0"/>
          <w:marBottom w:val="0"/>
          <w:divBdr>
            <w:top w:val="none" w:sz="0" w:space="0" w:color="auto"/>
            <w:left w:val="none" w:sz="0" w:space="0" w:color="auto"/>
            <w:bottom w:val="none" w:sz="0" w:space="0" w:color="auto"/>
            <w:right w:val="none" w:sz="0" w:space="0" w:color="auto"/>
          </w:divBdr>
        </w:div>
        <w:div w:id="1674649891">
          <w:marLeft w:val="0"/>
          <w:marRight w:val="0"/>
          <w:marTop w:val="0"/>
          <w:marBottom w:val="0"/>
          <w:divBdr>
            <w:top w:val="none" w:sz="0" w:space="0" w:color="auto"/>
            <w:left w:val="none" w:sz="0" w:space="0" w:color="auto"/>
            <w:bottom w:val="none" w:sz="0" w:space="0" w:color="auto"/>
            <w:right w:val="none" w:sz="0" w:space="0" w:color="auto"/>
          </w:divBdr>
        </w:div>
        <w:div w:id="1322781538">
          <w:marLeft w:val="0"/>
          <w:marRight w:val="0"/>
          <w:marTop w:val="0"/>
          <w:marBottom w:val="0"/>
          <w:divBdr>
            <w:top w:val="none" w:sz="0" w:space="0" w:color="auto"/>
            <w:left w:val="none" w:sz="0" w:space="0" w:color="auto"/>
            <w:bottom w:val="none" w:sz="0" w:space="0" w:color="auto"/>
            <w:right w:val="none" w:sz="0" w:space="0" w:color="auto"/>
          </w:divBdr>
        </w:div>
        <w:div w:id="825783800">
          <w:marLeft w:val="0"/>
          <w:marRight w:val="0"/>
          <w:marTop w:val="0"/>
          <w:marBottom w:val="0"/>
          <w:divBdr>
            <w:top w:val="none" w:sz="0" w:space="0" w:color="auto"/>
            <w:left w:val="none" w:sz="0" w:space="0" w:color="auto"/>
            <w:bottom w:val="none" w:sz="0" w:space="0" w:color="auto"/>
            <w:right w:val="none" w:sz="0" w:space="0" w:color="auto"/>
          </w:divBdr>
        </w:div>
        <w:div w:id="1638879031">
          <w:marLeft w:val="0"/>
          <w:marRight w:val="0"/>
          <w:marTop w:val="0"/>
          <w:marBottom w:val="0"/>
          <w:divBdr>
            <w:top w:val="none" w:sz="0" w:space="0" w:color="auto"/>
            <w:left w:val="none" w:sz="0" w:space="0" w:color="auto"/>
            <w:bottom w:val="none" w:sz="0" w:space="0" w:color="auto"/>
            <w:right w:val="none" w:sz="0" w:space="0" w:color="auto"/>
          </w:divBdr>
        </w:div>
        <w:div w:id="330840885">
          <w:marLeft w:val="0"/>
          <w:marRight w:val="0"/>
          <w:marTop w:val="0"/>
          <w:marBottom w:val="0"/>
          <w:divBdr>
            <w:top w:val="none" w:sz="0" w:space="0" w:color="auto"/>
            <w:left w:val="none" w:sz="0" w:space="0" w:color="auto"/>
            <w:bottom w:val="none" w:sz="0" w:space="0" w:color="auto"/>
            <w:right w:val="none" w:sz="0" w:space="0" w:color="auto"/>
          </w:divBdr>
        </w:div>
        <w:div w:id="85543969">
          <w:marLeft w:val="0"/>
          <w:marRight w:val="0"/>
          <w:marTop w:val="0"/>
          <w:marBottom w:val="0"/>
          <w:divBdr>
            <w:top w:val="none" w:sz="0" w:space="0" w:color="auto"/>
            <w:left w:val="none" w:sz="0" w:space="0" w:color="auto"/>
            <w:bottom w:val="none" w:sz="0" w:space="0" w:color="auto"/>
            <w:right w:val="none" w:sz="0" w:space="0" w:color="auto"/>
          </w:divBdr>
        </w:div>
      </w:divsChild>
    </w:div>
    <w:div w:id="697849514">
      <w:bodyDiv w:val="1"/>
      <w:marLeft w:val="0"/>
      <w:marRight w:val="0"/>
      <w:marTop w:val="0"/>
      <w:marBottom w:val="0"/>
      <w:divBdr>
        <w:top w:val="none" w:sz="0" w:space="0" w:color="auto"/>
        <w:left w:val="none" w:sz="0" w:space="0" w:color="auto"/>
        <w:bottom w:val="none" w:sz="0" w:space="0" w:color="auto"/>
        <w:right w:val="none" w:sz="0" w:space="0" w:color="auto"/>
      </w:divBdr>
    </w:div>
    <w:div w:id="774786033">
      <w:bodyDiv w:val="1"/>
      <w:marLeft w:val="0"/>
      <w:marRight w:val="0"/>
      <w:marTop w:val="0"/>
      <w:marBottom w:val="0"/>
      <w:divBdr>
        <w:top w:val="none" w:sz="0" w:space="0" w:color="auto"/>
        <w:left w:val="none" w:sz="0" w:space="0" w:color="auto"/>
        <w:bottom w:val="none" w:sz="0" w:space="0" w:color="auto"/>
        <w:right w:val="none" w:sz="0" w:space="0" w:color="auto"/>
      </w:divBdr>
      <w:divsChild>
        <w:div w:id="1054768769">
          <w:marLeft w:val="0"/>
          <w:marRight w:val="0"/>
          <w:marTop w:val="0"/>
          <w:marBottom w:val="0"/>
          <w:divBdr>
            <w:top w:val="none" w:sz="0" w:space="0" w:color="auto"/>
            <w:left w:val="none" w:sz="0" w:space="0" w:color="auto"/>
            <w:bottom w:val="none" w:sz="0" w:space="0" w:color="auto"/>
            <w:right w:val="none" w:sz="0" w:space="0" w:color="auto"/>
          </w:divBdr>
        </w:div>
        <w:div w:id="979186576">
          <w:marLeft w:val="0"/>
          <w:marRight w:val="0"/>
          <w:marTop w:val="0"/>
          <w:marBottom w:val="0"/>
          <w:divBdr>
            <w:top w:val="none" w:sz="0" w:space="0" w:color="auto"/>
            <w:left w:val="none" w:sz="0" w:space="0" w:color="auto"/>
            <w:bottom w:val="none" w:sz="0" w:space="0" w:color="auto"/>
            <w:right w:val="none" w:sz="0" w:space="0" w:color="auto"/>
          </w:divBdr>
        </w:div>
        <w:div w:id="626813459">
          <w:marLeft w:val="0"/>
          <w:marRight w:val="0"/>
          <w:marTop w:val="0"/>
          <w:marBottom w:val="0"/>
          <w:divBdr>
            <w:top w:val="none" w:sz="0" w:space="0" w:color="auto"/>
            <w:left w:val="none" w:sz="0" w:space="0" w:color="auto"/>
            <w:bottom w:val="none" w:sz="0" w:space="0" w:color="auto"/>
            <w:right w:val="none" w:sz="0" w:space="0" w:color="auto"/>
          </w:divBdr>
        </w:div>
        <w:div w:id="197354853">
          <w:marLeft w:val="0"/>
          <w:marRight w:val="0"/>
          <w:marTop w:val="0"/>
          <w:marBottom w:val="0"/>
          <w:divBdr>
            <w:top w:val="none" w:sz="0" w:space="0" w:color="auto"/>
            <w:left w:val="none" w:sz="0" w:space="0" w:color="auto"/>
            <w:bottom w:val="none" w:sz="0" w:space="0" w:color="auto"/>
            <w:right w:val="none" w:sz="0" w:space="0" w:color="auto"/>
          </w:divBdr>
        </w:div>
        <w:div w:id="1808664350">
          <w:marLeft w:val="0"/>
          <w:marRight w:val="0"/>
          <w:marTop w:val="0"/>
          <w:marBottom w:val="0"/>
          <w:divBdr>
            <w:top w:val="none" w:sz="0" w:space="0" w:color="auto"/>
            <w:left w:val="none" w:sz="0" w:space="0" w:color="auto"/>
            <w:bottom w:val="none" w:sz="0" w:space="0" w:color="auto"/>
            <w:right w:val="none" w:sz="0" w:space="0" w:color="auto"/>
          </w:divBdr>
        </w:div>
        <w:div w:id="366638623">
          <w:marLeft w:val="0"/>
          <w:marRight w:val="0"/>
          <w:marTop w:val="0"/>
          <w:marBottom w:val="0"/>
          <w:divBdr>
            <w:top w:val="none" w:sz="0" w:space="0" w:color="auto"/>
            <w:left w:val="none" w:sz="0" w:space="0" w:color="auto"/>
            <w:bottom w:val="none" w:sz="0" w:space="0" w:color="auto"/>
            <w:right w:val="none" w:sz="0" w:space="0" w:color="auto"/>
          </w:divBdr>
        </w:div>
        <w:div w:id="936794039">
          <w:marLeft w:val="0"/>
          <w:marRight w:val="0"/>
          <w:marTop w:val="0"/>
          <w:marBottom w:val="0"/>
          <w:divBdr>
            <w:top w:val="none" w:sz="0" w:space="0" w:color="auto"/>
            <w:left w:val="none" w:sz="0" w:space="0" w:color="auto"/>
            <w:bottom w:val="none" w:sz="0" w:space="0" w:color="auto"/>
            <w:right w:val="none" w:sz="0" w:space="0" w:color="auto"/>
          </w:divBdr>
        </w:div>
      </w:divsChild>
    </w:div>
    <w:div w:id="845052308">
      <w:bodyDiv w:val="1"/>
      <w:marLeft w:val="0"/>
      <w:marRight w:val="0"/>
      <w:marTop w:val="0"/>
      <w:marBottom w:val="0"/>
      <w:divBdr>
        <w:top w:val="none" w:sz="0" w:space="0" w:color="auto"/>
        <w:left w:val="none" w:sz="0" w:space="0" w:color="auto"/>
        <w:bottom w:val="none" w:sz="0" w:space="0" w:color="auto"/>
        <w:right w:val="none" w:sz="0" w:space="0" w:color="auto"/>
      </w:divBdr>
    </w:div>
    <w:div w:id="1097293643">
      <w:bodyDiv w:val="1"/>
      <w:marLeft w:val="0"/>
      <w:marRight w:val="0"/>
      <w:marTop w:val="0"/>
      <w:marBottom w:val="0"/>
      <w:divBdr>
        <w:top w:val="none" w:sz="0" w:space="0" w:color="auto"/>
        <w:left w:val="none" w:sz="0" w:space="0" w:color="auto"/>
        <w:bottom w:val="none" w:sz="0" w:space="0" w:color="auto"/>
        <w:right w:val="none" w:sz="0" w:space="0" w:color="auto"/>
      </w:divBdr>
    </w:div>
    <w:div w:id="1172723117">
      <w:bodyDiv w:val="1"/>
      <w:marLeft w:val="0"/>
      <w:marRight w:val="0"/>
      <w:marTop w:val="0"/>
      <w:marBottom w:val="0"/>
      <w:divBdr>
        <w:top w:val="none" w:sz="0" w:space="0" w:color="auto"/>
        <w:left w:val="none" w:sz="0" w:space="0" w:color="auto"/>
        <w:bottom w:val="none" w:sz="0" w:space="0" w:color="auto"/>
        <w:right w:val="none" w:sz="0" w:space="0" w:color="auto"/>
      </w:divBdr>
      <w:divsChild>
        <w:div w:id="855314695">
          <w:marLeft w:val="0"/>
          <w:marRight w:val="0"/>
          <w:marTop w:val="0"/>
          <w:marBottom w:val="0"/>
          <w:divBdr>
            <w:top w:val="none" w:sz="0" w:space="0" w:color="auto"/>
            <w:left w:val="none" w:sz="0" w:space="0" w:color="auto"/>
            <w:bottom w:val="none" w:sz="0" w:space="0" w:color="auto"/>
            <w:right w:val="none" w:sz="0" w:space="0" w:color="auto"/>
          </w:divBdr>
        </w:div>
        <w:div w:id="1373455502">
          <w:marLeft w:val="0"/>
          <w:marRight w:val="0"/>
          <w:marTop w:val="0"/>
          <w:marBottom w:val="0"/>
          <w:divBdr>
            <w:top w:val="none" w:sz="0" w:space="0" w:color="auto"/>
            <w:left w:val="none" w:sz="0" w:space="0" w:color="auto"/>
            <w:bottom w:val="none" w:sz="0" w:space="0" w:color="auto"/>
            <w:right w:val="none" w:sz="0" w:space="0" w:color="auto"/>
          </w:divBdr>
        </w:div>
        <w:div w:id="443500547">
          <w:marLeft w:val="0"/>
          <w:marRight w:val="0"/>
          <w:marTop w:val="0"/>
          <w:marBottom w:val="0"/>
          <w:divBdr>
            <w:top w:val="none" w:sz="0" w:space="0" w:color="auto"/>
            <w:left w:val="none" w:sz="0" w:space="0" w:color="auto"/>
            <w:bottom w:val="none" w:sz="0" w:space="0" w:color="auto"/>
            <w:right w:val="none" w:sz="0" w:space="0" w:color="auto"/>
          </w:divBdr>
        </w:div>
        <w:div w:id="883833738">
          <w:marLeft w:val="0"/>
          <w:marRight w:val="0"/>
          <w:marTop w:val="0"/>
          <w:marBottom w:val="0"/>
          <w:divBdr>
            <w:top w:val="none" w:sz="0" w:space="0" w:color="auto"/>
            <w:left w:val="none" w:sz="0" w:space="0" w:color="auto"/>
            <w:bottom w:val="none" w:sz="0" w:space="0" w:color="auto"/>
            <w:right w:val="none" w:sz="0" w:space="0" w:color="auto"/>
          </w:divBdr>
        </w:div>
        <w:div w:id="1041051850">
          <w:marLeft w:val="0"/>
          <w:marRight w:val="0"/>
          <w:marTop w:val="0"/>
          <w:marBottom w:val="0"/>
          <w:divBdr>
            <w:top w:val="none" w:sz="0" w:space="0" w:color="auto"/>
            <w:left w:val="none" w:sz="0" w:space="0" w:color="auto"/>
            <w:bottom w:val="none" w:sz="0" w:space="0" w:color="auto"/>
            <w:right w:val="none" w:sz="0" w:space="0" w:color="auto"/>
          </w:divBdr>
        </w:div>
        <w:div w:id="1019619389">
          <w:marLeft w:val="0"/>
          <w:marRight w:val="0"/>
          <w:marTop w:val="0"/>
          <w:marBottom w:val="0"/>
          <w:divBdr>
            <w:top w:val="none" w:sz="0" w:space="0" w:color="auto"/>
            <w:left w:val="none" w:sz="0" w:space="0" w:color="auto"/>
            <w:bottom w:val="none" w:sz="0" w:space="0" w:color="auto"/>
            <w:right w:val="none" w:sz="0" w:space="0" w:color="auto"/>
          </w:divBdr>
        </w:div>
      </w:divsChild>
    </w:div>
    <w:div w:id="1304046296">
      <w:bodyDiv w:val="1"/>
      <w:marLeft w:val="0"/>
      <w:marRight w:val="0"/>
      <w:marTop w:val="0"/>
      <w:marBottom w:val="0"/>
      <w:divBdr>
        <w:top w:val="none" w:sz="0" w:space="0" w:color="auto"/>
        <w:left w:val="none" w:sz="0" w:space="0" w:color="auto"/>
        <w:bottom w:val="none" w:sz="0" w:space="0" w:color="auto"/>
        <w:right w:val="none" w:sz="0" w:space="0" w:color="auto"/>
      </w:divBdr>
    </w:div>
    <w:div w:id="1356030565">
      <w:bodyDiv w:val="1"/>
      <w:marLeft w:val="0"/>
      <w:marRight w:val="0"/>
      <w:marTop w:val="0"/>
      <w:marBottom w:val="0"/>
      <w:divBdr>
        <w:top w:val="none" w:sz="0" w:space="0" w:color="auto"/>
        <w:left w:val="none" w:sz="0" w:space="0" w:color="auto"/>
        <w:bottom w:val="none" w:sz="0" w:space="0" w:color="auto"/>
        <w:right w:val="none" w:sz="0" w:space="0" w:color="auto"/>
      </w:divBdr>
      <w:divsChild>
        <w:div w:id="284585262">
          <w:marLeft w:val="0"/>
          <w:marRight w:val="0"/>
          <w:marTop w:val="0"/>
          <w:marBottom w:val="0"/>
          <w:divBdr>
            <w:top w:val="none" w:sz="0" w:space="0" w:color="auto"/>
            <w:left w:val="none" w:sz="0" w:space="0" w:color="auto"/>
            <w:bottom w:val="none" w:sz="0" w:space="0" w:color="auto"/>
            <w:right w:val="none" w:sz="0" w:space="0" w:color="auto"/>
          </w:divBdr>
        </w:div>
        <w:div w:id="896474934">
          <w:marLeft w:val="0"/>
          <w:marRight w:val="0"/>
          <w:marTop w:val="0"/>
          <w:marBottom w:val="0"/>
          <w:divBdr>
            <w:top w:val="none" w:sz="0" w:space="0" w:color="auto"/>
            <w:left w:val="none" w:sz="0" w:space="0" w:color="auto"/>
            <w:bottom w:val="none" w:sz="0" w:space="0" w:color="auto"/>
            <w:right w:val="none" w:sz="0" w:space="0" w:color="auto"/>
          </w:divBdr>
        </w:div>
        <w:div w:id="1543058957">
          <w:marLeft w:val="0"/>
          <w:marRight w:val="0"/>
          <w:marTop w:val="0"/>
          <w:marBottom w:val="0"/>
          <w:divBdr>
            <w:top w:val="none" w:sz="0" w:space="0" w:color="auto"/>
            <w:left w:val="none" w:sz="0" w:space="0" w:color="auto"/>
            <w:bottom w:val="none" w:sz="0" w:space="0" w:color="auto"/>
            <w:right w:val="none" w:sz="0" w:space="0" w:color="auto"/>
          </w:divBdr>
        </w:div>
        <w:div w:id="513114047">
          <w:marLeft w:val="0"/>
          <w:marRight w:val="0"/>
          <w:marTop w:val="0"/>
          <w:marBottom w:val="0"/>
          <w:divBdr>
            <w:top w:val="none" w:sz="0" w:space="0" w:color="auto"/>
            <w:left w:val="none" w:sz="0" w:space="0" w:color="auto"/>
            <w:bottom w:val="none" w:sz="0" w:space="0" w:color="auto"/>
            <w:right w:val="none" w:sz="0" w:space="0" w:color="auto"/>
          </w:divBdr>
        </w:div>
        <w:div w:id="1734230623">
          <w:marLeft w:val="0"/>
          <w:marRight w:val="0"/>
          <w:marTop w:val="0"/>
          <w:marBottom w:val="0"/>
          <w:divBdr>
            <w:top w:val="none" w:sz="0" w:space="0" w:color="auto"/>
            <w:left w:val="none" w:sz="0" w:space="0" w:color="auto"/>
            <w:bottom w:val="none" w:sz="0" w:space="0" w:color="auto"/>
            <w:right w:val="none" w:sz="0" w:space="0" w:color="auto"/>
          </w:divBdr>
        </w:div>
        <w:div w:id="1394700807">
          <w:marLeft w:val="0"/>
          <w:marRight w:val="0"/>
          <w:marTop w:val="0"/>
          <w:marBottom w:val="0"/>
          <w:divBdr>
            <w:top w:val="none" w:sz="0" w:space="0" w:color="auto"/>
            <w:left w:val="none" w:sz="0" w:space="0" w:color="auto"/>
            <w:bottom w:val="none" w:sz="0" w:space="0" w:color="auto"/>
            <w:right w:val="none" w:sz="0" w:space="0" w:color="auto"/>
          </w:divBdr>
        </w:div>
        <w:div w:id="825972546">
          <w:marLeft w:val="0"/>
          <w:marRight w:val="0"/>
          <w:marTop w:val="0"/>
          <w:marBottom w:val="0"/>
          <w:divBdr>
            <w:top w:val="none" w:sz="0" w:space="0" w:color="auto"/>
            <w:left w:val="none" w:sz="0" w:space="0" w:color="auto"/>
            <w:bottom w:val="none" w:sz="0" w:space="0" w:color="auto"/>
            <w:right w:val="none" w:sz="0" w:space="0" w:color="auto"/>
          </w:divBdr>
        </w:div>
        <w:div w:id="811293739">
          <w:marLeft w:val="0"/>
          <w:marRight w:val="0"/>
          <w:marTop w:val="0"/>
          <w:marBottom w:val="0"/>
          <w:divBdr>
            <w:top w:val="none" w:sz="0" w:space="0" w:color="auto"/>
            <w:left w:val="none" w:sz="0" w:space="0" w:color="auto"/>
            <w:bottom w:val="none" w:sz="0" w:space="0" w:color="auto"/>
            <w:right w:val="none" w:sz="0" w:space="0" w:color="auto"/>
          </w:divBdr>
        </w:div>
        <w:div w:id="119303040">
          <w:marLeft w:val="0"/>
          <w:marRight w:val="0"/>
          <w:marTop w:val="0"/>
          <w:marBottom w:val="0"/>
          <w:divBdr>
            <w:top w:val="none" w:sz="0" w:space="0" w:color="auto"/>
            <w:left w:val="none" w:sz="0" w:space="0" w:color="auto"/>
            <w:bottom w:val="none" w:sz="0" w:space="0" w:color="auto"/>
            <w:right w:val="none" w:sz="0" w:space="0" w:color="auto"/>
          </w:divBdr>
        </w:div>
        <w:div w:id="578560274">
          <w:marLeft w:val="0"/>
          <w:marRight w:val="0"/>
          <w:marTop w:val="0"/>
          <w:marBottom w:val="0"/>
          <w:divBdr>
            <w:top w:val="none" w:sz="0" w:space="0" w:color="auto"/>
            <w:left w:val="none" w:sz="0" w:space="0" w:color="auto"/>
            <w:bottom w:val="none" w:sz="0" w:space="0" w:color="auto"/>
            <w:right w:val="none" w:sz="0" w:space="0" w:color="auto"/>
          </w:divBdr>
        </w:div>
        <w:div w:id="1364399171">
          <w:marLeft w:val="0"/>
          <w:marRight w:val="0"/>
          <w:marTop w:val="0"/>
          <w:marBottom w:val="0"/>
          <w:divBdr>
            <w:top w:val="none" w:sz="0" w:space="0" w:color="auto"/>
            <w:left w:val="none" w:sz="0" w:space="0" w:color="auto"/>
            <w:bottom w:val="none" w:sz="0" w:space="0" w:color="auto"/>
            <w:right w:val="none" w:sz="0" w:space="0" w:color="auto"/>
          </w:divBdr>
        </w:div>
      </w:divsChild>
    </w:div>
    <w:div w:id="1492721577">
      <w:bodyDiv w:val="1"/>
      <w:marLeft w:val="0"/>
      <w:marRight w:val="0"/>
      <w:marTop w:val="0"/>
      <w:marBottom w:val="0"/>
      <w:divBdr>
        <w:top w:val="none" w:sz="0" w:space="0" w:color="auto"/>
        <w:left w:val="none" w:sz="0" w:space="0" w:color="auto"/>
        <w:bottom w:val="none" w:sz="0" w:space="0" w:color="auto"/>
        <w:right w:val="none" w:sz="0" w:space="0" w:color="auto"/>
      </w:divBdr>
      <w:divsChild>
        <w:div w:id="219366703">
          <w:marLeft w:val="0"/>
          <w:marRight w:val="0"/>
          <w:marTop w:val="0"/>
          <w:marBottom w:val="0"/>
          <w:divBdr>
            <w:top w:val="none" w:sz="0" w:space="0" w:color="auto"/>
            <w:left w:val="none" w:sz="0" w:space="0" w:color="auto"/>
            <w:bottom w:val="none" w:sz="0" w:space="0" w:color="auto"/>
            <w:right w:val="none" w:sz="0" w:space="0" w:color="auto"/>
          </w:divBdr>
        </w:div>
        <w:div w:id="961110972">
          <w:marLeft w:val="0"/>
          <w:marRight w:val="0"/>
          <w:marTop w:val="0"/>
          <w:marBottom w:val="0"/>
          <w:divBdr>
            <w:top w:val="none" w:sz="0" w:space="0" w:color="auto"/>
            <w:left w:val="none" w:sz="0" w:space="0" w:color="auto"/>
            <w:bottom w:val="none" w:sz="0" w:space="0" w:color="auto"/>
            <w:right w:val="none" w:sz="0" w:space="0" w:color="auto"/>
          </w:divBdr>
        </w:div>
        <w:div w:id="1001199226">
          <w:marLeft w:val="0"/>
          <w:marRight w:val="0"/>
          <w:marTop w:val="0"/>
          <w:marBottom w:val="0"/>
          <w:divBdr>
            <w:top w:val="none" w:sz="0" w:space="0" w:color="auto"/>
            <w:left w:val="none" w:sz="0" w:space="0" w:color="auto"/>
            <w:bottom w:val="none" w:sz="0" w:space="0" w:color="auto"/>
            <w:right w:val="none" w:sz="0" w:space="0" w:color="auto"/>
          </w:divBdr>
        </w:div>
        <w:div w:id="1567911965">
          <w:marLeft w:val="0"/>
          <w:marRight w:val="0"/>
          <w:marTop w:val="0"/>
          <w:marBottom w:val="0"/>
          <w:divBdr>
            <w:top w:val="none" w:sz="0" w:space="0" w:color="auto"/>
            <w:left w:val="none" w:sz="0" w:space="0" w:color="auto"/>
            <w:bottom w:val="none" w:sz="0" w:space="0" w:color="auto"/>
            <w:right w:val="none" w:sz="0" w:space="0" w:color="auto"/>
          </w:divBdr>
        </w:div>
        <w:div w:id="1095784293">
          <w:marLeft w:val="0"/>
          <w:marRight w:val="0"/>
          <w:marTop w:val="0"/>
          <w:marBottom w:val="0"/>
          <w:divBdr>
            <w:top w:val="none" w:sz="0" w:space="0" w:color="auto"/>
            <w:left w:val="none" w:sz="0" w:space="0" w:color="auto"/>
            <w:bottom w:val="none" w:sz="0" w:space="0" w:color="auto"/>
            <w:right w:val="none" w:sz="0" w:space="0" w:color="auto"/>
          </w:divBdr>
        </w:div>
        <w:div w:id="1406296237">
          <w:marLeft w:val="0"/>
          <w:marRight w:val="0"/>
          <w:marTop w:val="0"/>
          <w:marBottom w:val="0"/>
          <w:divBdr>
            <w:top w:val="none" w:sz="0" w:space="0" w:color="auto"/>
            <w:left w:val="none" w:sz="0" w:space="0" w:color="auto"/>
            <w:bottom w:val="none" w:sz="0" w:space="0" w:color="auto"/>
            <w:right w:val="none" w:sz="0" w:space="0" w:color="auto"/>
          </w:divBdr>
        </w:div>
        <w:div w:id="1593276528">
          <w:marLeft w:val="0"/>
          <w:marRight w:val="0"/>
          <w:marTop w:val="0"/>
          <w:marBottom w:val="0"/>
          <w:divBdr>
            <w:top w:val="none" w:sz="0" w:space="0" w:color="auto"/>
            <w:left w:val="none" w:sz="0" w:space="0" w:color="auto"/>
            <w:bottom w:val="none" w:sz="0" w:space="0" w:color="auto"/>
            <w:right w:val="none" w:sz="0" w:space="0" w:color="auto"/>
          </w:divBdr>
        </w:div>
        <w:div w:id="259988582">
          <w:marLeft w:val="0"/>
          <w:marRight w:val="0"/>
          <w:marTop w:val="0"/>
          <w:marBottom w:val="0"/>
          <w:divBdr>
            <w:top w:val="none" w:sz="0" w:space="0" w:color="auto"/>
            <w:left w:val="none" w:sz="0" w:space="0" w:color="auto"/>
            <w:bottom w:val="none" w:sz="0" w:space="0" w:color="auto"/>
            <w:right w:val="none" w:sz="0" w:space="0" w:color="auto"/>
          </w:divBdr>
        </w:div>
        <w:div w:id="189539300">
          <w:marLeft w:val="0"/>
          <w:marRight w:val="0"/>
          <w:marTop w:val="0"/>
          <w:marBottom w:val="0"/>
          <w:divBdr>
            <w:top w:val="none" w:sz="0" w:space="0" w:color="auto"/>
            <w:left w:val="none" w:sz="0" w:space="0" w:color="auto"/>
            <w:bottom w:val="none" w:sz="0" w:space="0" w:color="auto"/>
            <w:right w:val="none" w:sz="0" w:space="0" w:color="auto"/>
          </w:divBdr>
        </w:div>
        <w:div w:id="1913655936">
          <w:marLeft w:val="0"/>
          <w:marRight w:val="0"/>
          <w:marTop w:val="0"/>
          <w:marBottom w:val="0"/>
          <w:divBdr>
            <w:top w:val="none" w:sz="0" w:space="0" w:color="auto"/>
            <w:left w:val="none" w:sz="0" w:space="0" w:color="auto"/>
            <w:bottom w:val="none" w:sz="0" w:space="0" w:color="auto"/>
            <w:right w:val="none" w:sz="0" w:space="0" w:color="auto"/>
          </w:divBdr>
        </w:div>
        <w:div w:id="1392459943">
          <w:marLeft w:val="0"/>
          <w:marRight w:val="0"/>
          <w:marTop w:val="0"/>
          <w:marBottom w:val="0"/>
          <w:divBdr>
            <w:top w:val="none" w:sz="0" w:space="0" w:color="auto"/>
            <w:left w:val="none" w:sz="0" w:space="0" w:color="auto"/>
            <w:bottom w:val="none" w:sz="0" w:space="0" w:color="auto"/>
            <w:right w:val="none" w:sz="0" w:space="0" w:color="auto"/>
          </w:divBdr>
        </w:div>
        <w:div w:id="1344092845">
          <w:marLeft w:val="0"/>
          <w:marRight w:val="0"/>
          <w:marTop w:val="0"/>
          <w:marBottom w:val="0"/>
          <w:divBdr>
            <w:top w:val="none" w:sz="0" w:space="0" w:color="auto"/>
            <w:left w:val="none" w:sz="0" w:space="0" w:color="auto"/>
            <w:bottom w:val="none" w:sz="0" w:space="0" w:color="auto"/>
            <w:right w:val="none" w:sz="0" w:space="0" w:color="auto"/>
          </w:divBdr>
        </w:div>
        <w:div w:id="720983081">
          <w:marLeft w:val="0"/>
          <w:marRight w:val="0"/>
          <w:marTop w:val="0"/>
          <w:marBottom w:val="0"/>
          <w:divBdr>
            <w:top w:val="none" w:sz="0" w:space="0" w:color="auto"/>
            <w:left w:val="none" w:sz="0" w:space="0" w:color="auto"/>
            <w:bottom w:val="none" w:sz="0" w:space="0" w:color="auto"/>
            <w:right w:val="none" w:sz="0" w:space="0" w:color="auto"/>
          </w:divBdr>
        </w:div>
      </w:divsChild>
    </w:div>
    <w:div w:id="1628196893">
      <w:bodyDiv w:val="1"/>
      <w:marLeft w:val="0"/>
      <w:marRight w:val="0"/>
      <w:marTop w:val="0"/>
      <w:marBottom w:val="0"/>
      <w:divBdr>
        <w:top w:val="none" w:sz="0" w:space="0" w:color="auto"/>
        <w:left w:val="none" w:sz="0" w:space="0" w:color="auto"/>
        <w:bottom w:val="none" w:sz="0" w:space="0" w:color="auto"/>
        <w:right w:val="none" w:sz="0" w:space="0" w:color="auto"/>
      </w:divBdr>
    </w:div>
    <w:div w:id="1706515013">
      <w:bodyDiv w:val="1"/>
      <w:marLeft w:val="0"/>
      <w:marRight w:val="0"/>
      <w:marTop w:val="0"/>
      <w:marBottom w:val="0"/>
      <w:divBdr>
        <w:top w:val="none" w:sz="0" w:space="0" w:color="auto"/>
        <w:left w:val="none" w:sz="0" w:space="0" w:color="auto"/>
        <w:bottom w:val="none" w:sz="0" w:space="0" w:color="auto"/>
        <w:right w:val="none" w:sz="0" w:space="0" w:color="auto"/>
      </w:divBdr>
    </w:div>
    <w:div w:id="1723793859">
      <w:bodyDiv w:val="1"/>
      <w:marLeft w:val="0"/>
      <w:marRight w:val="0"/>
      <w:marTop w:val="0"/>
      <w:marBottom w:val="0"/>
      <w:divBdr>
        <w:top w:val="none" w:sz="0" w:space="0" w:color="auto"/>
        <w:left w:val="none" w:sz="0" w:space="0" w:color="auto"/>
        <w:bottom w:val="none" w:sz="0" w:space="0" w:color="auto"/>
        <w:right w:val="none" w:sz="0" w:space="0" w:color="auto"/>
      </w:divBdr>
      <w:divsChild>
        <w:div w:id="523834953">
          <w:marLeft w:val="0"/>
          <w:marRight w:val="0"/>
          <w:marTop w:val="0"/>
          <w:marBottom w:val="0"/>
          <w:divBdr>
            <w:top w:val="none" w:sz="0" w:space="0" w:color="auto"/>
            <w:left w:val="none" w:sz="0" w:space="0" w:color="auto"/>
            <w:bottom w:val="none" w:sz="0" w:space="0" w:color="auto"/>
            <w:right w:val="none" w:sz="0" w:space="0" w:color="auto"/>
          </w:divBdr>
        </w:div>
        <w:div w:id="2053382354">
          <w:marLeft w:val="0"/>
          <w:marRight w:val="0"/>
          <w:marTop w:val="0"/>
          <w:marBottom w:val="0"/>
          <w:divBdr>
            <w:top w:val="none" w:sz="0" w:space="0" w:color="auto"/>
            <w:left w:val="none" w:sz="0" w:space="0" w:color="auto"/>
            <w:bottom w:val="none" w:sz="0" w:space="0" w:color="auto"/>
            <w:right w:val="none" w:sz="0" w:space="0" w:color="auto"/>
          </w:divBdr>
        </w:div>
        <w:div w:id="916862864">
          <w:marLeft w:val="0"/>
          <w:marRight w:val="0"/>
          <w:marTop w:val="0"/>
          <w:marBottom w:val="0"/>
          <w:divBdr>
            <w:top w:val="none" w:sz="0" w:space="0" w:color="auto"/>
            <w:left w:val="none" w:sz="0" w:space="0" w:color="auto"/>
            <w:bottom w:val="none" w:sz="0" w:space="0" w:color="auto"/>
            <w:right w:val="none" w:sz="0" w:space="0" w:color="auto"/>
          </w:divBdr>
        </w:div>
        <w:div w:id="605042526">
          <w:marLeft w:val="0"/>
          <w:marRight w:val="0"/>
          <w:marTop w:val="0"/>
          <w:marBottom w:val="0"/>
          <w:divBdr>
            <w:top w:val="none" w:sz="0" w:space="0" w:color="auto"/>
            <w:left w:val="none" w:sz="0" w:space="0" w:color="auto"/>
            <w:bottom w:val="none" w:sz="0" w:space="0" w:color="auto"/>
            <w:right w:val="none" w:sz="0" w:space="0" w:color="auto"/>
          </w:divBdr>
        </w:div>
        <w:div w:id="960920283">
          <w:marLeft w:val="0"/>
          <w:marRight w:val="0"/>
          <w:marTop w:val="0"/>
          <w:marBottom w:val="0"/>
          <w:divBdr>
            <w:top w:val="none" w:sz="0" w:space="0" w:color="auto"/>
            <w:left w:val="none" w:sz="0" w:space="0" w:color="auto"/>
            <w:bottom w:val="none" w:sz="0" w:space="0" w:color="auto"/>
            <w:right w:val="none" w:sz="0" w:space="0" w:color="auto"/>
          </w:divBdr>
        </w:div>
        <w:div w:id="1478374802">
          <w:marLeft w:val="0"/>
          <w:marRight w:val="0"/>
          <w:marTop w:val="0"/>
          <w:marBottom w:val="0"/>
          <w:divBdr>
            <w:top w:val="none" w:sz="0" w:space="0" w:color="auto"/>
            <w:left w:val="none" w:sz="0" w:space="0" w:color="auto"/>
            <w:bottom w:val="none" w:sz="0" w:space="0" w:color="auto"/>
            <w:right w:val="none" w:sz="0" w:space="0" w:color="auto"/>
          </w:divBdr>
        </w:div>
        <w:div w:id="1032068837">
          <w:marLeft w:val="0"/>
          <w:marRight w:val="0"/>
          <w:marTop w:val="0"/>
          <w:marBottom w:val="0"/>
          <w:divBdr>
            <w:top w:val="none" w:sz="0" w:space="0" w:color="auto"/>
            <w:left w:val="none" w:sz="0" w:space="0" w:color="auto"/>
            <w:bottom w:val="none" w:sz="0" w:space="0" w:color="auto"/>
            <w:right w:val="none" w:sz="0" w:space="0" w:color="auto"/>
          </w:divBdr>
        </w:div>
        <w:div w:id="1060901152">
          <w:marLeft w:val="0"/>
          <w:marRight w:val="0"/>
          <w:marTop w:val="0"/>
          <w:marBottom w:val="0"/>
          <w:divBdr>
            <w:top w:val="none" w:sz="0" w:space="0" w:color="auto"/>
            <w:left w:val="none" w:sz="0" w:space="0" w:color="auto"/>
            <w:bottom w:val="none" w:sz="0" w:space="0" w:color="auto"/>
            <w:right w:val="none" w:sz="0" w:space="0" w:color="auto"/>
          </w:divBdr>
        </w:div>
        <w:div w:id="313223204">
          <w:marLeft w:val="0"/>
          <w:marRight w:val="0"/>
          <w:marTop w:val="0"/>
          <w:marBottom w:val="0"/>
          <w:divBdr>
            <w:top w:val="none" w:sz="0" w:space="0" w:color="auto"/>
            <w:left w:val="none" w:sz="0" w:space="0" w:color="auto"/>
            <w:bottom w:val="none" w:sz="0" w:space="0" w:color="auto"/>
            <w:right w:val="none" w:sz="0" w:space="0" w:color="auto"/>
          </w:divBdr>
        </w:div>
        <w:div w:id="1674264892">
          <w:marLeft w:val="0"/>
          <w:marRight w:val="0"/>
          <w:marTop w:val="0"/>
          <w:marBottom w:val="0"/>
          <w:divBdr>
            <w:top w:val="none" w:sz="0" w:space="0" w:color="auto"/>
            <w:left w:val="none" w:sz="0" w:space="0" w:color="auto"/>
            <w:bottom w:val="none" w:sz="0" w:space="0" w:color="auto"/>
            <w:right w:val="none" w:sz="0" w:space="0" w:color="auto"/>
          </w:divBdr>
        </w:div>
        <w:div w:id="1035274069">
          <w:marLeft w:val="0"/>
          <w:marRight w:val="0"/>
          <w:marTop w:val="0"/>
          <w:marBottom w:val="0"/>
          <w:divBdr>
            <w:top w:val="none" w:sz="0" w:space="0" w:color="auto"/>
            <w:left w:val="none" w:sz="0" w:space="0" w:color="auto"/>
            <w:bottom w:val="none" w:sz="0" w:space="0" w:color="auto"/>
            <w:right w:val="none" w:sz="0" w:space="0" w:color="auto"/>
          </w:divBdr>
        </w:div>
        <w:div w:id="1136488057">
          <w:marLeft w:val="0"/>
          <w:marRight w:val="0"/>
          <w:marTop w:val="0"/>
          <w:marBottom w:val="0"/>
          <w:divBdr>
            <w:top w:val="none" w:sz="0" w:space="0" w:color="auto"/>
            <w:left w:val="none" w:sz="0" w:space="0" w:color="auto"/>
            <w:bottom w:val="none" w:sz="0" w:space="0" w:color="auto"/>
            <w:right w:val="none" w:sz="0" w:space="0" w:color="auto"/>
          </w:divBdr>
        </w:div>
        <w:div w:id="1133446771">
          <w:marLeft w:val="0"/>
          <w:marRight w:val="0"/>
          <w:marTop w:val="0"/>
          <w:marBottom w:val="0"/>
          <w:divBdr>
            <w:top w:val="none" w:sz="0" w:space="0" w:color="auto"/>
            <w:left w:val="none" w:sz="0" w:space="0" w:color="auto"/>
            <w:bottom w:val="none" w:sz="0" w:space="0" w:color="auto"/>
            <w:right w:val="none" w:sz="0" w:space="0" w:color="auto"/>
          </w:divBdr>
        </w:div>
      </w:divsChild>
    </w:div>
    <w:div w:id="1753547706">
      <w:bodyDiv w:val="1"/>
      <w:marLeft w:val="0"/>
      <w:marRight w:val="0"/>
      <w:marTop w:val="0"/>
      <w:marBottom w:val="0"/>
      <w:divBdr>
        <w:top w:val="none" w:sz="0" w:space="0" w:color="auto"/>
        <w:left w:val="none" w:sz="0" w:space="0" w:color="auto"/>
        <w:bottom w:val="none" w:sz="0" w:space="0" w:color="auto"/>
        <w:right w:val="none" w:sz="0" w:space="0" w:color="auto"/>
      </w:divBdr>
      <w:divsChild>
        <w:div w:id="101534716">
          <w:marLeft w:val="0"/>
          <w:marRight w:val="0"/>
          <w:marTop w:val="0"/>
          <w:marBottom w:val="0"/>
          <w:divBdr>
            <w:top w:val="none" w:sz="0" w:space="0" w:color="auto"/>
            <w:left w:val="none" w:sz="0" w:space="0" w:color="auto"/>
            <w:bottom w:val="none" w:sz="0" w:space="0" w:color="auto"/>
            <w:right w:val="none" w:sz="0" w:space="0" w:color="auto"/>
          </w:divBdr>
        </w:div>
        <w:div w:id="767624891">
          <w:marLeft w:val="0"/>
          <w:marRight w:val="0"/>
          <w:marTop w:val="0"/>
          <w:marBottom w:val="0"/>
          <w:divBdr>
            <w:top w:val="none" w:sz="0" w:space="0" w:color="auto"/>
            <w:left w:val="none" w:sz="0" w:space="0" w:color="auto"/>
            <w:bottom w:val="none" w:sz="0" w:space="0" w:color="auto"/>
            <w:right w:val="none" w:sz="0" w:space="0" w:color="auto"/>
          </w:divBdr>
        </w:div>
        <w:div w:id="1187447027">
          <w:marLeft w:val="0"/>
          <w:marRight w:val="0"/>
          <w:marTop w:val="0"/>
          <w:marBottom w:val="0"/>
          <w:divBdr>
            <w:top w:val="none" w:sz="0" w:space="0" w:color="auto"/>
            <w:left w:val="none" w:sz="0" w:space="0" w:color="auto"/>
            <w:bottom w:val="none" w:sz="0" w:space="0" w:color="auto"/>
            <w:right w:val="none" w:sz="0" w:space="0" w:color="auto"/>
          </w:divBdr>
        </w:div>
        <w:div w:id="1987202257">
          <w:marLeft w:val="0"/>
          <w:marRight w:val="0"/>
          <w:marTop w:val="0"/>
          <w:marBottom w:val="0"/>
          <w:divBdr>
            <w:top w:val="none" w:sz="0" w:space="0" w:color="auto"/>
            <w:left w:val="none" w:sz="0" w:space="0" w:color="auto"/>
            <w:bottom w:val="none" w:sz="0" w:space="0" w:color="auto"/>
            <w:right w:val="none" w:sz="0" w:space="0" w:color="auto"/>
          </w:divBdr>
        </w:div>
        <w:div w:id="134375258">
          <w:marLeft w:val="0"/>
          <w:marRight w:val="0"/>
          <w:marTop w:val="0"/>
          <w:marBottom w:val="0"/>
          <w:divBdr>
            <w:top w:val="none" w:sz="0" w:space="0" w:color="auto"/>
            <w:left w:val="none" w:sz="0" w:space="0" w:color="auto"/>
            <w:bottom w:val="none" w:sz="0" w:space="0" w:color="auto"/>
            <w:right w:val="none" w:sz="0" w:space="0" w:color="auto"/>
          </w:divBdr>
        </w:div>
        <w:div w:id="109857539">
          <w:marLeft w:val="0"/>
          <w:marRight w:val="0"/>
          <w:marTop w:val="0"/>
          <w:marBottom w:val="0"/>
          <w:divBdr>
            <w:top w:val="none" w:sz="0" w:space="0" w:color="auto"/>
            <w:left w:val="none" w:sz="0" w:space="0" w:color="auto"/>
            <w:bottom w:val="none" w:sz="0" w:space="0" w:color="auto"/>
            <w:right w:val="none" w:sz="0" w:space="0" w:color="auto"/>
          </w:divBdr>
        </w:div>
        <w:div w:id="1390616080">
          <w:marLeft w:val="0"/>
          <w:marRight w:val="0"/>
          <w:marTop w:val="0"/>
          <w:marBottom w:val="0"/>
          <w:divBdr>
            <w:top w:val="none" w:sz="0" w:space="0" w:color="auto"/>
            <w:left w:val="none" w:sz="0" w:space="0" w:color="auto"/>
            <w:bottom w:val="none" w:sz="0" w:space="0" w:color="auto"/>
            <w:right w:val="none" w:sz="0" w:space="0" w:color="auto"/>
          </w:divBdr>
        </w:div>
        <w:div w:id="1281455028">
          <w:marLeft w:val="0"/>
          <w:marRight w:val="0"/>
          <w:marTop w:val="0"/>
          <w:marBottom w:val="0"/>
          <w:divBdr>
            <w:top w:val="none" w:sz="0" w:space="0" w:color="auto"/>
            <w:left w:val="none" w:sz="0" w:space="0" w:color="auto"/>
            <w:bottom w:val="none" w:sz="0" w:space="0" w:color="auto"/>
            <w:right w:val="none" w:sz="0" w:space="0" w:color="auto"/>
          </w:divBdr>
        </w:div>
        <w:div w:id="1725829407">
          <w:marLeft w:val="0"/>
          <w:marRight w:val="0"/>
          <w:marTop w:val="0"/>
          <w:marBottom w:val="0"/>
          <w:divBdr>
            <w:top w:val="none" w:sz="0" w:space="0" w:color="auto"/>
            <w:left w:val="none" w:sz="0" w:space="0" w:color="auto"/>
            <w:bottom w:val="none" w:sz="0" w:space="0" w:color="auto"/>
            <w:right w:val="none" w:sz="0" w:space="0" w:color="auto"/>
          </w:divBdr>
        </w:div>
        <w:div w:id="1823081295">
          <w:marLeft w:val="0"/>
          <w:marRight w:val="0"/>
          <w:marTop w:val="0"/>
          <w:marBottom w:val="0"/>
          <w:divBdr>
            <w:top w:val="none" w:sz="0" w:space="0" w:color="auto"/>
            <w:left w:val="none" w:sz="0" w:space="0" w:color="auto"/>
            <w:bottom w:val="none" w:sz="0" w:space="0" w:color="auto"/>
            <w:right w:val="none" w:sz="0" w:space="0" w:color="auto"/>
          </w:divBdr>
        </w:div>
        <w:div w:id="1960260660">
          <w:marLeft w:val="0"/>
          <w:marRight w:val="0"/>
          <w:marTop w:val="0"/>
          <w:marBottom w:val="0"/>
          <w:divBdr>
            <w:top w:val="none" w:sz="0" w:space="0" w:color="auto"/>
            <w:left w:val="none" w:sz="0" w:space="0" w:color="auto"/>
            <w:bottom w:val="none" w:sz="0" w:space="0" w:color="auto"/>
            <w:right w:val="none" w:sz="0" w:space="0" w:color="auto"/>
          </w:divBdr>
        </w:div>
        <w:div w:id="928075521">
          <w:marLeft w:val="0"/>
          <w:marRight w:val="0"/>
          <w:marTop w:val="0"/>
          <w:marBottom w:val="0"/>
          <w:divBdr>
            <w:top w:val="none" w:sz="0" w:space="0" w:color="auto"/>
            <w:left w:val="none" w:sz="0" w:space="0" w:color="auto"/>
            <w:bottom w:val="none" w:sz="0" w:space="0" w:color="auto"/>
            <w:right w:val="none" w:sz="0" w:space="0" w:color="auto"/>
          </w:divBdr>
        </w:div>
      </w:divsChild>
    </w:div>
    <w:div w:id="1771855361">
      <w:bodyDiv w:val="1"/>
      <w:marLeft w:val="0"/>
      <w:marRight w:val="0"/>
      <w:marTop w:val="0"/>
      <w:marBottom w:val="0"/>
      <w:divBdr>
        <w:top w:val="none" w:sz="0" w:space="0" w:color="auto"/>
        <w:left w:val="none" w:sz="0" w:space="0" w:color="auto"/>
        <w:bottom w:val="none" w:sz="0" w:space="0" w:color="auto"/>
        <w:right w:val="none" w:sz="0" w:space="0" w:color="auto"/>
      </w:divBdr>
      <w:divsChild>
        <w:div w:id="1030958278">
          <w:marLeft w:val="0"/>
          <w:marRight w:val="0"/>
          <w:marTop w:val="0"/>
          <w:marBottom w:val="0"/>
          <w:divBdr>
            <w:top w:val="none" w:sz="0" w:space="0" w:color="auto"/>
            <w:left w:val="none" w:sz="0" w:space="0" w:color="auto"/>
            <w:bottom w:val="none" w:sz="0" w:space="0" w:color="auto"/>
            <w:right w:val="none" w:sz="0" w:space="0" w:color="auto"/>
          </w:divBdr>
        </w:div>
        <w:div w:id="1277058369">
          <w:marLeft w:val="0"/>
          <w:marRight w:val="0"/>
          <w:marTop w:val="0"/>
          <w:marBottom w:val="0"/>
          <w:divBdr>
            <w:top w:val="none" w:sz="0" w:space="0" w:color="auto"/>
            <w:left w:val="none" w:sz="0" w:space="0" w:color="auto"/>
            <w:bottom w:val="none" w:sz="0" w:space="0" w:color="auto"/>
            <w:right w:val="none" w:sz="0" w:space="0" w:color="auto"/>
          </w:divBdr>
        </w:div>
        <w:div w:id="559288300">
          <w:marLeft w:val="0"/>
          <w:marRight w:val="0"/>
          <w:marTop w:val="0"/>
          <w:marBottom w:val="0"/>
          <w:divBdr>
            <w:top w:val="none" w:sz="0" w:space="0" w:color="auto"/>
            <w:left w:val="none" w:sz="0" w:space="0" w:color="auto"/>
            <w:bottom w:val="none" w:sz="0" w:space="0" w:color="auto"/>
            <w:right w:val="none" w:sz="0" w:space="0" w:color="auto"/>
          </w:divBdr>
        </w:div>
        <w:div w:id="1594893226">
          <w:marLeft w:val="0"/>
          <w:marRight w:val="0"/>
          <w:marTop w:val="0"/>
          <w:marBottom w:val="0"/>
          <w:divBdr>
            <w:top w:val="none" w:sz="0" w:space="0" w:color="auto"/>
            <w:left w:val="none" w:sz="0" w:space="0" w:color="auto"/>
            <w:bottom w:val="none" w:sz="0" w:space="0" w:color="auto"/>
            <w:right w:val="none" w:sz="0" w:space="0" w:color="auto"/>
          </w:divBdr>
        </w:div>
        <w:div w:id="949354925">
          <w:marLeft w:val="0"/>
          <w:marRight w:val="0"/>
          <w:marTop w:val="0"/>
          <w:marBottom w:val="0"/>
          <w:divBdr>
            <w:top w:val="none" w:sz="0" w:space="0" w:color="auto"/>
            <w:left w:val="none" w:sz="0" w:space="0" w:color="auto"/>
            <w:bottom w:val="none" w:sz="0" w:space="0" w:color="auto"/>
            <w:right w:val="none" w:sz="0" w:space="0" w:color="auto"/>
          </w:divBdr>
        </w:div>
        <w:div w:id="1583371246">
          <w:marLeft w:val="0"/>
          <w:marRight w:val="0"/>
          <w:marTop w:val="0"/>
          <w:marBottom w:val="0"/>
          <w:divBdr>
            <w:top w:val="none" w:sz="0" w:space="0" w:color="auto"/>
            <w:left w:val="none" w:sz="0" w:space="0" w:color="auto"/>
            <w:bottom w:val="none" w:sz="0" w:space="0" w:color="auto"/>
            <w:right w:val="none" w:sz="0" w:space="0" w:color="auto"/>
          </w:divBdr>
        </w:div>
        <w:div w:id="1894659007">
          <w:marLeft w:val="0"/>
          <w:marRight w:val="0"/>
          <w:marTop w:val="0"/>
          <w:marBottom w:val="0"/>
          <w:divBdr>
            <w:top w:val="none" w:sz="0" w:space="0" w:color="auto"/>
            <w:left w:val="none" w:sz="0" w:space="0" w:color="auto"/>
            <w:bottom w:val="none" w:sz="0" w:space="0" w:color="auto"/>
            <w:right w:val="none" w:sz="0" w:space="0" w:color="auto"/>
          </w:divBdr>
        </w:div>
        <w:div w:id="1314797095">
          <w:marLeft w:val="0"/>
          <w:marRight w:val="0"/>
          <w:marTop w:val="0"/>
          <w:marBottom w:val="0"/>
          <w:divBdr>
            <w:top w:val="none" w:sz="0" w:space="0" w:color="auto"/>
            <w:left w:val="none" w:sz="0" w:space="0" w:color="auto"/>
            <w:bottom w:val="none" w:sz="0" w:space="0" w:color="auto"/>
            <w:right w:val="none" w:sz="0" w:space="0" w:color="auto"/>
          </w:divBdr>
        </w:div>
        <w:div w:id="99645346">
          <w:marLeft w:val="0"/>
          <w:marRight w:val="0"/>
          <w:marTop w:val="0"/>
          <w:marBottom w:val="0"/>
          <w:divBdr>
            <w:top w:val="none" w:sz="0" w:space="0" w:color="auto"/>
            <w:left w:val="none" w:sz="0" w:space="0" w:color="auto"/>
            <w:bottom w:val="none" w:sz="0" w:space="0" w:color="auto"/>
            <w:right w:val="none" w:sz="0" w:space="0" w:color="auto"/>
          </w:divBdr>
        </w:div>
        <w:div w:id="722799841">
          <w:marLeft w:val="0"/>
          <w:marRight w:val="0"/>
          <w:marTop w:val="0"/>
          <w:marBottom w:val="0"/>
          <w:divBdr>
            <w:top w:val="none" w:sz="0" w:space="0" w:color="auto"/>
            <w:left w:val="none" w:sz="0" w:space="0" w:color="auto"/>
            <w:bottom w:val="none" w:sz="0" w:space="0" w:color="auto"/>
            <w:right w:val="none" w:sz="0" w:space="0" w:color="auto"/>
          </w:divBdr>
        </w:div>
        <w:div w:id="763527096">
          <w:marLeft w:val="0"/>
          <w:marRight w:val="0"/>
          <w:marTop w:val="0"/>
          <w:marBottom w:val="0"/>
          <w:divBdr>
            <w:top w:val="none" w:sz="0" w:space="0" w:color="auto"/>
            <w:left w:val="none" w:sz="0" w:space="0" w:color="auto"/>
            <w:bottom w:val="none" w:sz="0" w:space="0" w:color="auto"/>
            <w:right w:val="none" w:sz="0" w:space="0" w:color="auto"/>
          </w:divBdr>
        </w:div>
        <w:div w:id="1919943433">
          <w:marLeft w:val="0"/>
          <w:marRight w:val="0"/>
          <w:marTop w:val="0"/>
          <w:marBottom w:val="0"/>
          <w:divBdr>
            <w:top w:val="none" w:sz="0" w:space="0" w:color="auto"/>
            <w:left w:val="none" w:sz="0" w:space="0" w:color="auto"/>
            <w:bottom w:val="none" w:sz="0" w:space="0" w:color="auto"/>
            <w:right w:val="none" w:sz="0" w:space="0" w:color="auto"/>
          </w:divBdr>
        </w:div>
        <w:div w:id="8988508">
          <w:marLeft w:val="0"/>
          <w:marRight w:val="0"/>
          <w:marTop w:val="0"/>
          <w:marBottom w:val="0"/>
          <w:divBdr>
            <w:top w:val="none" w:sz="0" w:space="0" w:color="auto"/>
            <w:left w:val="none" w:sz="0" w:space="0" w:color="auto"/>
            <w:bottom w:val="none" w:sz="0" w:space="0" w:color="auto"/>
            <w:right w:val="none" w:sz="0" w:space="0" w:color="auto"/>
          </w:divBdr>
        </w:div>
        <w:div w:id="183447903">
          <w:marLeft w:val="0"/>
          <w:marRight w:val="0"/>
          <w:marTop w:val="0"/>
          <w:marBottom w:val="0"/>
          <w:divBdr>
            <w:top w:val="none" w:sz="0" w:space="0" w:color="auto"/>
            <w:left w:val="none" w:sz="0" w:space="0" w:color="auto"/>
            <w:bottom w:val="none" w:sz="0" w:space="0" w:color="auto"/>
            <w:right w:val="none" w:sz="0" w:space="0" w:color="auto"/>
          </w:divBdr>
        </w:div>
        <w:div w:id="467167256">
          <w:marLeft w:val="0"/>
          <w:marRight w:val="0"/>
          <w:marTop w:val="0"/>
          <w:marBottom w:val="0"/>
          <w:divBdr>
            <w:top w:val="none" w:sz="0" w:space="0" w:color="auto"/>
            <w:left w:val="none" w:sz="0" w:space="0" w:color="auto"/>
            <w:bottom w:val="none" w:sz="0" w:space="0" w:color="auto"/>
            <w:right w:val="none" w:sz="0" w:space="0" w:color="auto"/>
          </w:divBdr>
        </w:div>
        <w:div w:id="203373749">
          <w:marLeft w:val="0"/>
          <w:marRight w:val="0"/>
          <w:marTop w:val="0"/>
          <w:marBottom w:val="0"/>
          <w:divBdr>
            <w:top w:val="none" w:sz="0" w:space="0" w:color="auto"/>
            <w:left w:val="none" w:sz="0" w:space="0" w:color="auto"/>
            <w:bottom w:val="none" w:sz="0" w:space="0" w:color="auto"/>
            <w:right w:val="none" w:sz="0" w:space="0" w:color="auto"/>
          </w:divBdr>
        </w:div>
        <w:div w:id="243953883">
          <w:marLeft w:val="0"/>
          <w:marRight w:val="0"/>
          <w:marTop w:val="0"/>
          <w:marBottom w:val="0"/>
          <w:divBdr>
            <w:top w:val="none" w:sz="0" w:space="0" w:color="auto"/>
            <w:left w:val="none" w:sz="0" w:space="0" w:color="auto"/>
            <w:bottom w:val="none" w:sz="0" w:space="0" w:color="auto"/>
            <w:right w:val="none" w:sz="0" w:space="0" w:color="auto"/>
          </w:divBdr>
        </w:div>
        <w:div w:id="703293143">
          <w:marLeft w:val="0"/>
          <w:marRight w:val="0"/>
          <w:marTop w:val="0"/>
          <w:marBottom w:val="0"/>
          <w:divBdr>
            <w:top w:val="none" w:sz="0" w:space="0" w:color="auto"/>
            <w:left w:val="none" w:sz="0" w:space="0" w:color="auto"/>
            <w:bottom w:val="none" w:sz="0" w:space="0" w:color="auto"/>
            <w:right w:val="none" w:sz="0" w:space="0" w:color="auto"/>
          </w:divBdr>
        </w:div>
        <w:div w:id="2121414454">
          <w:marLeft w:val="0"/>
          <w:marRight w:val="0"/>
          <w:marTop w:val="0"/>
          <w:marBottom w:val="0"/>
          <w:divBdr>
            <w:top w:val="none" w:sz="0" w:space="0" w:color="auto"/>
            <w:left w:val="none" w:sz="0" w:space="0" w:color="auto"/>
            <w:bottom w:val="none" w:sz="0" w:space="0" w:color="auto"/>
            <w:right w:val="none" w:sz="0" w:space="0" w:color="auto"/>
          </w:divBdr>
        </w:div>
        <w:div w:id="806050955">
          <w:marLeft w:val="0"/>
          <w:marRight w:val="0"/>
          <w:marTop w:val="0"/>
          <w:marBottom w:val="0"/>
          <w:divBdr>
            <w:top w:val="none" w:sz="0" w:space="0" w:color="auto"/>
            <w:left w:val="none" w:sz="0" w:space="0" w:color="auto"/>
            <w:bottom w:val="none" w:sz="0" w:space="0" w:color="auto"/>
            <w:right w:val="none" w:sz="0" w:space="0" w:color="auto"/>
          </w:divBdr>
        </w:div>
        <w:div w:id="1375500805">
          <w:marLeft w:val="0"/>
          <w:marRight w:val="0"/>
          <w:marTop w:val="0"/>
          <w:marBottom w:val="0"/>
          <w:divBdr>
            <w:top w:val="none" w:sz="0" w:space="0" w:color="auto"/>
            <w:left w:val="none" w:sz="0" w:space="0" w:color="auto"/>
            <w:bottom w:val="none" w:sz="0" w:space="0" w:color="auto"/>
            <w:right w:val="none" w:sz="0" w:space="0" w:color="auto"/>
          </w:divBdr>
        </w:div>
        <w:div w:id="759716512">
          <w:marLeft w:val="0"/>
          <w:marRight w:val="0"/>
          <w:marTop w:val="0"/>
          <w:marBottom w:val="0"/>
          <w:divBdr>
            <w:top w:val="none" w:sz="0" w:space="0" w:color="auto"/>
            <w:left w:val="none" w:sz="0" w:space="0" w:color="auto"/>
            <w:bottom w:val="none" w:sz="0" w:space="0" w:color="auto"/>
            <w:right w:val="none" w:sz="0" w:space="0" w:color="auto"/>
          </w:divBdr>
        </w:div>
        <w:div w:id="1438058717">
          <w:marLeft w:val="0"/>
          <w:marRight w:val="0"/>
          <w:marTop w:val="0"/>
          <w:marBottom w:val="0"/>
          <w:divBdr>
            <w:top w:val="none" w:sz="0" w:space="0" w:color="auto"/>
            <w:left w:val="none" w:sz="0" w:space="0" w:color="auto"/>
            <w:bottom w:val="none" w:sz="0" w:space="0" w:color="auto"/>
            <w:right w:val="none" w:sz="0" w:space="0" w:color="auto"/>
          </w:divBdr>
        </w:div>
        <w:div w:id="2145999537">
          <w:marLeft w:val="0"/>
          <w:marRight w:val="0"/>
          <w:marTop w:val="0"/>
          <w:marBottom w:val="0"/>
          <w:divBdr>
            <w:top w:val="none" w:sz="0" w:space="0" w:color="auto"/>
            <w:left w:val="none" w:sz="0" w:space="0" w:color="auto"/>
            <w:bottom w:val="none" w:sz="0" w:space="0" w:color="auto"/>
            <w:right w:val="none" w:sz="0" w:space="0" w:color="auto"/>
          </w:divBdr>
        </w:div>
      </w:divsChild>
    </w:div>
    <w:div w:id="1774351421">
      <w:bodyDiv w:val="1"/>
      <w:marLeft w:val="0"/>
      <w:marRight w:val="0"/>
      <w:marTop w:val="0"/>
      <w:marBottom w:val="0"/>
      <w:divBdr>
        <w:top w:val="none" w:sz="0" w:space="0" w:color="auto"/>
        <w:left w:val="none" w:sz="0" w:space="0" w:color="auto"/>
        <w:bottom w:val="none" w:sz="0" w:space="0" w:color="auto"/>
        <w:right w:val="none" w:sz="0" w:space="0" w:color="auto"/>
      </w:divBdr>
      <w:divsChild>
        <w:div w:id="1458796084">
          <w:marLeft w:val="0"/>
          <w:marRight w:val="0"/>
          <w:marTop w:val="0"/>
          <w:marBottom w:val="0"/>
          <w:divBdr>
            <w:top w:val="none" w:sz="0" w:space="0" w:color="auto"/>
            <w:left w:val="none" w:sz="0" w:space="0" w:color="auto"/>
            <w:bottom w:val="none" w:sz="0" w:space="0" w:color="auto"/>
            <w:right w:val="none" w:sz="0" w:space="0" w:color="auto"/>
          </w:divBdr>
        </w:div>
        <w:div w:id="1095832766">
          <w:marLeft w:val="0"/>
          <w:marRight w:val="0"/>
          <w:marTop w:val="0"/>
          <w:marBottom w:val="0"/>
          <w:divBdr>
            <w:top w:val="none" w:sz="0" w:space="0" w:color="auto"/>
            <w:left w:val="none" w:sz="0" w:space="0" w:color="auto"/>
            <w:bottom w:val="none" w:sz="0" w:space="0" w:color="auto"/>
            <w:right w:val="none" w:sz="0" w:space="0" w:color="auto"/>
          </w:divBdr>
        </w:div>
        <w:div w:id="1577740073">
          <w:marLeft w:val="0"/>
          <w:marRight w:val="0"/>
          <w:marTop w:val="0"/>
          <w:marBottom w:val="0"/>
          <w:divBdr>
            <w:top w:val="none" w:sz="0" w:space="0" w:color="auto"/>
            <w:left w:val="none" w:sz="0" w:space="0" w:color="auto"/>
            <w:bottom w:val="none" w:sz="0" w:space="0" w:color="auto"/>
            <w:right w:val="none" w:sz="0" w:space="0" w:color="auto"/>
          </w:divBdr>
        </w:div>
        <w:div w:id="1146433305">
          <w:marLeft w:val="0"/>
          <w:marRight w:val="0"/>
          <w:marTop w:val="0"/>
          <w:marBottom w:val="0"/>
          <w:divBdr>
            <w:top w:val="none" w:sz="0" w:space="0" w:color="auto"/>
            <w:left w:val="none" w:sz="0" w:space="0" w:color="auto"/>
            <w:bottom w:val="none" w:sz="0" w:space="0" w:color="auto"/>
            <w:right w:val="none" w:sz="0" w:space="0" w:color="auto"/>
          </w:divBdr>
        </w:div>
      </w:divsChild>
    </w:div>
    <w:div w:id="2061858925">
      <w:bodyDiv w:val="1"/>
      <w:marLeft w:val="0"/>
      <w:marRight w:val="0"/>
      <w:marTop w:val="0"/>
      <w:marBottom w:val="0"/>
      <w:divBdr>
        <w:top w:val="none" w:sz="0" w:space="0" w:color="auto"/>
        <w:left w:val="none" w:sz="0" w:space="0" w:color="auto"/>
        <w:bottom w:val="none" w:sz="0" w:space="0" w:color="auto"/>
        <w:right w:val="none" w:sz="0" w:space="0" w:color="auto"/>
      </w:divBdr>
    </w:div>
    <w:div w:id="2078896019">
      <w:bodyDiv w:val="1"/>
      <w:marLeft w:val="0"/>
      <w:marRight w:val="0"/>
      <w:marTop w:val="0"/>
      <w:marBottom w:val="0"/>
      <w:divBdr>
        <w:top w:val="none" w:sz="0" w:space="0" w:color="auto"/>
        <w:left w:val="none" w:sz="0" w:space="0" w:color="auto"/>
        <w:bottom w:val="none" w:sz="0" w:space="0" w:color="auto"/>
        <w:right w:val="none" w:sz="0" w:space="0" w:color="auto"/>
      </w:divBdr>
      <w:divsChild>
        <w:div w:id="1980458869">
          <w:marLeft w:val="0"/>
          <w:marRight w:val="0"/>
          <w:marTop w:val="0"/>
          <w:marBottom w:val="0"/>
          <w:divBdr>
            <w:top w:val="none" w:sz="0" w:space="0" w:color="auto"/>
            <w:left w:val="none" w:sz="0" w:space="0" w:color="auto"/>
            <w:bottom w:val="none" w:sz="0" w:space="0" w:color="auto"/>
            <w:right w:val="none" w:sz="0" w:space="0" w:color="auto"/>
          </w:divBdr>
        </w:div>
        <w:div w:id="335697328">
          <w:marLeft w:val="0"/>
          <w:marRight w:val="0"/>
          <w:marTop w:val="0"/>
          <w:marBottom w:val="0"/>
          <w:divBdr>
            <w:top w:val="none" w:sz="0" w:space="0" w:color="auto"/>
            <w:left w:val="none" w:sz="0" w:space="0" w:color="auto"/>
            <w:bottom w:val="none" w:sz="0" w:space="0" w:color="auto"/>
            <w:right w:val="none" w:sz="0" w:space="0" w:color="auto"/>
          </w:divBdr>
        </w:div>
        <w:div w:id="1696273958">
          <w:marLeft w:val="0"/>
          <w:marRight w:val="0"/>
          <w:marTop w:val="0"/>
          <w:marBottom w:val="0"/>
          <w:divBdr>
            <w:top w:val="none" w:sz="0" w:space="0" w:color="auto"/>
            <w:left w:val="none" w:sz="0" w:space="0" w:color="auto"/>
            <w:bottom w:val="none" w:sz="0" w:space="0" w:color="auto"/>
            <w:right w:val="none" w:sz="0" w:space="0" w:color="auto"/>
          </w:divBdr>
        </w:div>
        <w:div w:id="1312057023">
          <w:marLeft w:val="0"/>
          <w:marRight w:val="0"/>
          <w:marTop w:val="0"/>
          <w:marBottom w:val="0"/>
          <w:divBdr>
            <w:top w:val="none" w:sz="0" w:space="0" w:color="auto"/>
            <w:left w:val="none" w:sz="0" w:space="0" w:color="auto"/>
            <w:bottom w:val="none" w:sz="0" w:space="0" w:color="auto"/>
            <w:right w:val="none" w:sz="0" w:space="0" w:color="auto"/>
          </w:divBdr>
        </w:div>
        <w:div w:id="1221094465">
          <w:marLeft w:val="0"/>
          <w:marRight w:val="0"/>
          <w:marTop w:val="0"/>
          <w:marBottom w:val="0"/>
          <w:divBdr>
            <w:top w:val="none" w:sz="0" w:space="0" w:color="auto"/>
            <w:left w:val="none" w:sz="0" w:space="0" w:color="auto"/>
            <w:bottom w:val="none" w:sz="0" w:space="0" w:color="auto"/>
            <w:right w:val="none" w:sz="0" w:space="0" w:color="auto"/>
          </w:divBdr>
        </w:div>
        <w:div w:id="855769127">
          <w:marLeft w:val="0"/>
          <w:marRight w:val="0"/>
          <w:marTop w:val="0"/>
          <w:marBottom w:val="0"/>
          <w:divBdr>
            <w:top w:val="none" w:sz="0" w:space="0" w:color="auto"/>
            <w:left w:val="none" w:sz="0" w:space="0" w:color="auto"/>
            <w:bottom w:val="none" w:sz="0" w:space="0" w:color="auto"/>
            <w:right w:val="none" w:sz="0" w:space="0" w:color="auto"/>
          </w:divBdr>
        </w:div>
        <w:div w:id="1482425969">
          <w:marLeft w:val="0"/>
          <w:marRight w:val="0"/>
          <w:marTop w:val="0"/>
          <w:marBottom w:val="0"/>
          <w:divBdr>
            <w:top w:val="none" w:sz="0" w:space="0" w:color="auto"/>
            <w:left w:val="none" w:sz="0" w:space="0" w:color="auto"/>
            <w:bottom w:val="none" w:sz="0" w:space="0" w:color="auto"/>
            <w:right w:val="none" w:sz="0" w:space="0" w:color="auto"/>
          </w:divBdr>
        </w:div>
        <w:div w:id="808285884">
          <w:marLeft w:val="0"/>
          <w:marRight w:val="0"/>
          <w:marTop w:val="0"/>
          <w:marBottom w:val="0"/>
          <w:divBdr>
            <w:top w:val="none" w:sz="0" w:space="0" w:color="auto"/>
            <w:left w:val="none" w:sz="0" w:space="0" w:color="auto"/>
            <w:bottom w:val="none" w:sz="0" w:space="0" w:color="auto"/>
            <w:right w:val="none" w:sz="0" w:space="0" w:color="auto"/>
          </w:divBdr>
        </w:div>
        <w:div w:id="943611547">
          <w:marLeft w:val="0"/>
          <w:marRight w:val="0"/>
          <w:marTop w:val="0"/>
          <w:marBottom w:val="0"/>
          <w:divBdr>
            <w:top w:val="none" w:sz="0" w:space="0" w:color="auto"/>
            <w:left w:val="none" w:sz="0" w:space="0" w:color="auto"/>
            <w:bottom w:val="none" w:sz="0" w:space="0" w:color="auto"/>
            <w:right w:val="none" w:sz="0" w:space="0" w:color="auto"/>
          </w:divBdr>
        </w:div>
        <w:div w:id="2142267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6%D0%B8%D0%B2%D0%BE%D0%BF%D0%B8%D1%81%D1%8C" TargetMode="External"/><Relationship Id="rId18" Type="http://schemas.openxmlformats.org/officeDocument/2006/relationships/hyperlink" Target="http://ru.wiktionary.org/wiki/%D0%BD%D0%B0%D0%BC%D0%B5%D1%80%D0%B5%D0%BD%D0%B8%D0%B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vari.yandex.ru/%7E%D0%BA%D0%BD%D0%B8%D0%B3%D0%B8/%D0%A1%D0%BB%D0%BE%D0%B2%D0%B0%D1%80%D1%8C%20%D0%B8%D0%B7%D0%BE%D0%B1%D1%80%D0%B0%D0%B7%D0%B8%D1%82%D0%B5%D0%BB%D1%8C%D0%BD%D0%BE%D0%B3%D0%BE%20%D0%B8%D1%81%D0%BA%D1%83%D1%81%D1%81%D1%82%D0%B2%D0%B0/%D0%A1%D1%80%D0%B5%D0%B4%D1%81%D1%82%D0%B2%D0%BE/" TargetMode="External"/><Relationship Id="rId17" Type="http://schemas.openxmlformats.org/officeDocument/2006/relationships/hyperlink" Target="http://ru.wiktionary.org/wiki/%D1%83%D0%BC%D1%8B%D1%81%D0%B5%D0%BB" TargetMode="External"/><Relationship Id="rId2" Type="http://schemas.openxmlformats.org/officeDocument/2006/relationships/numbering" Target="numbering.xml"/><Relationship Id="rId16" Type="http://schemas.openxmlformats.org/officeDocument/2006/relationships/hyperlink" Target="http://ru.wiktionary.org/wiki/%D0%B4%D0%BE%D1%81%D1%82%D0%B8%D0%B3%D0%BD%D1%83%D1%82%D1%8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vari.yandex.ru/%7E%D0%BA%D0%BD%D0%B8%D0%B3%D0%B8/%D0%A1%D0%BB%D0%BE%D0%B2%D0%B0%D1%80%D1%8C%20%D0%B8%D0%B7%D0%BE%D0%B1%D1%80%D0%B0%D0%B7%D0%B8%D1%82%D0%B5%D0%BB%D1%8C%D0%BD%D0%BE%D0%B3%D0%BE%20%D0%B8%D1%81%D0%BA%D1%83%D1%81%D1%81%D1%82%D0%B2%D0%B0/%D0%9F%D1%80%D0%B8%D1%91%D0%BC/" TargetMode="External"/><Relationship Id="rId5" Type="http://schemas.openxmlformats.org/officeDocument/2006/relationships/settings" Target="settings.xml"/><Relationship Id="rId15" Type="http://schemas.openxmlformats.org/officeDocument/2006/relationships/hyperlink" Target="http://ru.wiktionary.org/wiki/%D0%BD%D0%B0%D0%BC%D0%B5%D1%82%D0%B8%D1%82%D1%8C" TargetMode="External"/><Relationship Id="rId10" Type="http://schemas.openxmlformats.org/officeDocument/2006/relationships/hyperlink" Target="http://slovari.yandex.ru/%7E%D0%BA%D0%BD%D0%B8%D0%B3%D0%B8/%D0%A1%D0%BB%D0%BE%D0%B2%D0%B0%D1%80%D1%8C%20%D0%B8%D0%B7%D0%BE%D0%B1%D1%80%D0%B0%D0%B7%D0%B8%D1%82%D0%B5%D0%BB%D1%8C%D0%BD%D0%BE%D0%B3%D0%BE%20%D0%B8%D1%81%D0%BA%D1%83%D1%81%D1%81%D1%82%D0%B2%D0%B0/%D0%A1%D0%BF%D0%BE%D1%81%D0%BE%D0%B1/" TargetMode="External"/><Relationship Id="rId19" Type="http://schemas.openxmlformats.org/officeDocument/2006/relationships/hyperlink" Target="http://ru.wiktionary.org/wiki/%D0%B4%D0%BE%D0%BB%D0%B6%D0%BD%D0%BE" TargetMode="External"/><Relationship Id="rId4" Type="http://schemas.microsoft.com/office/2007/relationships/stylesWithEffects" Target="stylesWithEffects.xml"/><Relationship Id="rId9" Type="http://schemas.openxmlformats.org/officeDocument/2006/relationships/hyperlink" Target="http://ru.wikipedia.org/wiki/%D0%98%D0%B7%D0%BE%D0%B1%D1%80%D0%B0%D0%B7%D0%B8%D1%82%D0%B5%D0%BB%D1%8C%D0%BD%D0%BE%D0%B5_%D0%B8%D1%81%D0%BA%D1%83%D1%81%D1%81%D1%82%D0%B2%D0%BE" TargetMode="External"/><Relationship Id="rId14" Type="http://schemas.openxmlformats.org/officeDocument/2006/relationships/hyperlink" Target="http://ru.wiktionary.org/wiki/%D1%81%D1%82%D1%80%D0%B5%D0%BC%D0%B8%D1%82%D1%8C%D1%81%D1%8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8DAC-59EB-48ED-91F6-558D4170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4792</TotalTime>
  <Pages>55</Pages>
  <Words>10750</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DDT</cp:lastModifiedBy>
  <cp:revision>122</cp:revision>
  <cp:lastPrinted>2010-07-16T04:35:00Z</cp:lastPrinted>
  <dcterms:created xsi:type="dcterms:W3CDTF">2009-02-27T07:30:00Z</dcterms:created>
  <dcterms:modified xsi:type="dcterms:W3CDTF">2015-11-22T04:27:00Z</dcterms:modified>
</cp:coreProperties>
</file>